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F37D1E">
      <w:pPr>
        <w:autoSpaceDE w:val="0"/>
        <w:autoSpaceDN w:val="0"/>
        <w:spacing w:after="78" w:line="240" w:lineRule="auto"/>
        <w:rPr>
          <w:lang w:val="ru-RU"/>
        </w:rPr>
      </w:pPr>
      <w:r>
        <w:rPr>
          <w:lang w:val="ru-RU"/>
        </w:rPr>
        <w:drawing>
          <wp:inline distT="0" distB="0" distL="114300" distR="114300">
            <wp:extent cx="6892290" cy="9747885"/>
            <wp:effectExtent l="0" t="0" r="3810" b="5715"/>
            <wp:docPr id="1" name="Изображение 1" descr="Angliyskiy_yazyk_2_k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Angliyskiy_yazyk_2_kl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92290" cy="974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5B2F8B">
      <w:pPr>
        <w:autoSpaceDE w:val="0"/>
        <w:autoSpaceDN w:val="0"/>
        <w:spacing w:after="0" w:line="230" w:lineRule="auto"/>
        <w:rPr>
          <w:rFonts w:ascii="Times New Roman" w:hAnsi="Times New Roman" w:eastAsia="Times New Roman"/>
          <w:b/>
          <w:color w:val="000000"/>
          <w:sz w:val="24"/>
          <w:lang w:val="ru-RU"/>
        </w:rPr>
      </w:pPr>
    </w:p>
    <w:p w14:paraId="64FB8CE2">
      <w:pPr>
        <w:autoSpaceDE w:val="0"/>
        <w:autoSpaceDN w:val="0"/>
        <w:spacing w:after="0" w:line="230" w:lineRule="auto"/>
        <w:rPr>
          <w:rFonts w:ascii="Times New Roman" w:hAnsi="Times New Roman" w:eastAsia="Times New Roman"/>
          <w:b/>
          <w:color w:val="000000"/>
          <w:sz w:val="24"/>
          <w:lang w:val="ru-RU"/>
        </w:rPr>
      </w:pPr>
    </w:p>
    <w:p w14:paraId="489565BE">
      <w:pPr>
        <w:autoSpaceDE w:val="0"/>
        <w:autoSpaceDN w:val="0"/>
        <w:spacing w:after="0" w:line="230" w:lineRule="auto"/>
        <w:rPr>
          <w:lang w:val="ru-RU"/>
        </w:rPr>
      </w:pPr>
      <w:bookmarkStart w:id="0" w:name="_GoBack"/>
      <w:bookmarkEnd w:id="0"/>
      <w:r>
        <w:rPr>
          <w:rFonts w:ascii="Times New Roman" w:hAnsi="Times New Roman" w:eastAsia="Times New Roman"/>
          <w:b/>
          <w:color w:val="000000"/>
          <w:sz w:val="24"/>
          <w:lang w:val="ru-RU"/>
        </w:rPr>
        <w:t>ПОЯСНИТЕЛЬНАЯ ЗАПИСКА</w:t>
      </w:r>
    </w:p>
    <w:p w14:paraId="2893DAAB">
      <w:pPr>
        <w:autoSpaceDE w:val="0"/>
        <w:autoSpaceDN w:val="0"/>
        <w:spacing w:before="346" w:after="0" w:line="281" w:lineRule="auto"/>
        <w:ind w:right="720" w:firstLine="180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>Рабочая программа по иностранному (английскому) языку для 2 класса начального общего образования составлена на основе Федерального государственного образовательного стандарта начального общего образования, Примерной основной образовательной программы начального общего образования и Универсального кодификатора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английскому языку.</w:t>
      </w:r>
    </w:p>
    <w:p w14:paraId="25B0A768">
      <w:pPr>
        <w:autoSpaceDE w:val="0"/>
        <w:autoSpaceDN w:val="0"/>
        <w:spacing w:before="262" w:after="0" w:line="230" w:lineRule="auto"/>
        <w:rPr>
          <w:lang w:val="ru-RU"/>
        </w:rPr>
      </w:pPr>
      <w:r>
        <w:rPr>
          <w:rFonts w:ascii="Times New Roman" w:hAnsi="Times New Roman" w:eastAsia="Times New Roman"/>
          <w:b/>
          <w:color w:val="000000"/>
          <w:sz w:val="24"/>
          <w:lang w:val="ru-RU"/>
        </w:rPr>
        <w:t>ОБЩАЯ ХАРАКТЕРИСТИКА УЧЕБНОГО ПРЕДМЕТА</w:t>
      </w:r>
    </w:p>
    <w:p w14:paraId="0514A069">
      <w:pPr>
        <w:tabs>
          <w:tab w:val="left" w:pos="180"/>
        </w:tabs>
        <w:autoSpaceDE w:val="0"/>
        <w:autoSpaceDN w:val="0"/>
        <w:spacing w:before="168" w:after="0" w:line="286" w:lineRule="auto"/>
        <w:ind w:right="144"/>
        <w:rPr>
          <w:lang w:val="ru-RU"/>
        </w:rPr>
      </w:pPr>
      <w:r>
        <w:rPr>
          <w:lang w:val="ru-RU"/>
        </w:rPr>
        <w:tab/>
      </w:r>
      <w:r>
        <w:rPr>
          <w:rFonts w:ascii="Times New Roman" w:hAnsi="Times New Roman" w:eastAsia="Times New Roman"/>
          <w:b/>
          <w:color w:val="000000"/>
          <w:sz w:val="24"/>
          <w:lang w:val="ru-RU"/>
        </w:rPr>
        <w:t>«Иностранный(английский)язык»</w:t>
      </w:r>
      <w:r>
        <w:rPr>
          <w:lang w:val="ru-RU"/>
        </w:rPr>
        <w:br w:type="textWrapping"/>
      </w:r>
      <w:r>
        <w:rPr>
          <w:lang w:val="ru-RU"/>
        </w:rPr>
        <w:tab/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В начальной школе закладывается база для всего последующего иноязычного образования школьников, формируются основы функциональной грамотности, что придаёт особую </w:t>
      </w:r>
      <w:r>
        <w:rPr>
          <w:lang w:val="ru-RU"/>
        </w:rPr>
        <w:br w:type="textWrapping"/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ответственность данному этапу общего образования. Изучение иностранного языка в </w:t>
      </w:r>
      <w:r>
        <w:rPr>
          <w:lang w:val="ru-RU"/>
        </w:rPr>
        <w:br w:type="textWrapping"/>
      </w:r>
      <w:r>
        <w:rPr>
          <w:rFonts w:ascii="Times New Roman" w:hAnsi="Times New Roman" w:eastAsia="Times New Roman"/>
          <w:color w:val="000000"/>
          <w:sz w:val="24"/>
          <w:lang w:val="ru-RU"/>
        </w:rPr>
        <w:t>общеобразовательных организациях России начинается со 2 класса. Учащиеся данного возраста характеризуются большой восприимчивостью к овладению языками, что позволяет им овладевать основами общения на новом для них языке с меньшими затратами времени и усилий по сравнению с учащимися других возрастных групп.</w:t>
      </w:r>
    </w:p>
    <w:p w14:paraId="1CE5ABCE">
      <w:pPr>
        <w:autoSpaceDE w:val="0"/>
        <w:autoSpaceDN w:val="0"/>
        <w:spacing w:before="70" w:after="0"/>
        <w:ind w:right="288" w:firstLine="180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Построение программы имеет нелинейный характер и основано на концентрическом принципе. В каждом классе даются новые элементы содержания и новые требования. В процессе обучения освоенные на определённом этапе грамматические формы и конструкции повторяются и </w:t>
      </w:r>
      <w:r>
        <w:rPr>
          <w:lang w:val="ru-RU"/>
        </w:rPr>
        <w:br w:type="textWrapping"/>
      </w:r>
      <w:r>
        <w:rPr>
          <w:rFonts w:ascii="Times New Roman" w:hAnsi="Times New Roman" w:eastAsia="Times New Roman"/>
          <w:color w:val="000000"/>
          <w:sz w:val="24"/>
          <w:lang w:val="ru-RU"/>
        </w:rPr>
        <w:t>закрепляются на новом лексическом материале и расширяющемся тематическом содержании речи.</w:t>
      </w:r>
    </w:p>
    <w:p w14:paraId="68C1ED0A">
      <w:pPr>
        <w:autoSpaceDE w:val="0"/>
        <w:autoSpaceDN w:val="0"/>
        <w:spacing w:before="262" w:after="0" w:line="230" w:lineRule="auto"/>
        <w:rPr>
          <w:lang w:val="ru-RU"/>
        </w:rPr>
      </w:pPr>
      <w:r>
        <w:rPr>
          <w:rFonts w:ascii="Times New Roman" w:hAnsi="Times New Roman" w:eastAsia="Times New Roman"/>
          <w:b/>
          <w:color w:val="000000"/>
          <w:sz w:val="24"/>
          <w:lang w:val="ru-RU"/>
        </w:rPr>
        <w:t>ЦЕЛИ ИЗУЧЕНИЯ УЧЕБНОГО ПРЕДМЕТА</w:t>
      </w:r>
    </w:p>
    <w:p w14:paraId="3FB17177">
      <w:pPr>
        <w:autoSpaceDE w:val="0"/>
        <w:autoSpaceDN w:val="0"/>
        <w:spacing w:before="166" w:after="0" w:line="230" w:lineRule="auto"/>
        <w:ind w:left="180"/>
        <w:rPr>
          <w:lang w:val="ru-RU"/>
        </w:rPr>
      </w:pPr>
      <w:r>
        <w:rPr>
          <w:rFonts w:ascii="Times New Roman" w:hAnsi="Times New Roman" w:eastAsia="Times New Roman"/>
          <w:b/>
          <w:color w:val="000000"/>
          <w:sz w:val="24"/>
          <w:lang w:val="ru-RU"/>
        </w:rPr>
        <w:t>«Иностранный(английский)язык»</w:t>
      </w:r>
    </w:p>
    <w:p w14:paraId="5A2F725B">
      <w:pPr>
        <w:tabs>
          <w:tab w:val="left" w:pos="180"/>
        </w:tabs>
        <w:autoSpaceDE w:val="0"/>
        <w:autoSpaceDN w:val="0"/>
        <w:spacing w:before="190" w:after="0" w:line="262" w:lineRule="auto"/>
        <w:ind w:right="288"/>
        <w:rPr>
          <w:lang w:val="ru-RU"/>
        </w:rPr>
      </w:pPr>
      <w:r>
        <w:rPr>
          <w:lang w:val="ru-RU"/>
        </w:rPr>
        <w:tab/>
      </w:r>
      <w:r>
        <w:rPr>
          <w:rFonts w:ascii="Times New Roman" w:hAnsi="Times New Roman" w:eastAsia="Times New Roman"/>
          <w:color w:val="000000"/>
          <w:sz w:val="24"/>
          <w:lang w:val="ru-RU"/>
        </w:rPr>
        <w:t>Цели обучения иностранному языку можно условно разделить на образовательные, развивающие, воспитывающие.</w:t>
      </w:r>
    </w:p>
    <w:p w14:paraId="2FD8AF67">
      <w:pPr>
        <w:tabs>
          <w:tab w:val="left" w:pos="180"/>
        </w:tabs>
        <w:autoSpaceDE w:val="0"/>
        <w:autoSpaceDN w:val="0"/>
        <w:spacing w:before="190" w:after="0" w:line="262" w:lineRule="auto"/>
        <w:ind w:right="288"/>
        <w:rPr>
          <w:lang w:val="ru-RU"/>
        </w:rPr>
      </w:pPr>
      <w:r>
        <w:rPr>
          <w:lang w:val="ru-RU"/>
        </w:rPr>
        <w:tab/>
      </w:r>
      <w:r>
        <w:rPr>
          <w:rFonts w:ascii="Times New Roman" w:hAnsi="Times New Roman" w:eastAsia="Times New Roman"/>
          <w:color w:val="000000"/>
          <w:sz w:val="24"/>
          <w:lang w:val="ru-RU"/>
        </w:rPr>
        <w:t>Образовательные цели учебного предмета «Иностранный (английский) язык» в начальной школе включают:</w:t>
      </w:r>
    </w:p>
    <w:p w14:paraId="7FBA4BF0">
      <w:pPr>
        <w:autoSpaceDE w:val="0"/>
        <w:autoSpaceDN w:val="0"/>
        <w:spacing w:before="178" w:after="0" w:line="278" w:lineRule="auto"/>
        <w:ind w:left="420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>—  формирование элементарной иноязычной коммуникативной компетенции, т. е. способности и готовности общаться с носителями изучаемого иностранного языка в устной (говорение и аудирование) и письменной (чтение и письмо) форме с учётом возрастных возможностей и потребностей младшего школьника;</w:t>
      </w:r>
    </w:p>
    <w:p w14:paraId="5250B02E">
      <w:pPr>
        <w:autoSpaceDE w:val="0"/>
        <w:autoSpaceDN w:val="0"/>
        <w:spacing w:before="190" w:after="0" w:line="271" w:lineRule="auto"/>
        <w:ind w:left="420" w:right="144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—   расширение лингвистического кругозора обучающихся  за счёт овладения новыми </w:t>
      </w:r>
      <w:r>
        <w:rPr>
          <w:lang w:val="ru-RU"/>
        </w:rPr>
        <w:br w:type="textWrapping"/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языковыми средствами (фонетическими, орфографическими, лексическими, грамматическими) в соответствии </w:t>
      </w:r>
      <w:r>
        <w:rPr>
          <w:rFonts w:ascii="Times New Roman" w:hAnsi="Times New Roman" w:eastAsia="Times New Roman"/>
          <w:color w:val="000000"/>
          <w:sz w:val="24"/>
        </w:rPr>
        <w:t>c</w:t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 отобранными темами общения;</w:t>
      </w:r>
    </w:p>
    <w:p w14:paraId="6EDE92C6">
      <w:pPr>
        <w:autoSpaceDE w:val="0"/>
        <w:autoSpaceDN w:val="0"/>
        <w:spacing w:before="190" w:after="0" w:line="262" w:lineRule="auto"/>
        <w:ind w:left="420" w:right="432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>—  освоение знаний о языковых явлениях изучаемого иностранного языка, о разных способах выражения мысли на родном и иностранном языках;</w:t>
      </w:r>
    </w:p>
    <w:p w14:paraId="6743BC8B">
      <w:pPr>
        <w:autoSpaceDE w:val="0"/>
        <w:autoSpaceDN w:val="0"/>
        <w:spacing w:before="190" w:after="0" w:line="262" w:lineRule="auto"/>
        <w:ind w:left="420" w:right="288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>—  использование для решения учебных задач интеллектуальных операций (сравнение, анализ, обобщение и др. );</w:t>
      </w:r>
    </w:p>
    <w:p w14:paraId="311F870A">
      <w:pPr>
        <w:autoSpaceDE w:val="0"/>
        <w:autoSpaceDN w:val="0"/>
        <w:spacing w:before="190" w:after="0" w:line="271" w:lineRule="auto"/>
        <w:ind w:left="420" w:right="720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>—  формирование умений работать с информацией, представленной в текстах разного типа (описание, повествование, рассуждение), пользоваться при необходимости словарями по иностранному языку.</w:t>
      </w:r>
    </w:p>
    <w:p w14:paraId="1718652D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>Развивающие цели учебного предмета «Иностранный (английский) язык» в начальной школе</w:t>
      </w:r>
    </w:p>
    <w:p w14:paraId="1293CF42">
      <w:pPr>
        <w:rPr>
          <w:lang w:val="ru-RU"/>
        </w:rPr>
        <w:sectPr>
          <w:pgSz w:w="11900" w:h="16840"/>
          <w:pgMar w:top="298" w:right="650" w:bottom="372" w:left="666" w:header="720" w:footer="720" w:gutter="0"/>
          <w:cols w:equalWidth="0" w:num="1">
            <w:col w:w="10584"/>
          </w:cols>
          <w:docGrid w:linePitch="360" w:charSpace="0"/>
        </w:sectPr>
      </w:pPr>
    </w:p>
    <w:p w14:paraId="2132E9A7">
      <w:pPr>
        <w:autoSpaceDE w:val="0"/>
        <w:autoSpaceDN w:val="0"/>
        <w:spacing w:after="66" w:line="220" w:lineRule="exact"/>
        <w:rPr>
          <w:lang w:val="ru-RU"/>
        </w:rPr>
      </w:pPr>
    </w:p>
    <w:p w14:paraId="3EA59CA0">
      <w:pPr>
        <w:autoSpaceDE w:val="0"/>
        <w:autoSpaceDN w:val="0"/>
        <w:spacing w:after="0" w:line="230" w:lineRule="auto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>включают:</w:t>
      </w:r>
    </w:p>
    <w:p w14:paraId="65812C51">
      <w:pPr>
        <w:autoSpaceDE w:val="0"/>
        <w:autoSpaceDN w:val="0"/>
        <w:spacing w:before="178" w:after="0" w:line="271" w:lineRule="auto"/>
        <w:ind w:left="420" w:right="1152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>—  осознание младшими школьниками роли языков как средства межличностного  и межкультурного  взаимодействия в условиях поликультурного, многоязычного мира и инструмента познания мира и культуры других народов;</w:t>
      </w:r>
    </w:p>
    <w:p w14:paraId="73EC1DAC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>—  становление коммуникативной культуры обучающихся и их общего речевого развития;</w:t>
      </w:r>
    </w:p>
    <w:p w14:paraId="047DF072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>—  развитие компенсаторной способности адаптироваться к ситуациям общения при получении и передаче информации в условиях дефицита языковых средств;</w:t>
      </w:r>
    </w:p>
    <w:p w14:paraId="2AEFCA52">
      <w:pPr>
        <w:autoSpaceDE w:val="0"/>
        <w:autoSpaceDN w:val="0"/>
        <w:spacing w:before="190" w:after="0" w:line="271" w:lineRule="auto"/>
        <w:ind w:left="420" w:right="576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>—   формирование регулятивных действий: планирование последовательных «шагов» для решения учебной задачи; контроль процесса и результата своей деятельности; установление причины возникшей трудности и/или ошибки, корректировка деятельности;</w:t>
      </w:r>
    </w:p>
    <w:p w14:paraId="65EF198D">
      <w:pPr>
        <w:autoSpaceDE w:val="0"/>
        <w:autoSpaceDN w:val="0"/>
        <w:spacing w:before="192" w:after="0" w:line="262" w:lineRule="auto"/>
        <w:ind w:left="420" w:right="720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>—   становление способности к оценке своих достижений в изучении иностранного языка, мотивация совершенствовать свои коммуникативные умения на иностранном языке.</w:t>
      </w:r>
    </w:p>
    <w:p w14:paraId="7E3BB3C9">
      <w:pPr>
        <w:autoSpaceDE w:val="0"/>
        <w:autoSpaceDN w:val="0"/>
        <w:spacing w:before="178" w:after="0" w:line="281" w:lineRule="auto"/>
        <w:ind w:firstLine="180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Влияние параллельного изучения родного языка и языка других стран и народов позволяет заложить основу для формирования гражданской идентичности, чувства патриотизма и гордости за свой народ, свой край, свою страну, помочь лучше осознать свою этническую и национальную принадлежность и проявлять интерес к языкам и культурам других народов, осознать наличие и значение </w:t>
      </w:r>
      <w:r>
        <w:rPr>
          <w:lang w:val="ru-RU"/>
        </w:rPr>
        <w:br w:type="textWrapping"/>
      </w:r>
      <w:r>
        <w:rPr>
          <w:rFonts w:ascii="Times New Roman" w:hAnsi="Times New Roman" w:eastAsia="Times New Roman"/>
          <w:color w:val="000000"/>
          <w:sz w:val="24"/>
          <w:lang w:val="ru-RU"/>
        </w:rPr>
        <w:t>общечеловеческих и базовых национальных ценностей.</w:t>
      </w:r>
    </w:p>
    <w:p w14:paraId="52832DE3">
      <w:pPr>
        <w:tabs>
          <w:tab w:val="left" w:pos="180"/>
        </w:tabs>
        <w:autoSpaceDE w:val="0"/>
        <w:autoSpaceDN w:val="0"/>
        <w:spacing w:before="190" w:after="0" w:line="262" w:lineRule="auto"/>
        <w:ind w:right="1152"/>
        <w:rPr>
          <w:lang w:val="ru-RU"/>
        </w:rPr>
      </w:pPr>
      <w:r>
        <w:rPr>
          <w:lang w:val="ru-RU"/>
        </w:rPr>
        <w:tab/>
      </w:r>
      <w:r>
        <w:rPr>
          <w:rFonts w:ascii="Times New Roman" w:hAnsi="Times New Roman" w:eastAsia="Times New Roman"/>
          <w:color w:val="000000"/>
          <w:sz w:val="24"/>
          <w:lang w:val="ru-RU"/>
        </w:rPr>
        <w:t>Вклад предмета «Иностранный (английский) язык» в реализацию воспитательных целей обеспечивает:</w:t>
      </w:r>
    </w:p>
    <w:p w14:paraId="4491A188">
      <w:pPr>
        <w:autoSpaceDE w:val="0"/>
        <w:autoSpaceDN w:val="0"/>
        <w:spacing w:before="298" w:after="0" w:line="262" w:lineRule="auto"/>
        <w:ind w:left="420" w:right="1008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>—  понимание необходимости овладения иностранным языком как средством общения в условиях взаимодействия разных стран и народов;</w:t>
      </w:r>
    </w:p>
    <w:p w14:paraId="0DF83DCF">
      <w:pPr>
        <w:autoSpaceDE w:val="0"/>
        <w:autoSpaceDN w:val="0"/>
        <w:spacing w:before="190" w:after="0"/>
        <w:ind w:left="420" w:right="144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>—  формирование предпосылок социокультурной/межкультурной компетенции, позволяющей приобщаться к культуре, традициям, реалиям стран/страны изучаемого языка, готовности представлять свою страну, её культуру в условиях межкультурного общения, соблюдая речевой этикет и адекватно используя имеющиеся речевые и неречевые средства общения;</w:t>
      </w:r>
    </w:p>
    <w:p w14:paraId="1BF0E7B8">
      <w:pPr>
        <w:autoSpaceDE w:val="0"/>
        <w:autoSpaceDN w:val="0"/>
        <w:spacing w:before="190" w:after="0" w:line="271" w:lineRule="auto"/>
        <w:ind w:left="420" w:right="144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>—  воспитание уважительного отношения к иной культуре посредством знакомств с детским пластом культуры стран изучаемого языка и более глубокого осознания особенностей культуры своего народа;</w:t>
      </w:r>
    </w:p>
    <w:p w14:paraId="05F7FFF0">
      <w:pPr>
        <w:autoSpaceDE w:val="0"/>
        <w:autoSpaceDN w:val="0"/>
        <w:spacing w:before="192" w:after="0" w:line="262" w:lineRule="auto"/>
        <w:ind w:left="420" w:right="288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>—  воспитание эмоционального и познавательного интереса к художественной культуре других народов;</w:t>
      </w:r>
    </w:p>
    <w:p w14:paraId="320C0208">
      <w:pPr>
        <w:autoSpaceDE w:val="0"/>
        <w:autoSpaceDN w:val="0"/>
        <w:spacing w:before="190" w:after="0" w:line="262" w:lineRule="auto"/>
        <w:ind w:left="420" w:right="144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>—  формирование положительной мотивации и устойчивого учебно-познавательного интереса к предмету «Иностранный язык».</w:t>
      </w:r>
    </w:p>
    <w:p w14:paraId="34F5AB5D">
      <w:pPr>
        <w:autoSpaceDE w:val="0"/>
        <w:autoSpaceDN w:val="0"/>
        <w:spacing w:before="322" w:after="0" w:line="262" w:lineRule="auto"/>
        <w:ind w:right="144"/>
        <w:rPr>
          <w:lang w:val="ru-RU"/>
        </w:rPr>
      </w:pPr>
      <w:r>
        <w:rPr>
          <w:rFonts w:ascii="Times New Roman" w:hAnsi="Times New Roman" w:eastAsia="Times New Roman"/>
          <w:b/>
          <w:color w:val="000000"/>
          <w:sz w:val="24"/>
          <w:lang w:val="ru-RU"/>
        </w:rPr>
        <w:t>МЕСТО УЧЕБНОГО ПРЕДМЕТА «ИНОСТРАННЫЙ (АНГЛИЙСКИЙ) ЯЗЫК» В УЧЕБНОМ ПЛАНЕ</w:t>
      </w:r>
    </w:p>
    <w:p w14:paraId="245689E4">
      <w:pPr>
        <w:autoSpaceDE w:val="0"/>
        <w:autoSpaceDN w:val="0"/>
        <w:spacing w:before="166" w:after="0" w:line="271" w:lineRule="auto"/>
        <w:ind w:right="576" w:firstLine="180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>Учебный предмет «Иностранный (английский) язык» входит в число обязательных предметов, изучаемых на всех уровнях общего среднего образования: со 2 по 11 класс.  На изучение иностранного языка  во  2 классе отведено 68 часов, 2 часа в неделю.</w:t>
      </w:r>
    </w:p>
    <w:p w14:paraId="574728B2">
      <w:pPr>
        <w:rPr>
          <w:lang w:val="ru-RU"/>
        </w:rPr>
        <w:sectPr>
          <w:pgSz w:w="11900" w:h="16840"/>
          <w:pgMar w:top="286" w:right="652" w:bottom="1016" w:left="666" w:header="720" w:footer="720" w:gutter="0"/>
          <w:cols w:equalWidth="0" w:num="1">
            <w:col w:w="10582"/>
          </w:cols>
          <w:docGrid w:linePitch="360" w:charSpace="0"/>
        </w:sectPr>
      </w:pPr>
    </w:p>
    <w:p w14:paraId="0019BB76">
      <w:pPr>
        <w:autoSpaceDE w:val="0"/>
        <w:autoSpaceDN w:val="0"/>
        <w:spacing w:after="78" w:line="220" w:lineRule="exact"/>
        <w:rPr>
          <w:lang w:val="ru-RU"/>
        </w:rPr>
      </w:pPr>
    </w:p>
    <w:p w14:paraId="6ED109E4">
      <w:pPr>
        <w:autoSpaceDE w:val="0"/>
        <w:autoSpaceDN w:val="0"/>
        <w:spacing w:after="0" w:line="230" w:lineRule="auto"/>
        <w:rPr>
          <w:lang w:val="ru-RU"/>
        </w:rPr>
      </w:pPr>
      <w:r>
        <w:rPr>
          <w:rFonts w:ascii="Times New Roman" w:hAnsi="Times New Roman" w:eastAsia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14:paraId="4DDEED7C">
      <w:pPr>
        <w:autoSpaceDE w:val="0"/>
        <w:autoSpaceDN w:val="0"/>
        <w:spacing w:before="346" w:after="0"/>
        <w:ind w:left="180" w:right="288"/>
        <w:rPr>
          <w:lang w:val="ru-RU"/>
        </w:rPr>
      </w:pPr>
      <w:r>
        <w:rPr>
          <w:rFonts w:ascii="Times New Roman" w:hAnsi="Times New Roman" w:eastAsia="Times New Roman"/>
          <w:b/>
          <w:color w:val="000000"/>
          <w:sz w:val="24"/>
          <w:lang w:val="ru-RU"/>
        </w:rPr>
        <w:t xml:space="preserve">Тематическое содержание речи </w:t>
      </w:r>
      <w:r>
        <w:rPr>
          <w:lang w:val="ru-RU"/>
        </w:rPr>
        <w:br w:type="textWrapping"/>
      </w:r>
      <w:r>
        <w:rPr>
          <w:rFonts w:ascii="Times New Roman" w:hAnsi="Times New Roman" w:eastAsia="Times New Roman"/>
          <w:i/>
          <w:color w:val="000000"/>
          <w:sz w:val="24"/>
          <w:lang w:val="ru-RU"/>
        </w:rPr>
        <w:t xml:space="preserve">Мир моего «я». </w:t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Приветствие. Знакомство. Моя семья. Мой день рождения. Моя любимая еда. </w:t>
      </w:r>
      <w:r>
        <w:rPr>
          <w:rFonts w:ascii="Times New Roman" w:hAnsi="Times New Roman" w:eastAsia="Times New Roman"/>
          <w:i/>
          <w:color w:val="000000"/>
          <w:sz w:val="24"/>
          <w:lang w:val="ru-RU"/>
        </w:rPr>
        <w:t xml:space="preserve">Мир моих увлечений. </w:t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Любимый цвет, игрушка. Любимые занятия. Мой питомец. Выходной день. </w:t>
      </w:r>
      <w:r>
        <w:rPr>
          <w:rFonts w:ascii="Times New Roman" w:hAnsi="Times New Roman" w:eastAsia="Times New Roman"/>
          <w:i/>
          <w:color w:val="000000"/>
          <w:sz w:val="24"/>
          <w:lang w:val="ru-RU"/>
        </w:rPr>
        <w:t xml:space="preserve">Мир вокруг меня. </w:t>
      </w:r>
      <w:r>
        <w:rPr>
          <w:rFonts w:ascii="Times New Roman" w:hAnsi="Times New Roman" w:eastAsia="Times New Roman"/>
          <w:color w:val="000000"/>
          <w:sz w:val="24"/>
          <w:lang w:val="ru-RU"/>
        </w:rPr>
        <w:t>Моя школа. Мои друзья. Моя малая родина (город, село).</w:t>
      </w:r>
    </w:p>
    <w:p w14:paraId="5F1B95C7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>
        <w:rPr>
          <w:lang w:val="ru-RU"/>
        </w:rPr>
        <w:tab/>
      </w:r>
      <w:r>
        <w:rPr>
          <w:rFonts w:ascii="Times New Roman" w:hAnsi="Times New Roman" w:eastAsia="Times New Roman"/>
          <w:i/>
          <w:color w:val="000000"/>
          <w:sz w:val="24"/>
          <w:lang w:val="ru-RU"/>
        </w:rPr>
        <w:t xml:space="preserve">Родная страна и страны изучаемого языка. </w:t>
      </w:r>
      <w:r>
        <w:rPr>
          <w:rFonts w:ascii="Times New Roman" w:hAnsi="Times New Roman" w:eastAsia="Times New Roman"/>
          <w:color w:val="000000"/>
          <w:sz w:val="24"/>
          <w:lang w:val="ru-RU"/>
        </w:rPr>
        <w:t>Названия родной страны и страны/стран изучаемого языка; их столиц.</w:t>
      </w:r>
    </w:p>
    <w:p w14:paraId="5F8D4D6B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>
        <w:rPr>
          <w:lang w:val="ru-RU"/>
        </w:rPr>
        <w:tab/>
      </w:r>
      <w:r>
        <w:rPr>
          <w:rFonts w:ascii="Times New Roman" w:hAnsi="Times New Roman" w:eastAsia="Times New Roman"/>
          <w:color w:val="000000"/>
          <w:sz w:val="24"/>
          <w:lang w:val="ru-RU"/>
        </w:rPr>
        <w:t>Произведения детского фольклора. Литературные персонажи детских книг. Праздники родной страны и страны/стран изучаемого языка (Новый год, Рождество).</w:t>
      </w:r>
    </w:p>
    <w:p w14:paraId="576ADEC3">
      <w:pPr>
        <w:autoSpaceDE w:val="0"/>
        <w:autoSpaceDN w:val="0"/>
        <w:spacing w:before="264" w:after="0" w:line="230" w:lineRule="auto"/>
        <w:rPr>
          <w:lang w:val="ru-RU"/>
        </w:rPr>
      </w:pPr>
      <w:r>
        <w:rPr>
          <w:rFonts w:ascii="Times New Roman" w:hAnsi="Times New Roman" w:eastAsia="Times New Roman"/>
          <w:b/>
          <w:color w:val="000000"/>
          <w:sz w:val="24"/>
          <w:lang w:val="ru-RU"/>
        </w:rPr>
        <w:t>КОММУНИКАТИВНЫЕ УМЕНИЯ</w:t>
      </w:r>
    </w:p>
    <w:p w14:paraId="7BF76048">
      <w:pPr>
        <w:autoSpaceDE w:val="0"/>
        <w:autoSpaceDN w:val="0"/>
        <w:spacing w:before="168" w:after="0" w:line="230" w:lineRule="auto"/>
        <w:ind w:left="180"/>
        <w:rPr>
          <w:lang w:val="ru-RU"/>
        </w:rPr>
      </w:pPr>
      <w:r>
        <w:rPr>
          <w:rFonts w:ascii="Times New Roman" w:hAnsi="Times New Roman" w:eastAsia="Times New Roman"/>
          <w:b/>
          <w:color w:val="000000"/>
          <w:sz w:val="24"/>
          <w:lang w:val="ru-RU"/>
        </w:rPr>
        <w:t>Говорение</w:t>
      </w:r>
    </w:p>
    <w:p w14:paraId="5978B075">
      <w:pPr>
        <w:tabs>
          <w:tab w:val="left" w:pos="180"/>
        </w:tabs>
        <w:autoSpaceDE w:val="0"/>
        <w:autoSpaceDN w:val="0"/>
        <w:spacing w:before="190" w:after="0" w:line="271" w:lineRule="auto"/>
        <w:ind w:right="288"/>
        <w:rPr>
          <w:lang w:val="ru-RU"/>
        </w:rPr>
      </w:pPr>
      <w:r>
        <w:rPr>
          <w:lang w:val="ru-RU"/>
        </w:rPr>
        <w:tab/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Коммуникативные умения </w:t>
      </w:r>
      <w:r>
        <w:rPr>
          <w:rFonts w:ascii="Times New Roman" w:hAnsi="Times New Roman" w:eastAsia="Times New Roman"/>
          <w:b/>
          <w:i/>
          <w:color w:val="000000"/>
          <w:sz w:val="24"/>
          <w:lang w:val="ru-RU"/>
        </w:rPr>
        <w:t>диалогической речи</w:t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: </w:t>
      </w:r>
      <w:r>
        <w:rPr>
          <w:lang w:val="ru-RU"/>
        </w:rPr>
        <w:br w:type="textWrapping"/>
      </w:r>
      <w:r>
        <w:rPr>
          <w:lang w:val="ru-RU"/>
        </w:rPr>
        <w:tab/>
      </w:r>
      <w:r>
        <w:rPr>
          <w:rFonts w:ascii="Times New Roman" w:hAnsi="Times New Roman" w:eastAsia="Times New Roman"/>
          <w:color w:val="000000"/>
          <w:sz w:val="24"/>
          <w:lang w:val="ru-RU"/>
        </w:rPr>
        <w:t>Ведение с опорой на речевые ситуации, ключевые слова и/ или иллюстрации с соблюдением норм речевого этикета, принятых в стране/странах изучаемого языка:</w:t>
      </w:r>
    </w:p>
    <w:p w14:paraId="3D8732BF">
      <w:pPr>
        <w:autoSpaceDE w:val="0"/>
        <w:autoSpaceDN w:val="0"/>
        <w:spacing w:before="178" w:after="0" w:line="271" w:lineRule="auto"/>
        <w:ind w:left="420" w:right="432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>—  диалога этикетного характера: приветствие, начало и завершение разговора,  знакомство  с собеседником;  поздравление с праздником; выражение благодарности за поздравление; извинение;</w:t>
      </w:r>
    </w:p>
    <w:p w14:paraId="5CEDDFF6">
      <w:pPr>
        <w:autoSpaceDE w:val="0"/>
        <w:autoSpaceDN w:val="0"/>
        <w:spacing w:before="238" w:after="0" w:line="262" w:lineRule="auto"/>
        <w:ind w:left="420" w:right="720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>—  диалога-расспроса: запрашивание интересующей информации; сообщение фактической информации, ответы на вопросы собеседника.</w:t>
      </w:r>
    </w:p>
    <w:p w14:paraId="77BE718B">
      <w:pPr>
        <w:tabs>
          <w:tab w:val="left" w:pos="180"/>
        </w:tabs>
        <w:autoSpaceDE w:val="0"/>
        <w:autoSpaceDN w:val="0"/>
        <w:spacing w:before="298" w:after="0"/>
        <w:ind w:right="144"/>
        <w:rPr>
          <w:lang w:val="ru-RU"/>
        </w:rPr>
      </w:pPr>
      <w:r>
        <w:rPr>
          <w:lang w:val="ru-RU"/>
        </w:rPr>
        <w:tab/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Коммуникативные умения  </w:t>
      </w:r>
      <w:r>
        <w:rPr>
          <w:rFonts w:ascii="Times New Roman" w:hAnsi="Times New Roman" w:eastAsia="Times New Roman"/>
          <w:b/>
          <w:i/>
          <w:color w:val="000000"/>
          <w:sz w:val="24"/>
          <w:lang w:val="ru-RU"/>
        </w:rPr>
        <w:t xml:space="preserve">монологической  речи: </w:t>
      </w:r>
      <w:r>
        <w:rPr>
          <w:lang w:val="ru-RU"/>
        </w:rPr>
        <w:br w:type="textWrapping"/>
      </w:r>
      <w:r>
        <w:rPr>
          <w:lang w:val="ru-RU"/>
        </w:rPr>
        <w:tab/>
      </w:r>
      <w:r>
        <w:rPr>
          <w:rFonts w:ascii="Times New Roman" w:hAnsi="Times New Roman" w:eastAsia="Times New Roman"/>
          <w:color w:val="000000"/>
          <w:sz w:val="24"/>
          <w:lang w:val="ru-RU"/>
        </w:rPr>
        <w:t>Создание с опорой на ключевые слова, вопросы и/или иллюстрации устных монологических высказываний: описание предмета, реального человека или литературного персонажа; рассказ о себе, члене семьи, друге и т. д.</w:t>
      </w:r>
    </w:p>
    <w:p w14:paraId="051955BE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>
        <w:rPr>
          <w:rFonts w:ascii="Times New Roman" w:hAnsi="Times New Roman" w:eastAsia="Times New Roman"/>
          <w:b/>
          <w:color w:val="000000"/>
          <w:sz w:val="24"/>
          <w:lang w:val="ru-RU"/>
        </w:rPr>
        <w:t>Аудирование</w:t>
      </w:r>
    </w:p>
    <w:p w14:paraId="5B825B10">
      <w:pPr>
        <w:tabs>
          <w:tab w:val="left" w:pos="180"/>
        </w:tabs>
        <w:autoSpaceDE w:val="0"/>
        <w:autoSpaceDN w:val="0"/>
        <w:spacing w:before="190" w:after="0" w:line="262" w:lineRule="auto"/>
        <w:ind w:right="1008"/>
        <w:rPr>
          <w:lang w:val="ru-RU"/>
        </w:rPr>
      </w:pPr>
      <w:r>
        <w:rPr>
          <w:lang w:val="ru-RU"/>
        </w:rPr>
        <w:tab/>
      </w:r>
      <w:r>
        <w:rPr>
          <w:rFonts w:ascii="Times New Roman" w:hAnsi="Times New Roman" w:eastAsia="Times New Roman"/>
          <w:color w:val="000000"/>
          <w:sz w:val="24"/>
          <w:lang w:val="ru-RU"/>
        </w:rPr>
        <w:t>Понимание на слух речи учителя и одноклассников и вербальная/невербальная реакция на услышанное (при непосредственном общении.</w:t>
      </w:r>
    </w:p>
    <w:p w14:paraId="2AB3933A">
      <w:pPr>
        <w:autoSpaceDE w:val="0"/>
        <w:autoSpaceDN w:val="0"/>
        <w:spacing w:before="70" w:after="0" w:line="274" w:lineRule="auto"/>
        <w:ind w:firstLine="180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>Восприятие и понимание на слух учебных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 запрашиваемой  информации (при опосредованном общении).</w:t>
      </w:r>
    </w:p>
    <w:p w14:paraId="5CE07E3E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Аудирование с пониманием основного содержания текста предполагает определение основной темы и главных фактов/событий в воспринимаемом на слух тексте с опорой на иллюстрации и с </w:t>
      </w:r>
      <w:r>
        <w:rPr>
          <w:lang w:val="ru-RU"/>
        </w:rPr>
        <w:br w:type="textWrapping"/>
      </w:r>
      <w:r>
        <w:rPr>
          <w:rFonts w:ascii="Times New Roman" w:hAnsi="Times New Roman" w:eastAsia="Times New Roman"/>
          <w:color w:val="000000"/>
          <w:sz w:val="24"/>
          <w:lang w:val="ru-RU"/>
        </w:rPr>
        <w:t>использованием языковой догадки.</w:t>
      </w:r>
    </w:p>
    <w:p w14:paraId="01268A87">
      <w:pPr>
        <w:autoSpaceDE w:val="0"/>
        <w:autoSpaceDN w:val="0"/>
        <w:spacing w:before="70" w:after="0"/>
        <w:ind w:firstLine="180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Аудирование с пониманием запрашиваемой информации предполагает выделение  из </w:t>
      </w:r>
      <w:r>
        <w:rPr>
          <w:lang w:val="ru-RU"/>
        </w:rPr>
        <w:br w:type="textWrapping"/>
      </w:r>
      <w:r>
        <w:rPr>
          <w:rFonts w:ascii="Times New Roman" w:hAnsi="Times New Roman" w:eastAsia="Times New Roman"/>
          <w:color w:val="000000"/>
          <w:sz w:val="24"/>
          <w:lang w:val="ru-RU"/>
        </w:rPr>
        <w:t>воспринимаемого  на  слух  текста и понимание информации фактического характера (например, имя, возраст, любимое занятие, цвет и т. д.) с опорой на иллюстрации и с использованием языковой догадки.</w:t>
      </w:r>
    </w:p>
    <w:p w14:paraId="08BD4C9F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>
        <w:rPr>
          <w:lang w:val="ru-RU"/>
        </w:rPr>
        <w:tab/>
      </w:r>
      <w:r>
        <w:rPr>
          <w:rFonts w:ascii="Times New Roman" w:hAnsi="Times New Roman" w:eastAsia="Times New Roman"/>
          <w:color w:val="000000"/>
          <w:sz w:val="24"/>
          <w:lang w:val="ru-RU"/>
        </w:rPr>
        <w:t>Тексты для аудирования: диалог, высказывания собеседников в ситуациях повседневного общения, рассказ, сказка.</w:t>
      </w:r>
    </w:p>
    <w:p w14:paraId="5266BD4B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>
        <w:rPr>
          <w:rFonts w:ascii="Times New Roman" w:hAnsi="Times New Roman" w:eastAsia="Times New Roman"/>
          <w:b/>
          <w:color w:val="000000"/>
          <w:sz w:val="24"/>
          <w:lang w:val="ru-RU"/>
        </w:rPr>
        <w:t>Смысловое чтение</w:t>
      </w:r>
    </w:p>
    <w:p w14:paraId="440C0081">
      <w:pPr>
        <w:tabs>
          <w:tab w:val="left" w:pos="180"/>
        </w:tabs>
        <w:autoSpaceDE w:val="0"/>
        <w:autoSpaceDN w:val="0"/>
        <w:spacing w:before="190" w:after="0" w:line="262" w:lineRule="auto"/>
        <w:ind w:right="432"/>
        <w:rPr>
          <w:lang w:val="ru-RU"/>
        </w:rPr>
      </w:pPr>
      <w:r>
        <w:rPr>
          <w:lang w:val="ru-RU"/>
        </w:rPr>
        <w:tab/>
      </w:r>
      <w:r>
        <w:rPr>
          <w:rFonts w:ascii="Times New Roman" w:hAnsi="Times New Roman" w:eastAsia="Times New Roman"/>
          <w:color w:val="000000"/>
          <w:sz w:val="24"/>
          <w:lang w:val="ru-RU"/>
        </w:rPr>
        <w:t>Чтение вслух учебных текстов, построенных на изученном языковом материале, с соблюдением правил чтения и соответствующей интонацией; понимание прочитанного.</w:t>
      </w:r>
    </w:p>
    <w:p w14:paraId="7E49165B">
      <w:pPr>
        <w:rPr>
          <w:lang w:val="ru-RU"/>
        </w:rPr>
        <w:sectPr>
          <w:pgSz w:w="11900" w:h="16840"/>
          <w:pgMar w:top="298" w:right="650" w:bottom="432" w:left="666" w:header="720" w:footer="720" w:gutter="0"/>
          <w:cols w:equalWidth="0" w:num="1">
            <w:col w:w="10584"/>
          </w:cols>
          <w:docGrid w:linePitch="360" w:charSpace="0"/>
        </w:sectPr>
      </w:pPr>
    </w:p>
    <w:p w14:paraId="3C3D4647">
      <w:pPr>
        <w:autoSpaceDE w:val="0"/>
        <w:autoSpaceDN w:val="0"/>
        <w:spacing w:after="78" w:line="220" w:lineRule="exact"/>
        <w:rPr>
          <w:lang w:val="ru-RU"/>
        </w:rPr>
      </w:pPr>
    </w:p>
    <w:p w14:paraId="3573AD89">
      <w:pPr>
        <w:autoSpaceDE w:val="0"/>
        <w:autoSpaceDN w:val="0"/>
        <w:spacing w:after="0" w:line="230" w:lineRule="auto"/>
        <w:ind w:left="180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>Тексты для чтения вслух: диалог, рассказ, сказка.</w:t>
      </w:r>
    </w:p>
    <w:p w14:paraId="644D47A4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>Чтение про себя учебных текстов, построенных на изученном языковом материале,  с  различной глубиной 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14:paraId="59DE75AC">
      <w:pPr>
        <w:autoSpaceDE w:val="0"/>
        <w:autoSpaceDN w:val="0"/>
        <w:spacing w:before="70" w:after="0" w:line="271" w:lineRule="auto"/>
        <w:ind w:right="432" w:firstLine="180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>Чтение с пониманием основного содержания текста предполагает определение основной темы и главных фактов/событий в прочитанном тексте с опорой на иллюстрации и с использованием языковой догадки.</w:t>
      </w:r>
    </w:p>
    <w:p w14:paraId="0AF18C2A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догадки.</w:t>
      </w:r>
    </w:p>
    <w:p w14:paraId="7A543458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>Тексты для чтения про себя: диалог, рассказ, сказка, электронное сообщение личного характера.</w:t>
      </w:r>
    </w:p>
    <w:p w14:paraId="6C2A3B6E">
      <w:pPr>
        <w:autoSpaceDE w:val="0"/>
        <w:autoSpaceDN w:val="0"/>
        <w:spacing w:before="192" w:after="0" w:line="230" w:lineRule="auto"/>
        <w:ind w:left="180"/>
        <w:rPr>
          <w:lang w:val="ru-RU"/>
        </w:rPr>
      </w:pPr>
      <w:r>
        <w:rPr>
          <w:rFonts w:ascii="Times New Roman" w:hAnsi="Times New Roman" w:eastAsia="Times New Roman"/>
          <w:b/>
          <w:color w:val="000000"/>
          <w:sz w:val="24"/>
          <w:lang w:val="ru-RU"/>
        </w:rPr>
        <w:t>Письмо</w:t>
      </w:r>
    </w:p>
    <w:p w14:paraId="2F94782C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>Овладение техникой письма (полупечатное написание букв, буквосочетаний, слов).</w:t>
      </w:r>
    </w:p>
    <w:p w14:paraId="0B50866E">
      <w:pPr>
        <w:autoSpaceDE w:val="0"/>
        <w:autoSpaceDN w:val="0"/>
        <w:spacing w:before="70" w:after="0" w:line="281" w:lineRule="auto"/>
        <w:ind w:right="864" w:firstLine="180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>Воспроизведение речевых образцов, списывание текста; выписывание из текста слов, словосочетаний, предложений; вставка пропущенных букв в слово или слов в предложение, дописывание предложений в соответствии с решаемой учебной задачей. Заполнение простых формуляров с указанием личной информации (имя, фамилия, возраст, страна проживания) в соответствии с нормами, принятыми в стране/странах изучаемого языка.</w:t>
      </w:r>
    </w:p>
    <w:p w14:paraId="4C5ACF0F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>
        <w:rPr>
          <w:lang w:val="ru-RU"/>
        </w:rPr>
        <w:tab/>
      </w:r>
      <w:r>
        <w:rPr>
          <w:rFonts w:ascii="Times New Roman" w:hAnsi="Times New Roman" w:eastAsia="Times New Roman"/>
          <w:color w:val="000000"/>
          <w:sz w:val="24"/>
          <w:lang w:val="ru-RU"/>
        </w:rPr>
        <w:t>Написание с  опорой  на  образец  коротких  поздравлений с праздниками (с днём рождения, Новым годом).</w:t>
      </w:r>
    </w:p>
    <w:p w14:paraId="3A547492">
      <w:pPr>
        <w:autoSpaceDE w:val="0"/>
        <w:autoSpaceDN w:val="0"/>
        <w:spacing w:before="262" w:after="0" w:line="230" w:lineRule="auto"/>
        <w:rPr>
          <w:lang w:val="ru-RU"/>
        </w:rPr>
      </w:pPr>
      <w:r>
        <w:rPr>
          <w:rFonts w:ascii="Times New Roman" w:hAnsi="Times New Roman" w:eastAsia="Times New Roman"/>
          <w:b/>
          <w:color w:val="000000"/>
          <w:sz w:val="24"/>
          <w:lang w:val="ru-RU"/>
        </w:rPr>
        <w:t>ЯЗЫКОВЫЕ ЗНАНИЯ И НАВЫКИ</w:t>
      </w:r>
    </w:p>
    <w:p w14:paraId="5CB4C98A">
      <w:pPr>
        <w:autoSpaceDE w:val="0"/>
        <w:autoSpaceDN w:val="0"/>
        <w:spacing w:before="166" w:after="0" w:line="230" w:lineRule="auto"/>
        <w:ind w:left="180"/>
        <w:rPr>
          <w:lang w:val="ru-RU"/>
        </w:rPr>
      </w:pPr>
      <w:r>
        <w:rPr>
          <w:rFonts w:ascii="Times New Roman" w:hAnsi="Times New Roman" w:eastAsia="Times New Roman"/>
          <w:b/>
          <w:color w:val="000000"/>
          <w:sz w:val="24"/>
          <w:lang w:val="ru-RU"/>
        </w:rPr>
        <w:t>Фонетическая сторона речи</w:t>
      </w:r>
    </w:p>
    <w:p w14:paraId="75629EBC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>Буквы английского алфавита. Корректное называние букв английского алфавита.</w:t>
      </w:r>
    </w:p>
    <w:p w14:paraId="79AA106F">
      <w:pPr>
        <w:autoSpaceDE w:val="0"/>
        <w:autoSpaceDN w:val="0"/>
        <w:spacing w:before="70" w:after="0" w:line="271" w:lineRule="auto"/>
        <w:ind w:right="432" w:firstLine="180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“</w:t>
      </w:r>
      <w:r>
        <w:rPr>
          <w:rFonts w:ascii="Times New Roman" w:hAnsi="Times New Roman" w:eastAsia="Times New Roman"/>
          <w:color w:val="000000"/>
          <w:sz w:val="24"/>
        </w:rPr>
        <w:t>r</w:t>
      </w:r>
      <w:r>
        <w:rPr>
          <w:rFonts w:ascii="Times New Roman" w:hAnsi="Times New Roman" w:eastAsia="Times New Roman"/>
          <w:color w:val="000000"/>
          <w:sz w:val="24"/>
          <w:lang w:val="ru-RU"/>
        </w:rPr>
        <w:t>” (</w:t>
      </w:r>
      <w:r>
        <w:rPr>
          <w:rFonts w:ascii="Times New Roman" w:hAnsi="Times New Roman" w:eastAsia="Times New Roman"/>
          <w:color w:val="000000"/>
          <w:sz w:val="24"/>
        </w:rPr>
        <w:t>there</w:t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 </w:t>
      </w:r>
      <w:r>
        <w:rPr>
          <w:rFonts w:ascii="Times New Roman" w:hAnsi="Times New Roman" w:eastAsia="Times New Roman"/>
          <w:color w:val="000000"/>
          <w:sz w:val="24"/>
        </w:rPr>
        <w:t>is</w:t>
      </w:r>
      <w:r>
        <w:rPr>
          <w:rFonts w:ascii="Times New Roman" w:hAnsi="Times New Roman" w:eastAsia="Times New Roman"/>
          <w:color w:val="000000"/>
          <w:sz w:val="24"/>
          <w:lang w:val="ru-RU"/>
        </w:rPr>
        <w:t>/</w:t>
      </w:r>
      <w:r>
        <w:rPr>
          <w:rFonts w:ascii="Times New Roman" w:hAnsi="Times New Roman" w:eastAsia="Times New Roman"/>
          <w:color w:val="000000"/>
          <w:sz w:val="24"/>
        </w:rPr>
        <w:t>there</w:t>
      </w:r>
      <w:r>
        <w:rPr>
          <w:rFonts w:ascii="Times New Roman" w:hAnsi="Times New Roman" w:eastAsia="Times New Roman"/>
          <w:color w:val="000000"/>
          <w:sz w:val="24"/>
          <w:lang w:val="ru-RU"/>
        </w:rPr>
        <w:t>).</w:t>
      </w:r>
    </w:p>
    <w:p w14:paraId="7466D993">
      <w:pPr>
        <w:autoSpaceDE w:val="0"/>
        <w:autoSpaceDN w:val="0"/>
        <w:spacing w:before="70" w:after="0"/>
        <w:ind w:right="144" w:firstLine="180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Различение на слух и адекватное, без ошибок, ведущих к сбою в коммуникации, произнесение слов с соблюдением правильного ударения и </w:t>
      </w:r>
      <w:r>
        <w:rPr>
          <w:rFonts w:ascii="Times New Roman" w:hAnsi="Times New Roman" w:eastAsia="Times New Roman"/>
          <w:i/>
          <w:color w:val="000000"/>
          <w:sz w:val="24"/>
          <w:lang w:val="ru-RU"/>
        </w:rPr>
        <w:t xml:space="preserve">фраз/предложений </w:t>
      </w:r>
      <w:r>
        <w:rPr>
          <w:rFonts w:ascii="Times New Roman" w:hAnsi="Times New Roman" w:eastAsia="Times New Roman"/>
          <w:color w:val="000000"/>
          <w:sz w:val="24"/>
          <w:lang w:val="ru-RU"/>
        </w:rPr>
        <w:t>(повествовательного, побудительного и вопросительного: общий и специальный вопросы) с соблюдением их ритмико-интонационных особенностей.</w:t>
      </w:r>
    </w:p>
    <w:p w14:paraId="53F6E2FA">
      <w:pPr>
        <w:autoSpaceDE w:val="0"/>
        <w:autoSpaceDN w:val="0"/>
        <w:spacing w:before="72" w:after="0" w:line="271" w:lineRule="auto"/>
        <w:ind w:firstLine="180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>Правила чтения гласных в открытом и закрытом слоге в односложных словах; согласных; основных звукобуквенных сочетаний. Вычленение из слова некоторых звукобуквенных сочетаний при анализе изученных слов.</w:t>
      </w:r>
    </w:p>
    <w:p w14:paraId="6ED370C4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>Чтение новых слов согласно основным правилам чтения английского языка.</w:t>
      </w:r>
    </w:p>
    <w:p w14:paraId="17012EF8">
      <w:pPr>
        <w:tabs>
          <w:tab w:val="left" w:pos="180"/>
        </w:tabs>
        <w:autoSpaceDE w:val="0"/>
        <w:autoSpaceDN w:val="0"/>
        <w:spacing w:before="70" w:after="0" w:line="262" w:lineRule="auto"/>
        <w:ind w:right="1152"/>
        <w:rPr>
          <w:lang w:val="ru-RU"/>
        </w:rPr>
      </w:pPr>
      <w:r>
        <w:rPr>
          <w:lang w:val="ru-RU"/>
        </w:rPr>
        <w:tab/>
      </w:r>
      <w:r>
        <w:rPr>
          <w:rFonts w:ascii="Times New Roman" w:hAnsi="Times New Roman" w:eastAsia="Times New Roman"/>
          <w:color w:val="000000"/>
          <w:sz w:val="24"/>
          <w:lang w:val="ru-RU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 w14:paraId="4B53D463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>
        <w:rPr>
          <w:rFonts w:ascii="Times New Roman" w:hAnsi="Times New Roman" w:eastAsia="Times New Roman"/>
          <w:b/>
          <w:color w:val="000000"/>
          <w:sz w:val="24"/>
          <w:lang w:val="ru-RU"/>
        </w:rPr>
        <w:t>Графика, орфография и пунктуация</w:t>
      </w:r>
    </w:p>
    <w:p w14:paraId="41143B65">
      <w:pPr>
        <w:tabs>
          <w:tab w:val="left" w:pos="180"/>
        </w:tabs>
        <w:autoSpaceDE w:val="0"/>
        <w:autoSpaceDN w:val="0"/>
        <w:spacing w:before="190" w:after="0" w:line="262" w:lineRule="auto"/>
        <w:ind w:right="144"/>
        <w:rPr>
          <w:lang w:val="ru-RU"/>
        </w:rPr>
      </w:pPr>
      <w:r>
        <w:rPr>
          <w:lang w:val="ru-RU"/>
        </w:rPr>
        <w:tab/>
      </w:r>
      <w:r>
        <w:rPr>
          <w:rFonts w:ascii="Times New Roman" w:hAnsi="Times New Roman" w:eastAsia="Times New Roman"/>
          <w:color w:val="000000"/>
          <w:sz w:val="24"/>
          <w:lang w:val="ru-RU"/>
        </w:rPr>
        <w:t>Графически корректное (полупечатное) написание букв английского алфавита в буквосочетаниях и словах. Правильное написание изученных слов.</w:t>
      </w:r>
    </w:p>
    <w:p w14:paraId="7883B35C">
      <w:pPr>
        <w:autoSpaceDE w:val="0"/>
        <w:autoSpaceDN w:val="0"/>
        <w:spacing w:before="70" w:after="0"/>
        <w:ind w:firstLine="180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Правильная расстановка знаков препинания: точки, вопросительного и восклицательного знаков в конце предложения; правильное использование апострофа в изученных сокращённых формах глагола-связки, вспомогательного и модального глаголов (например, </w:t>
      </w:r>
      <w:r>
        <w:rPr>
          <w:rFonts w:ascii="Times New Roman" w:hAnsi="Times New Roman" w:eastAsia="Times New Roman"/>
          <w:color w:val="000000"/>
          <w:sz w:val="24"/>
        </w:rPr>
        <w:t>I</w:t>
      </w:r>
      <w:r>
        <w:rPr>
          <w:rFonts w:ascii="Times New Roman" w:hAnsi="Times New Roman" w:eastAsia="Times New Roman"/>
          <w:color w:val="000000"/>
          <w:sz w:val="24"/>
          <w:lang w:val="ru-RU"/>
        </w:rPr>
        <w:t>’</w:t>
      </w:r>
      <w:r>
        <w:rPr>
          <w:rFonts w:ascii="Times New Roman" w:hAnsi="Times New Roman" w:eastAsia="Times New Roman"/>
          <w:color w:val="000000"/>
          <w:sz w:val="24"/>
        </w:rPr>
        <w:t>m</w:t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, </w:t>
      </w:r>
      <w:r>
        <w:rPr>
          <w:rFonts w:ascii="Times New Roman" w:hAnsi="Times New Roman" w:eastAsia="Times New Roman"/>
          <w:color w:val="000000"/>
          <w:sz w:val="24"/>
        </w:rPr>
        <w:t>isn</w:t>
      </w:r>
      <w:r>
        <w:rPr>
          <w:rFonts w:ascii="Times New Roman" w:hAnsi="Times New Roman" w:eastAsia="Times New Roman"/>
          <w:color w:val="000000"/>
          <w:sz w:val="24"/>
          <w:lang w:val="ru-RU"/>
        </w:rPr>
        <w:t>’</w:t>
      </w:r>
      <w:r>
        <w:rPr>
          <w:rFonts w:ascii="Times New Roman" w:hAnsi="Times New Roman" w:eastAsia="Times New Roman"/>
          <w:color w:val="000000"/>
          <w:sz w:val="24"/>
        </w:rPr>
        <w:t>t</w:t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; </w:t>
      </w:r>
      <w:r>
        <w:rPr>
          <w:rFonts w:ascii="Times New Roman" w:hAnsi="Times New Roman" w:eastAsia="Times New Roman"/>
          <w:color w:val="000000"/>
          <w:sz w:val="24"/>
        </w:rPr>
        <w:t>don</w:t>
      </w:r>
      <w:r>
        <w:rPr>
          <w:rFonts w:ascii="Times New Roman" w:hAnsi="Times New Roman" w:eastAsia="Times New Roman"/>
          <w:color w:val="000000"/>
          <w:sz w:val="24"/>
          <w:lang w:val="ru-RU"/>
        </w:rPr>
        <w:t>’</w:t>
      </w:r>
      <w:r>
        <w:rPr>
          <w:rFonts w:ascii="Times New Roman" w:hAnsi="Times New Roman" w:eastAsia="Times New Roman"/>
          <w:color w:val="000000"/>
          <w:sz w:val="24"/>
        </w:rPr>
        <w:t>t</w:t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, </w:t>
      </w:r>
      <w:r>
        <w:rPr>
          <w:rFonts w:ascii="Times New Roman" w:hAnsi="Times New Roman" w:eastAsia="Times New Roman"/>
          <w:color w:val="000000"/>
          <w:sz w:val="24"/>
        </w:rPr>
        <w:t>doesn</w:t>
      </w:r>
      <w:r>
        <w:rPr>
          <w:rFonts w:ascii="Times New Roman" w:hAnsi="Times New Roman" w:eastAsia="Times New Roman"/>
          <w:color w:val="000000"/>
          <w:sz w:val="24"/>
          <w:lang w:val="ru-RU"/>
        </w:rPr>
        <w:t>’</w:t>
      </w:r>
      <w:r>
        <w:rPr>
          <w:rFonts w:ascii="Times New Roman" w:hAnsi="Times New Roman" w:eastAsia="Times New Roman"/>
          <w:color w:val="000000"/>
          <w:sz w:val="24"/>
        </w:rPr>
        <w:t>t</w:t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; </w:t>
      </w:r>
      <w:r>
        <w:rPr>
          <w:rFonts w:ascii="Times New Roman" w:hAnsi="Times New Roman" w:eastAsia="Times New Roman"/>
          <w:color w:val="000000"/>
          <w:sz w:val="24"/>
        </w:rPr>
        <w:t>can</w:t>
      </w:r>
      <w:r>
        <w:rPr>
          <w:rFonts w:ascii="Times New Roman" w:hAnsi="Times New Roman" w:eastAsia="Times New Roman"/>
          <w:color w:val="000000"/>
          <w:sz w:val="24"/>
          <w:lang w:val="ru-RU"/>
        </w:rPr>
        <w:t>’</w:t>
      </w:r>
      <w:r>
        <w:rPr>
          <w:rFonts w:ascii="Times New Roman" w:hAnsi="Times New Roman" w:eastAsia="Times New Roman"/>
          <w:color w:val="000000"/>
          <w:sz w:val="24"/>
        </w:rPr>
        <w:t>t</w:t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), </w:t>
      </w:r>
      <w:r>
        <w:rPr>
          <w:lang w:val="ru-RU"/>
        </w:rPr>
        <w:br w:type="textWrapping"/>
      </w:r>
      <w:r>
        <w:rPr>
          <w:rFonts w:ascii="Times New Roman" w:hAnsi="Times New Roman" w:eastAsia="Times New Roman"/>
          <w:color w:val="000000"/>
          <w:sz w:val="24"/>
          <w:lang w:val="ru-RU"/>
        </w:rPr>
        <w:t>существительных в притяжательном падеже (</w:t>
      </w:r>
      <w:r>
        <w:rPr>
          <w:rFonts w:ascii="Times New Roman" w:hAnsi="Times New Roman" w:eastAsia="Times New Roman"/>
          <w:color w:val="000000"/>
          <w:sz w:val="24"/>
        </w:rPr>
        <w:t>Ann</w:t>
      </w:r>
      <w:r>
        <w:rPr>
          <w:rFonts w:ascii="Times New Roman" w:hAnsi="Times New Roman" w:eastAsia="Times New Roman"/>
          <w:color w:val="000000"/>
          <w:sz w:val="24"/>
          <w:lang w:val="ru-RU"/>
        </w:rPr>
        <w:t>’</w:t>
      </w:r>
      <w:r>
        <w:rPr>
          <w:rFonts w:ascii="Times New Roman" w:hAnsi="Times New Roman" w:eastAsia="Times New Roman"/>
          <w:color w:val="000000"/>
          <w:sz w:val="24"/>
        </w:rPr>
        <w:t>s</w:t>
      </w:r>
      <w:r>
        <w:rPr>
          <w:rFonts w:ascii="Times New Roman" w:hAnsi="Times New Roman" w:eastAsia="Times New Roman"/>
          <w:color w:val="000000"/>
          <w:sz w:val="24"/>
          <w:lang w:val="ru-RU"/>
        </w:rPr>
        <w:t>).</w:t>
      </w:r>
    </w:p>
    <w:p w14:paraId="3B4461E6">
      <w:pPr>
        <w:rPr>
          <w:lang w:val="ru-RU"/>
        </w:rPr>
        <w:sectPr>
          <w:pgSz w:w="11900" w:h="16840"/>
          <w:pgMar w:top="298" w:right="646" w:bottom="488" w:left="666" w:header="720" w:footer="720" w:gutter="0"/>
          <w:cols w:equalWidth="0" w:num="1">
            <w:col w:w="10588"/>
          </w:cols>
          <w:docGrid w:linePitch="360" w:charSpace="0"/>
        </w:sectPr>
      </w:pPr>
    </w:p>
    <w:p w14:paraId="3EB8A800">
      <w:pPr>
        <w:autoSpaceDE w:val="0"/>
        <w:autoSpaceDN w:val="0"/>
        <w:spacing w:after="78" w:line="220" w:lineRule="exact"/>
        <w:rPr>
          <w:lang w:val="ru-RU"/>
        </w:rPr>
      </w:pPr>
    </w:p>
    <w:p w14:paraId="2CA91713">
      <w:pPr>
        <w:autoSpaceDE w:val="0"/>
        <w:autoSpaceDN w:val="0"/>
        <w:spacing w:after="0" w:line="230" w:lineRule="auto"/>
        <w:ind w:left="180"/>
        <w:rPr>
          <w:lang w:val="ru-RU"/>
        </w:rPr>
      </w:pPr>
      <w:r>
        <w:rPr>
          <w:rFonts w:ascii="Times New Roman" w:hAnsi="Times New Roman" w:eastAsia="Times New Roman"/>
          <w:b/>
          <w:color w:val="000000"/>
          <w:sz w:val="24"/>
          <w:lang w:val="ru-RU"/>
        </w:rPr>
        <w:t>Лексическая сторона речи</w:t>
      </w:r>
    </w:p>
    <w:p w14:paraId="3BB7248A">
      <w:pPr>
        <w:autoSpaceDE w:val="0"/>
        <w:autoSpaceDN w:val="0"/>
        <w:spacing w:before="190" w:after="0" w:line="271" w:lineRule="auto"/>
        <w:ind w:firstLine="180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>Распознавание и употребление в устной и письменной речи не менее 200 лексических единиц (слов, словосочетаний, речевых клише), обслуживающих ситуации общения в рамках тематического содержания речи для 2 класса.</w:t>
      </w:r>
    </w:p>
    <w:p w14:paraId="7CAACD2B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>
        <w:rPr>
          <w:lang w:val="ru-RU"/>
        </w:rPr>
        <w:tab/>
      </w:r>
      <w:r>
        <w:rPr>
          <w:rFonts w:ascii="Times New Roman" w:hAnsi="Times New Roman" w:eastAsia="Times New Roman"/>
          <w:color w:val="000000"/>
          <w:sz w:val="24"/>
          <w:lang w:val="ru-RU"/>
        </w:rPr>
        <w:t>Распознавание в устной и письменной речи интернациональных слов (</w:t>
      </w:r>
      <w:r>
        <w:rPr>
          <w:rFonts w:ascii="Times New Roman" w:hAnsi="Times New Roman" w:eastAsia="Times New Roman"/>
          <w:color w:val="000000"/>
          <w:sz w:val="24"/>
        </w:rPr>
        <w:t>doctor</w:t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, </w:t>
      </w:r>
      <w:r>
        <w:rPr>
          <w:rFonts w:ascii="Times New Roman" w:hAnsi="Times New Roman" w:eastAsia="Times New Roman"/>
          <w:color w:val="000000"/>
          <w:sz w:val="24"/>
        </w:rPr>
        <w:t>film</w:t>
      </w:r>
      <w:r>
        <w:rPr>
          <w:rFonts w:ascii="Times New Roman" w:hAnsi="Times New Roman" w:eastAsia="Times New Roman"/>
          <w:color w:val="000000"/>
          <w:sz w:val="24"/>
          <w:lang w:val="ru-RU"/>
        </w:rPr>
        <w:t>) с помощью языковой догадки.</w:t>
      </w:r>
    </w:p>
    <w:p w14:paraId="24DE647A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>
        <w:rPr>
          <w:rFonts w:ascii="Times New Roman" w:hAnsi="Times New Roman" w:eastAsia="Times New Roman"/>
          <w:b/>
          <w:color w:val="000000"/>
          <w:sz w:val="24"/>
          <w:lang w:val="ru-RU"/>
        </w:rPr>
        <w:t>Грамматическая сторона речи</w:t>
      </w:r>
    </w:p>
    <w:p w14:paraId="63DEF9DA">
      <w:pPr>
        <w:tabs>
          <w:tab w:val="left" w:pos="180"/>
        </w:tabs>
        <w:autoSpaceDE w:val="0"/>
        <w:autoSpaceDN w:val="0"/>
        <w:spacing w:before="190" w:after="0" w:line="262" w:lineRule="auto"/>
        <w:ind w:right="720"/>
        <w:rPr>
          <w:lang w:val="ru-RU"/>
        </w:rPr>
      </w:pPr>
      <w:r>
        <w:rPr>
          <w:lang w:val="ru-RU"/>
        </w:rPr>
        <w:tab/>
      </w:r>
      <w:r>
        <w:rPr>
          <w:rFonts w:ascii="Times New Roman" w:hAnsi="Times New Roman" w:eastAsia="Times New Roman"/>
          <w:color w:val="000000"/>
          <w:sz w:val="24"/>
          <w:lang w:val="ru-RU"/>
        </w:rPr>
        <w:t>Распознавание в письменном и звучащем тексте и употребление в устной и письменной речи: изученных морфологических форм и синтаксических конструкций английского языка.</w:t>
      </w:r>
    </w:p>
    <w:p w14:paraId="27AF1D00">
      <w:pPr>
        <w:tabs>
          <w:tab w:val="left" w:pos="180"/>
        </w:tabs>
        <w:autoSpaceDE w:val="0"/>
        <w:autoSpaceDN w:val="0"/>
        <w:spacing w:before="72" w:after="0" w:line="262" w:lineRule="auto"/>
        <w:ind w:right="720"/>
        <w:rPr>
          <w:lang w:val="ru-RU"/>
        </w:rPr>
      </w:pPr>
      <w:r>
        <w:rPr>
          <w:lang w:val="ru-RU"/>
        </w:rPr>
        <w:tab/>
      </w:r>
      <w:r>
        <w:rPr>
          <w:rFonts w:ascii="Times New Roman" w:hAnsi="Times New Roman" w:eastAsia="Times New Roman"/>
          <w:color w:val="000000"/>
          <w:sz w:val="24"/>
          <w:lang w:val="ru-RU"/>
        </w:rPr>
        <w:t>Коммуникативные типы предложений: повествовательные (утвердительные, отрицательные), вопросительные (общий, специальный вопрос), побудительные (в утвердительной форме).</w:t>
      </w:r>
    </w:p>
    <w:p w14:paraId="44550B73">
      <w:pPr>
        <w:autoSpaceDE w:val="0"/>
        <w:autoSpaceDN w:val="0"/>
        <w:spacing w:before="70" w:after="0" w:line="230" w:lineRule="auto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>Нераспространённые и распространённые простые предложения.</w:t>
      </w:r>
    </w:p>
    <w:p w14:paraId="693FDDD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Предложения с начальным </w:t>
      </w:r>
      <w:r>
        <w:rPr>
          <w:rFonts w:ascii="Times New Roman" w:hAnsi="Times New Roman" w:eastAsia="Times New Roman"/>
          <w:color w:val="000000"/>
          <w:sz w:val="24"/>
        </w:rPr>
        <w:t>It</w:t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 (</w:t>
      </w:r>
      <w:r>
        <w:rPr>
          <w:rFonts w:ascii="Times New Roman" w:hAnsi="Times New Roman" w:eastAsia="Times New Roman"/>
          <w:color w:val="000000"/>
          <w:sz w:val="24"/>
        </w:rPr>
        <w:t>It</w:t>
      </w:r>
      <w:r>
        <w:rPr>
          <w:rFonts w:ascii="Times New Roman" w:hAnsi="Times New Roman" w:eastAsia="Times New Roman"/>
          <w:color w:val="000000"/>
          <w:sz w:val="24"/>
          <w:lang w:val="ru-RU"/>
        </w:rPr>
        <w:t>’</w:t>
      </w:r>
      <w:r>
        <w:rPr>
          <w:rFonts w:ascii="Times New Roman" w:hAnsi="Times New Roman" w:eastAsia="Times New Roman"/>
          <w:color w:val="000000"/>
          <w:sz w:val="24"/>
        </w:rPr>
        <w:t>s</w:t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 </w:t>
      </w:r>
      <w:r>
        <w:rPr>
          <w:rFonts w:ascii="Times New Roman" w:hAnsi="Times New Roman" w:eastAsia="Times New Roman"/>
          <w:color w:val="000000"/>
          <w:sz w:val="24"/>
        </w:rPr>
        <w:t>a</w:t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 </w:t>
      </w:r>
      <w:r>
        <w:rPr>
          <w:rFonts w:ascii="Times New Roman" w:hAnsi="Times New Roman" w:eastAsia="Times New Roman"/>
          <w:color w:val="000000"/>
          <w:sz w:val="24"/>
        </w:rPr>
        <w:t>red</w:t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 </w:t>
      </w:r>
      <w:r>
        <w:rPr>
          <w:rFonts w:ascii="Times New Roman" w:hAnsi="Times New Roman" w:eastAsia="Times New Roman"/>
          <w:color w:val="000000"/>
          <w:sz w:val="24"/>
        </w:rPr>
        <w:t>ball</w:t>
      </w:r>
      <w:r>
        <w:rPr>
          <w:rFonts w:ascii="Times New Roman" w:hAnsi="Times New Roman" w:eastAsia="Times New Roman"/>
          <w:color w:val="000000"/>
          <w:sz w:val="24"/>
          <w:lang w:val="ru-RU"/>
        </w:rPr>
        <w:t>.).</w:t>
      </w:r>
    </w:p>
    <w:p w14:paraId="2ECABE57">
      <w:pPr>
        <w:autoSpaceDE w:val="0"/>
        <w:autoSpaceDN w:val="0"/>
        <w:spacing w:before="70" w:after="0" w:line="271" w:lineRule="auto"/>
        <w:ind w:firstLine="180"/>
      </w:pPr>
      <w:r>
        <w:rPr>
          <w:rFonts w:ascii="Times New Roman" w:hAnsi="Times New Roman" w:eastAsia="Times New Roman"/>
          <w:color w:val="000000"/>
          <w:sz w:val="24"/>
        </w:rPr>
        <w:t>Предложения с начальным There + to be в Present Simple Tense (There is a cat in the room. Is there a cat in the room? — Yes, there is./No, there isn’t. There are four pens on the table. Are there four pens on the table? — Yes, there are./No, there aren’t. How many pens are there on the table? — There are four pens.).</w:t>
      </w:r>
    </w:p>
    <w:p w14:paraId="7FB087FD">
      <w:pPr>
        <w:autoSpaceDE w:val="0"/>
        <w:autoSpaceDN w:val="0"/>
        <w:spacing w:before="70" w:after="0" w:line="271" w:lineRule="auto"/>
        <w:ind w:right="288" w:firstLine="180"/>
      </w:pPr>
      <w:r>
        <w:rPr>
          <w:rFonts w:ascii="Times New Roman" w:hAnsi="Times New Roman" w:eastAsia="Times New Roman"/>
          <w:color w:val="000000"/>
          <w:sz w:val="24"/>
        </w:rPr>
        <w:t>Предложения с простым глагольным сказуемым (They live in the country.), составным именным сказуемым (The box is small.) и составным глагольным сказуемым (I like to play with my cat. She can play the piano.).</w:t>
      </w:r>
    </w:p>
    <w:p w14:paraId="6EA060F8">
      <w:pPr>
        <w:tabs>
          <w:tab w:val="left" w:pos="180"/>
        </w:tabs>
        <w:autoSpaceDE w:val="0"/>
        <w:autoSpaceDN w:val="0"/>
        <w:spacing w:before="70" w:after="0" w:line="262" w:lineRule="auto"/>
      </w:pPr>
      <w:r>
        <w:tab/>
      </w:r>
      <w:r>
        <w:rPr>
          <w:rFonts w:ascii="Times New Roman" w:hAnsi="Times New Roman" w:eastAsia="Times New Roman"/>
          <w:color w:val="000000"/>
          <w:sz w:val="24"/>
        </w:rPr>
        <w:t>Предложения с глаголом-связкой to be в Present Simple Tense (My father is a doctor. Is it a red ball? —Yes, it is./No, it isn’t. ).</w:t>
      </w:r>
    </w:p>
    <w:p w14:paraId="489771A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>Предложения с краткими глагольными формами (</w:t>
      </w:r>
      <w:r>
        <w:rPr>
          <w:rFonts w:ascii="Times New Roman" w:hAnsi="Times New Roman" w:eastAsia="Times New Roman"/>
          <w:color w:val="000000"/>
          <w:sz w:val="24"/>
        </w:rPr>
        <w:t>She</w:t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 </w:t>
      </w:r>
      <w:r>
        <w:rPr>
          <w:rFonts w:ascii="Times New Roman" w:hAnsi="Times New Roman" w:eastAsia="Times New Roman"/>
          <w:color w:val="000000"/>
          <w:sz w:val="24"/>
        </w:rPr>
        <w:t>can</w:t>
      </w:r>
      <w:r>
        <w:rPr>
          <w:rFonts w:ascii="Times New Roman" w:hAnsi="Times New Roman" w:eastAsia="Times New Roman"/>
          <w:color w:val="000000"/>
          <w:sz w:val="24"/>
          <w:lang w:val="ru-RU"/>
        </w:rPr>
        <w:t>’</w:t>
      </w:r>
      <w:r>
        <w:rPr>
          <w:rFonts w:ascii="Times New Roman" w:hAnsi="Times New Roman" w:eastAsia="Times New Roman"/>
          <w:color w:val="000000"/>
          <w:sz w:val="24"/>
        </w:rPr>
        <w:t>t</w:t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 </w:t>
      </w:r>
      <w:r>
        <w:rPr>
          <w:rFonts w:ascii="Times New Roman" w:hAnsi="Times New Roman" w:eastAsia="Times New Roman"/>
          <w:color w:val="000000"/>
          <w:sz w:val="24"/>
        </w:rPr>
        <w:t>swim</w:t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. </w:t>
      </w:r>
      <w:r>
        <w:rPr>
          <w:rFonts w:ascii="Times New Roman" w:hAnsi="Times New Roman" w:eastAsia="Times New Roman"/>
          <w:color w:val="000000"/>
          <w:sz w:val="24"/>
        </w:rPr>
        <w:t>I</w:t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 </w:t>
      </w:r>
      <w:r>
        <w:rPr>
          <w:rFonts w:ascii="Times New Roman" w:hAnsi="Times New Roman" w:eastAsia="Times New Roman"/>
          <w:color w:val="000000"/>
          <w:sz w:val="24"/>
        </w:rPr>
        <w:t>don</w:t>
      </w:r>
      <w:r>
        <w:rPr>
          <w:rFonts w:ascii="Times New Roman" w:hAnsi="Times New Roman" w:eastAsia="Times New Roman"/>
          <w:color w:val="000000"/>
          <w:sz w:val="24"/>
          <w:lang w:val="ru-RU"/>
        </w:rPr>
        <w:t>’</w:t>
      </w:r>
      <w:r>
        <w:rPr>
          <w:rFonts w:ascii="Times New Roman" w:hAnsi="Times New Roman" w:eastAsia="Times New Roman"/>
          <w:color w:val="000000"/>
          <w:sz w:val="24"/>
        </w:rPr>
        <w:t>t</w:t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 </w:t>
      </w:r>
      <w:r>
        <w:rPr>
          <w:rFonts w:ascii="Times New Roman" w:hAnsi="Times New Roman" w:eastAsia="Times New Roman"/>
          <w:color w:val="000000"/>
          <w:sz w:val="24"/>
        </w:rPr>
        <w:t>like</w:t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 </w:t>
      </w:r>
      <w:r>
        <w:rPr>
          <w:rFonts w:ascii="Times New Roman" w:hAnsi="Times New Roman" w:eastAsia="Times New Roman"/>
          <w:color w:val="000000"/>
          <w:sz w:val="24"/>
        </w:rPr>
        <w:t>porridge</w:t>
      </w:r>
      <w:r>
        <w:rPr>
          <w:rFonts w:ascii="Times New Roman" w:hAnsi="Times New Roman" w:eastAsia="Times New Roman"/>
          <w:color w:val="000000"/>
          <w:sz w:val="24"/>
          <w:lang w:val="ru-RU"/>
        </w:rPr>
        <w:t>.).</w:t>
      </w:r>
    </w:p>
    <w:p w14:paraId="4AAF7925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>Побудительные предложения в утвердительной форме (</w:t>
      </w:r>
      <w:r>
        <w:rPr>
          <w:rFonts w:ascii="Times New Roman" w:hAnsi="Times New Roman" w:eastAsia="Times New Roman"/>
          <w:color w:val="000000"/>
          <w:sz w:val="24"/>
        </w:rPr>
        <w:t>Come</w:t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 </w:t>
      </w:r>
      <w:r>
        <w:rPr>
          <w:rFonts w:ascii="Times New Roman" w:hAnsi="Times New Roman" w:eastAsia="Times New Roman"/>
          <w:color w:val="000000"/>
          <w:sz w:val="24"/>
        </w:rPr>
        <w:t>in</w:t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, </w:t>
      </w:r>
      <w:r>
        <w:rPr>
          <w:rFonts w:ascii="Times New Roman" w:hAnsi="Times New Roman" w:eastAsia="Times New Roman"/>
          <w:color w:val="000000"/>
          <w:sz w:val="24"/>
        </w:rPr>
        <w:t>please</w:t>
      </w:r>
      <w:r>
        <w:rPr>
          <w:rFonts w:ascii="Times New Roman" w:hAnsi="Times New Roman" w:eastAsia="Times New Roman"/>
          <w:color w:val="000000"/>
          <w:sz w:val="24"/>
          <w:lang w:val="ru-RU"/>
        </w:rPr>
        <w:t>.).</w:t>
      </w:r>
    </w:p>
    <w:p w14:paraId="02A98BA2">
      <w:pPr>
        <w:tabs>
          <w:tab w:val="left" w:pos="180"/>
        </w:tabs>
        <w:autoSpaceDE w:val="0"/>
        <w:autoSpaceDN w:val="0"/>
        <w:spacing w:before="70" w:after="0" w:line="262" w:lineRule="auto"/>
        <w:ind w:right="1008"/>
        <w:rPr>
          <w:lang w:val="ru-RU"/>
        </w:rPr>
      </w:pPr>
      <w:r>
        <w:rPr>
          <w:lang w:val="ru-RU"/>
        </w:rPr>
        <w:tab/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Глаголы в </w:t>
      </w:r>
      <w:r>
        <w:rPr>
          <w:rFonts w:ascii="Times New Roman" w:hAnsi="Times New Roman" w:eastAsia="Times New Roman"/>
          <w:color w:val="000000"/>
          <w:sz w:val="24"/>
        </w:rPr>
        <w:t>Present</w:t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 </w:t>
      </w:r>
      <w:r>
        <w:rPr>
          <w:rFonts w:ascii="Times New Roman" w:hAnsi="Times New Roman" w:eastAsia="Times New Roman"/>
          <w:color w:val="000000"/>
          <w:sz w:val="24"/>
        </w:rPr>
        <w:t>Simple</w:t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 </w:t>
      </w:r>
      <w:r>
        <w:rPr>
          <w:rFonts w:ascii="Times New Roman" w:hAnsi="Times New Roman" w:eastAsia="Times New Roman"/>
          <w:color w:val="000000"/>
          <w:sz w:val="24"/>
        </w:rPr>
        <w:t>Tense</w:t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 в повествовательных (утвердительных и отрицательных) и вопросительных (общий и специальный вопросы) предложениях.</w:t>
      </w:r>
    </w:p>
    <w:p w14:paraId="015F1832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</w:pPr>
      <w:r>
        <w:rPr>
          <w:lang w:val="ru-RU"/>
        </w:rPr>
        <w:tab/>
      </w:r>
      <w:r>
        <w:rPr>
          <w:rFonts w:ascii="Times New Roman" w:hAnsi="Times New Roman" w:eastAsia="Times New Roman"/>
          <w:color w:val="000000"/>
          <w:sz w:val="24"/>
        </w:rPr>
        <w:t>Глагольная конструкция have got (I’ve got a cat. He’s/She’s got a cat. Have you got a cat? — Yes, I have./No, I haven’t. What have you got?).</w:t>
      </w:r>
    </w:p>
    <w:p w14:paraId="6F16D90E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>
        <w:tab/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Модальный глагол </w:t>
      </w:r>
      <w:r>
        <w:rPr>
          <w:rFonts w:ascii="Times New Roman" w:hAnsi="Times New Roman" w:eastAsia="Times New Roman"/>
          <w:color w:val="000000"/>
          <w:sz w:val="24"/>
        </w:rPr>
        <w:t>can</w:t>
      </w:r>
      <w:r>
        <w:rPr>
          <w:rFonts w:ascii="Times New Roman" w:hAnsi="Times New Roman" w:eastAsia="Times New Roman"/>
          <w:color w:val="000000"/>
          <w:sz w:val="24"/>
          <w:lang w:val="ru-RU"/>
        </w:rPr>
        <w:t>: для выражения умения (</w:t>
      </w:r>
      <w:r>
        <w:rPr>
          <w:rFonts w:ascii="Times New Roman" w:hAnsi="Times New Roman" w:eastAsia="Times New Roman"/>
          <w:color w:val="000000"/>
          <w:sz w:val="24"/>
        </w:rPr>
        <w:t>I</w:t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 </w:t>
      </w:r>
      <w:r>
        <w:rPr>
          <w:rFonts w:ascii="Times New Roman" w:hAnsi="Times New Roman" w:eastAsia="Times New Roman"/>
          <w:color w:val="000000"/>
          <w:sz w:val="24"/>
        </w:rPr>
        <w:t>can</w:t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 </w:t>
      </w:r>
      <w:r>
        <w:rPr>
          <w:rFonts w:ascii="Times New Roman" w:hAnsi="Times New Roman" w:eastAsia="Times New Roman"/>
          <w:color w:val="000000"/>
          <w:sz w:val="24"/>
        </w:rPr>
        <w:t>play</w:t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 </w:t>
      </w:r>
      <w:r>
        <w:rPr>
          <w:rFonts w:ascii="Times New Roman" w:hAnsi="Times New Roman" w:eastAsia="Times New Roman"/>
          <w:color w:val="000000"/>
          <w:sz w:val="24"/>
        </w:rPr>
        <w:t>tennis</w:t>
      </w:r>
      <w:r>
        <w:rPr>
          <w:rFonts w:ascii="Times New Roman" w:hAnsi="Times New Roman" w:eastAsia="Times New Roman"/>
          <w:color w:val="000000"/>
          <w:sz w:val="24"/>
          <w:lang w:val="ru-RU"/>
        </w:rPr>
        <w:t>.) и отсутствия умения (</w:t>
      </w:r>
      <w:r>
        <w:rPr>
          <w:rFonts w:ascii="Times New Roman" w:hAnsi="Times New Roman" w:eastAsia="Times New Roman"/>
          <w:color w:val="000000"/>
          <w:sz w:val="24"/>
        </w:rPr>
        <w:t>I</w:t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 </w:t>
      </w:r>
      <w:r>
        <w:rPr>
          <w:rFonts w:ascii="Times New Roman" w:hAnsi="Times New Roman" w:eastAsia="Times New Roman"/>
          <w:color w:val="000000"/>
          <w:sz w:val="24"/>
        </w:rPr>
        <w:t>can</w:t>
      </w:r>
      <w:r>
        <w:rPr>
          <w:rFonts w:ascii="Times New Roman" w:hAnsi="Times New Roman" w:eastAsia="Times New Roman"/>
          <w:color w:val="000000"/>
          <w:sz w:val="24"/>
          <w:lang w:val="ru-RU"/>
        </w:rPr>
        <w:t>’</w:t>
      </w:r>
      <w:r>
        <w:rPr>
          <w:rFonts w:ascii="Times New Roman" w:hAnsi="Times New Roman" w:eastAsia="Times New Roman"/>
          <w:color w:val="000000"/>
          <w:sz w:val="24"/>
        </w:rPr>
        <w:t>t</w:t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 </w:t>
      </w:r>
      <w:r>
        <w:rPr>
          <w:rFonts w:ascii="Times New Roman" w:hAnsi="Times New Roman" w:eastAsia="Times New Roman"/>
          <w:color w:val="000000"/>
          <w:sz w:val="24"/>
        </w:rPr>
        <w:t>play</w:t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 </w:t>
      </w:r>
      <w:r>
        <w:rPr>
          <w:rFonts w:ascii="Times New Roman" w:hAnsi="Times New Roman" w:eastAsia="Times New Roman"/>
          <w:color w:val="000000"/>
          <w:sz w:val="24"/>
        </w:rPr>
        <w:t>chess</w:t>
      </w:r>
      <w:r>
        <w:rPr>
          <w:rFonts w:ascii="Times New Roman" w:hAnsi="Times New Roman" w:eastAsia="Times New Roman"/>
          <w:color w:val="000000"/>
          <w:sz w:val="24"/>
          <w:lang w:val="ru-RU"/>
        </w:rPr>
        <w:t>.); для получения разрешения (</w:t>
      </w:r>
      <w:r>
        <w:rPr>
          <w:rFonts w:ascii="Times New Roman" w:hAnsi="Times New Roman" w:eastAsia="Times New Roman"/>
          <w:color w:val="000000"/>
          <w:sz w:val="24"/>
        </w:rPr>
        <w:t>Can</w:t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 </w:t>
      </w:r>
      <w:r>
        <w:rPr>
          <w:rFonts w:ascii="Times New Roman" w:hAnsi="Times New Roman" w:eastAsia="Times New Roman"/>
          <w:color w:val="000000"/>
          <w:sz w:val="24"/>
        </w:rPr>
        <w:t>I</w:t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 </w:t>
      </w:r>
      <w:r>
        <w:rPr>
          <w:rFonts w:ascii="Times New Roman" w:hAnsi="Times New Roman" w:eastAsia="Times New Roman"/>
          <w:color w:val="000000"/>
          <w:sz w:val="24"/>
        </w:rPr>
        <w:t>go</w:t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 </w:t>
      </w:r>
      <w:r>
        <w:rPr>
          <w:rFonts w:ascii="Times New Roman" w:hAnsi="Times New Roman" w:eastAsia="Times New Roman"/>
          <w:color w:val="000000"/>
          <w:sz w:val="24"/>
        </w:rPr>
        <w:t>out</w:t>
      </w:r>
      <w:r>
        <w:rPr>
          <w:rFonts w:ascii="Times New Roman" w:hAnsi="Times New Roman" w:eastAsia="Times New Roman"/>
          <w:color w:val="000000"/>
          <w:sz w:val="24"/>
          <w:lang w:val="ru-RU"/>
        </w:rPr>
        <w:t>?).</w:t>
      </w:r>
    </w:p>
    <w:p w14:paraId="1D4C2833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  <w:r>
        <w:rPr>
          <w:lang w:val="ru-RU"/>
        </w:rPr>
        <w:tab/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Определённый, неопределённый и нулевой артикли </w:t>
      </w:r>
      <w:r>
        <w:rPr>
          <w:rFonts w:ascii="Times New Roman" w:hAnsi="Times New Roman" w:eastAsia="Times New Roman"/>
          <w:color w:val="000000"/>
          <w:sz w:val="24"/>
        </w:rPr>
        <w:t>c</w:t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 именами существительными (наиболее распространённые случаи).</w:t>
      </w:r>
    </w:p>
    <w:p w14:paraId="0136AD41">
      <w:pPr>
        <w:tabs>
          <w:tab w:val="left" w:pos="180"/>
        </w:tabs>
        <w:autoSpaceDE w:val="0"/>
        <w:autoSpaceDN w:val="0"/>
        <w:spacing w:before="72" w:after="0" w:line="262" w:lineRule="auto"/>
        <w:ind w:right="432"/>
        <w:rPr>
          <w:lang w:val="ru-RU"/>
        </w:rPr>
      </w:pPr>
      <w:r>
        <w:rPr>
          <w:lang w:val="ru-RU"/>
        </w:rPr>
        <w:tab/>
      </w:r>
      <w:r>
        <w:rPr>
          <w:rFonts w:ascii="Times New Roman" w:hAnsi="Times New Roman" w:eastAsia="Times New Roman"/>
          <w:color w:val="000000"/>
          <w:sz w:val="24"/>
          <w:lang w:val="ru-RU"/>
        </w:rPr>
        <w:t>Существительные во множественном числе, образованные по правилу и исключения (</w:t>
      </w:r>
      <w:r>
        <w:rPr>
          <w:rFonts w:ascii="Times New Roman" w:hAnsi="Times New Roman" w:eastAsia="Times New Roman"/>
          <w:color w:val="000000"/>
          <w:sz w:val="24"/>
        </w:rPr>
        <w:t>a</w:t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 </w:t>
      </w:r>
      <w:r>
        <w:rPr>
          <w:rFonts w:ascii="Times New Roman" w:hAnsi="Times New Roman" w:eastAsia="Times New Roman"/>
          <w:color w:val="000000"/>
          <w:sz w:val="24"/>
        </w:rPr>
        <w:t>book</w:t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 —</w:t>
      </w:r>
      <w:r>
        <w:rPr>
          <w:rFonts w:ascii="Times New Roman" w:hAnsi="Times New Roman" w:eastAsia="Times New Roman"/>
          <w:color w:val="000000"/>
          <w:sz w:val="24"/>
        </w:rPr>
        <w:t>books</w:t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; </w:t>
      </w:r>
      <w:r>
        <w:rPr>
          <w:rFonts w:ascii="Times New Roman" w:hAnsi="Times New Roman" w:eastAsia="Times New Roman"/>
          <w:color w:val="000000"/>
          <w:sz w:val="24"/>
        </w:rPr>
        <w:t>a</w:t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 </w:t>
      </w:r>
      <w:r>
        <w:rPr>
          <w:rFonts w:ascii="Times New Roman" w:hAnsi="Times New Roman" w:eastAsia="Times New Roman"/>
          <w:color w:val="000000"/>
          <w:sz w:val="24"/>
        </w:rPr>
        <w:t>man</w:t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 — </w:t>
      </w:r>
      <w:r>
        <w:rPr>
          <w:rFonts w:ascii="Times New Roman" w:hAnsi="Times New Roman" w:eastAsia="Times New Roman"/>
          <w:color w:val="000000"/>
          <w:sz w:val="24"/>
        </w:rPr>
        <w:t>men</w:t>
      </w:r>
      <w:r>
        <w:rPr>
          <w:rFonts w:ascii="Times New Roman" w:hAnsi="Times New Roman" w:eastAsia="Times New Roman"/>
          <w:color w:val="000000"/>
          <w:sz w:val="24"/>
          <w:lang w:val="ru-RU"/>
        </w:rPr>
        <w:t>).</w:t>
      </w:r>
    </w:p>
    <w:p w14:paraId="35D3D3D2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>
        <w:rPr>
          <w:lang w:val="ru-RU"/>
        </w:rPr>
        <w:tab/>
      </w:r>
      <w:r>
        <w:rPr>
          <w:rFonts w:ascii="Times New Roman" w:hAnsi="Times New Roman" w:eastAsia="Times New Roman"/>
          <w:color w:val="000000"/>
          <w:sz w:val="24"/>
        </w:rPr>
        <w:t xml:space="preserve">Личные местоимения (I, you, he/she/it, we, they). Притяжательные местоимения (my, your, his/her/its, our, their). </w:t>
      </w:r>
      <w:r>
        <w:rPr>
          <w:rFonts w:ascii="Times New Roman" w:hAnsi="Times New Roman" w:eastAsia="Times New Roman"/>
          <w:color w:val="000000"/>
          <w:sz w:val="24"/>
          <w:lang w:val="ru-RU"/>
        </w:rPr>
        <w:t>Указательные местоимения (</w:t>
      </w:r>
      <w:r>
        <w:rPr>
          <w:rFonts w:ascii="Times New Roman" w:hAnsi="Times New Roman" w:eastAsia="Times New Roman"/>
          <w:color w:val="000000"/>
          <w:sz w:val="24"/>
        </w:rPr>
        <w:t>this</w:t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 — </w:t>
      </w:r>
      <w:r>
        <w:rPr>
          <w:rFonts w:ascii="Times New Roman" w:hAnsi="Times New Roman" w:eastAsia="Times New Roman"/>
          <w:color w:val="000000"/>
          <w:sz w:val="24"/>
        </w:rPr>
        <w:t>these</w:t>
      </w:r>
      <w:r>
        <w:rPr>
          <w:rFonts w:ascii="Times New Roman" w:hAnsi="Times New Roman" w:eastAsia="Times New Roman"/>
          <w:color w:val="000000"/>
          <w:sz w:val="24"/>
          <w:lang w:val="ru-RU"/>
        </w:rPr>
        <w:t>).</w:t>
      </w:r>
    </w:p>
    <w:p w14:paraId="0A91CDEE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>Количественные числительные (1–12).</w:t>
      </w:r>
    </w:p>
    <w:p w14:paraId="74D3C67E">
      <w:pPr>
        <w:autoSpaceDE w:val="0"/>
        <w:autoSpaceDN w:val="0"/>
        <w:spacing w:before="70" w:after="0" w:line="262" w:lineRule="auto"/>
        <w:ind w:left="180" w:right="576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>Вопросительные слова (</w:t>
      </w:r>
      <w:r>
        <w:rPr>
          <w:rFonts w:ascii="Times New Roman" w:hAnsi="Times New Roman" w:eastAsia="Times New Roman"/>
          <w:color w:val="000000"/>
          <w:sz w:val="24"/>
        </w:rPr>
        <w:t>who</w:t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, </w:t>
      </w:r>
      <w:r>
        <w:rPr>
          <w:rFonts w:ascii="Times New Roman" w:hAnsi="Times New Roman" w:eastAsia="Times New Roman"/>
          <w:color w:val="000000"/>
          <w:sz w:val="24"/>
        </w:rPr>
        <w:t>what</w:t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, </w:t>
      </w:r>
      <w:r>
        <w:rPr>
          <w:rFonts w:ascii="Times New Roman" w:hAnsi="Times New Roman" w:eastAsia="Times New Roman"/>
          <w:color w:val="000000"/>
          <w:sz w:val="24"/>
        </w:rPr>
        <w:t>how</w:t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, </w:t>
      </w:r>
      <w:r>
        <w:rPr>
          <w:rFonts w:ascii="Times New Roman" w:hAnsi="Times New Roman" w:eastAsia="Times New Roman"/>
          <w:color w:val="000000"/>
          <w:sz w:val="24"/>
        </w:rPr>
        <w:t>where</w:t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, </w:t>
      </w:r>
      <w:r>
        <w:rPr>
          <w:rFonts w:ascii="Times New Roman" w:hAnsi="Times New Roman" w:eastAsia="Times New Roman"/>
          <w:color w:val="000000"/>
          <w:sz w:val="24"/>
        </w:rPr>
        <w:t>how</w:t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 </w:t>
      </w:r>
      <w:r>
        <w:rPr>
          <w:rFonts w:ascii="Times New Roman" w:hAnsi="Times New Roman" w:eastAsia="Times New Roman"/>
          <w:color w:val="000000"/>
          <w:sz w:val="24"/>
        </w:rPr>
        <w:t>many</w:t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). </w:t>
      </w:r>
      <w:r>
        <w:rPr>
          <w:rFonts w:ascii="Times New Roman" w:hAnsi="Times New Roman" w:eastAsia="Times New Roman"/>
          <w:color w:val="000000"/>
          <w:sz w:val="24"/>
        </w:rPr>
        <w:t xml:space="preserve">Предлоги места (in, on, near, under). </w:t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Союзы </w:t>
      </w:r>
      <w:r>
        <w:rPr>
          <w:rFonts w:ascii="Times New Roman" w:hAnsi="Times New Roman" w:eastAsia="Times New Roman"/>
          <w:color w:val="000000"/>
          <w:sz w:val="24"/>
        </w:rPr>
        <w:t>and</w:t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 и </w:t>
      </w:r>
      <w:r>
        <w:rPr>
          <w:rFonts w:ascii="Times New Roman" w:hAnsi="Times New Roman" w:eastAsia="Times New Roman"/>
          <w:color w:val="000000"/>
          <w:sz w:val="24"/>
        </w:rPr>
        <w:t>but</w:t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 (</w:t>
      </w:r>
      <w:r>
        <w:rPr>
          <w:rFonts w:ascii="Times New Roman" w:hAnsi="Times New Roman" w:eastAsia="Times New Roman"/>
          <w:color w:val="000000"/>
          <w:sz w:val="24"/>
        </w:rPr>
        <w:t>c</w:t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 однородными членами).</w:t>
      </w:r>
    </w:p>
    <w:p w14:paraId="5D99C4B6">
      <w:pPr>
        <w:autoSpaceDE w:val="0"/>
        <w:autoSpaceDN w:val="0"/>
        <w:spacing w:before="262" w:after="0" w:line="230" w:lineRule="auto"/>
        <w:rPr>
          <w:lang w:val="ru-RU"/>
        </w:rPr>
      </w:pPr>
      <w:r>
        <w:rPr>
          <w:rFonts w:ascii="Times New Roman" w:hAnsi="Times New Roman" w:eastAsia="Times New Roman"/>
          <w:b/>
          <w:color w:val="000000"/>
          <w:sz w:val="24"/>
          <w:lang w:val="ru-RU"/>
        </w:rPr>
        <w:t>СОЦИОКУЛЬТУРНЫЕ ЗНАНИЯ И УМЕНИЯ</w:t>
      </w:r>
    </w:p>
    <w:p w14:paraId="2A2DD7AC">
      <w:pPr>
        <w:autoSpaceDE w:val="0"/>
        <w:autoSpaceDN w:val="0"/>
        <w:spacing w:before="166" w:after="0"/>
        <w:ind w:firstLine="180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>Знание и использование некоторых социокультурных элементов речевого поведенческого этикета, принятого в стране/ странах изучаемого языка в некоторых ситуациях общения: приветствие, прощание, знакомство, выражение благодарности, извинение, поздравление (с днём рождения, Новым годом, Рождеством).</w:t>
      </w:r>
    </w:p>
    <w:p w14:paraId="3CFDF9C5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>Знание небольших произведений детского фольклора страны/стран изучаемого языка (рифмовки,</w:t>
      </w:r>
    </w:p>
    <w:p w14:paraId="0A96CBBD">
      <w:pPr>
        <w:rPr>
          <w:lang w:val="ru-RU"/>
        </w:rPr>
        <w:sectPr>
          <w:pgSz w:w="11900" w:h="16840"/>
          <w:pgMar w:top="298" w:right="672" w:bottom="438" w:left="666" w:header="720" w:footer="720" w:gutter="0"/>
          <w:cols w:equalWidth="0" w:num="1">
            <w:col w:w="10562"/>
          </w:cols>
          <w:docGrid w:linePitch="360" w:charSpace="0"/>
        </w:sectPr>
      </w:pPr>
    </w:p>
    <w:p w14:paraId="26F3C759">
      <w:pPr>
        <w:autoSpaceDE w:val="0"/>
        <w:autoSpaceDN w:val="0"/>
        <w:spacing w:after="66" w:line="220" w:lineRule="exact"/>
        <w:rPr>
          <w:lang w:val="ru-RU"/>
        </w:rPr>
      </w:pPr>
    </w:p>
    <w:p w14:paraId="31ED97F1">
      <w:pPr>
        <w:autoSpaceDE w:val="0"/>
        <w:autoSpaceDN w:val="0"/>
        <w:spacing w:after="0" w:line="230" w:lineRule="auto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>стихи, песенки); персонажей детских книг.</w:t>
      </w:r>
    </w:p>
    <w:p w14:paraId="5992637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>Знание названий родной страны и страны/стран изучаемого языка и их столиц.</w:t>
      </w:r>
    </w:p>
    <w:p w14:paraId="27BB166C">
      <w:pPr>
        <w:autoSpaceDE w:val="0"/>
        <w:autoSpaceDN w:val="0"/>
        <w:spacing w:before="262" w:after="0" w:line="230" w:lineRule="auto"/>
        <w:rPr>
          <w:lang w:val="ru-RU"/>
        </w:rPr>
      </w:pPr>
      <w:r>
        <w:rPr>
          <w:rFonts w:ascii="Times New Roman" w:hAnsi="Times New Roman" w:eastAsia="Times New Roman"/>
          <w:b/>
          <w:color w:val="000000"/>
          <w:sz w:val="24"/>
          <w:lang w:val="ru-RU"/>
        </w:rPr>
        <w:t>КОМПЕНСАТОРНЫЕ УМЕНИЯ</w:t>
      </w:r>
    </w:p>
    <w:p w14:paraId="6F3E7548">
      <w:pPr>
        <w:tabs>
          <w:tab w:val="left" w:pos="180"/>
        </w:tabs>
        <w:autoSpaceDE w:val="0"/>
        <w:autoSpaceDN w:val="0"/>
        <w:spacing w:before="166" w:after="0" w:line="262" w:lineRule="auto"/>
        <w:rPr>
          <w:lang w:val="ru-RU"/>
        </w:rPr>
      </w:pPr>
      <w:r>
        <w:rPr>
          <w:lang w:val="ru-RU"/>
        </w:rPr>
        <w:tab/>
      </w:r>
      <w:r>
        <w:rPr>
          <w:rFonts w:ascii="Times New Roman" w:hAnsi="Times New Roman" w:eastAsia="Times New Roman"/>
          <w:color w:val="000000"/>
          <w:sz w:val="24"/>
          <w:lang w:val="ru-RU"/>
        </w:rPr>
        <w:t>Использование при чтении и аудировании языковой догадки (умения понять значение незнакомого слова или новое значение знакомого слова по контексту).</w:t>
      </w:r>
    </w:p>
    <w:p w14:paraId="6934F279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>
        <w:rPr>
          <w:lang w:val="ru-RU"/>
        </w:rPr>
        <w:tab/>
      </w:r>
      <w:r>
        <w:rPr>
          <w:rFonts w:ascii="Times New Roman" w:hAnsi="Times New Roman" w:eastAsia="Times New Roman"/>
          <w:color w:val="000000"/>
          <w:sz w:val="24"/>
          <w:lang w:val="ru-RU"/>
        </w:rPr>
        <w:t>Использование в качестве опоры при порождении собственных высказываний ключевых слов, вопросов; иллюстраций.</w:t>
      </w:r>
    </w:p>
    <w:p w14:paraId="70D45BDF">
      <w:pPr>
        <w:rPr>
          <w:lang w:val="ru-RU"/>
        </w:rPr>
        <w:sectPr>
          <w:pgSz w:w="11900" w:h="16840"/>
          <w:pgMar w:top="286" w:right="816" w:bottom="1440" w:left="666" w:header="720" w:footer="720" w:gutter="0"/>
          <w:cols w:equalWidth="0" w:num="1">
            <w:col w:w="10418"/>
          </w:cols>
          <w:docGrid w:linePitch="360" w:charSpace="0"/>
        </w:sectPr>
      </w:pPr>
    </w:p>
    <w:p w14:paraId="33A9501C">
      <w:pPr>
        <w:autoSpaceDE w:val="0"/>
        <w:autoSpaceDN w:val="0"/>
        <w:spacing w:after="78" w:line="220" w:lineRule="exact"/>
        <w:rPr>
          <w:lang w:val="ru-RU"/>
        </w:rPr>
      </w:pPr>
    </w:p>
    <w:p w14:paraId="0B0EADF3">
      <w:pPr>
        <w:autoSpaceDE w:val="0"/>
        <w:autoSpaceDN w:val="0"/>
        <w:spacing w:after="0" w:line="230" w:lineRule="auto"/>
        <w:rPr>
          <w:lang w:val="ru-RU"/>
        </w:rPr>
      </w:pPr>
      <w:r>
        <w:rPr>
          <w:rFonts w:ascii="Times New Roman" w:hAnsi="Times New Roman" w:eastAsia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14:paraId="20EC98D6">
      <w:pPr>
        <w:autoSpaceDE w:val="0"/>
        <w:autoSpaceDN w:val="0"/>
        <w:spacing w:before="466" w:after="0" w:line="271" w:lineRule="auto"/>
        <w:ind w:right="144" w:firstLine="180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>В результате изучения английского языка во 2 классе  у обучающегося будут сформированы личностные, метапредметные и предметные результаты, обеспечивающие выполнение ФГОС НОО и его успешное дальнейшее образование.</w:t>
      </w:r>
    </w:p>
    <w:p w14:paraId="01DD0D3B">
      <w:pPr>
        <w:autoSpaceDE w:val="0"/>
        <w:autoSpaceDN w:val="0"/>
        <w:spacing w:before="262" w:after="0" w:line="230" w:lineRule="auto"/>
        <w:rPr>
          <w:lang w:val="ru-RU"/>
        </w:rPr>
      </w:pPr>
      <w:r>
        <w:rPr>
          <w:rFonts w:ascii="Times New Roman" w:hAnsi="Times New Roman" w:eastAsia="Times New Roman"/>
          <w:b/>
          <w:color w:val="000000"/>
          <w:sz w:val="24"/>
          <w:lang w:val="ru-RU"/>
        </w:rPr>
        <w:t>ЛИЧНОСТНЫЕ РЕЗУЛЬТАТЫ</w:t>
      </w:r>
    </w:p>
    <w:p w14:paraId="136FAFE6">
      <w:pPr>
        <w:autoSpaceDE w:val="0"/>
        <w:autoSpaceDN w:val="0"/>
        <w:spacing w:before="166" w:after="0" w:line="281" w:lineRule="auto"/>
        <w:ind w:right="144" w:firstLine="180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>Личностные результаты освоения программы достигаются в единстве учебной и воспитательной деятельности.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7FBB8FBC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>Личностные результаты освоения программы должны отражать готовность обучающихся руководствоваться ценностями и приобретение первоначального опыта деятельности на их основе, в том числе в части:</w:t>
      </w:r>
    </w:p>
    <w:p w14:paraId="405B8E7C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>
        <w:rPr>
          <w:rFonts w:ascii="Times New Roman" w:hAnsi="Times New Roman" w:eastAsia="Times New Roman"/>
          <w:b/>
          <w:color w:val="000000"/>
          <w:sz w:val="24"/>
          <w:lang w:val="ru-RU"/>
        </w:rPr>
        <w:t>Гражданско-патриотического воспитания:</w:t>
      </w:r>
    </w:p>
    <w:p w14:paraId="5F1D93DC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>—  становление ценностного отношения к своей Родине — России;</w:t>
      </w:r>
    </w:p>
    <w:p w14:paraId="4C19ACAE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>—  осознание своей этнокультурной и российской гражданской идентичности;</w:t>
      </w:r>
    </w:p>
    <w:p w14:paraId="64B64AE0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>—  сопричастность к прошлому, настоящему и будущему своей страны и родного края;</w:t>
      </w:r>
    </w:p>
    <w:p w14:paraId="619CE71A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>—  уважение к своему и другим народам;</w:t>
      </w:r>
    </w:p>
    <w:p w14:paraId="76BAB0A7">
      <w:pPr>
        <w:autoSpaceDE w:val="0"/>
        <w:autoSpaceDN w:val="0"/>
        <w:spacing w:before="190" w:after="0" w:line="271" w:lineRule="auto"/>
        <w:ind w:left="420" w:right="288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>—  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14:paraId="3612B4F7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>
        <w:rPr>
          <w:rFonts w:ascii="Times New Roman" w:hAnsi="Times New Roman" w:eastAsia="Times New Roman"/>
          <w:b/>
          <w:color w:val="000000"/>
          <w:sz w:val="24"/>
          <w:lang w:val="ru-RU"/>
        </w:rPr>
        <w:t>Духовно-нравственного воспитания:</w:t>
      </w:r>
    </w:p>
    <w:p w14:paraId="3FFA1CA1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>—  признание индивидуальности каждого человека;</w:t>
      </w:r>
    </w:p>
    <w:p w14:paraId="6606B5F5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>—  проявление сопереживания, уважения и доброжелательности;</w:t>
      </w:r>
    </w:p>
    <w:p w14:paraId="6B60F193">
      <w:pPr>
        <w:autoSpaceDE w:val="0"/>
        <w:autoSpaceDN w:val="0"/>
        <w:spacing w:before="190" w:after="0" w:line="262" w:lineRule="auto"/>
        <w:ind w:left="420" w:right="144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>—  неприятие любых форм поведения, направленных на причинение физического и морального вреда другим людям.</w:t>
      </w:r>
    </w:p>
    <w:p w14:paraId="67DFF262">
      <w:pPr>
        <w:autoSpaceDE w:val="0"/>
        <w:autoSpaceDN w:val="0"/>
        <w:spacing w:before="180" w:after="0" w:line="230" w:lineRule="auto"/>
        <w:ind w:left="180"/>
        <w:rPr>
          <w:lang w:val="ru-RU"/>
        </w:rPr>
      </w:pPr>
      <w:r>
        <w:rPr>
          <w:rFonts w:ascii="Times New Roman" w:hAnsi="Times New Roman" w:eastAsia="Times New Roman"/>
          <w:b/>
          <w:color w:val="000000"/>
          <w:sz w:val="24"/>
          <w:lang w:val="ru-RU"/>
        </w:rPr>
        <w:t>Эстетического воспитания:</w:t>
      </w:r>
    </w:p>
    <w:p w14:paraId="3A185D3B">
      <w:pPr>
        <w:autoSpaceDE w:val="0"/>
        <w:autoSpaceDN w:val="0"/>
        <w:spacing w:before="180" w:after="0" w:line="262" w:lineRule="auto"/>
        <w:ind w:left="420" w:right="288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>—  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14:paraId="3E005CB9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>—   стремление к самовыражению в разных видах художественной деятельности.</w:t>
      </w:r>
    </w:p>
    <w:p w14:paraId="087C49AD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>
        <w:rPr>
          <w:rFonts w:ascii="Times New Roman" w:hAnsi="Times New Roman" w:eastAsia="Times New Roman"/>
          <w:b/>
          <w:color w:val="000000"/>
          <w:sz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14:paraId="4D3319A0">
      <w:pPr>
        <w:autoSpaceDE w:val="0"/>
        <w:autoSpaceDN w:val="0"/>
        <w:spacing w:before="178" w:after="0" w:line="262" w:lineRule="auto"/>
        <w:ind w:left="420" w:right="720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>—   соблюдение правил здорового и безопасного (для себя и других людей) образа жизни в окружающей среде (в том числе информационной);</w:t>
      </w:r>
    </w:p>
    <w:p w14:paraId="76F3F075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>—   бережное отношение к физическому и психическому здоровью.</w:t>
      </w:r>
    </w:p>
    <w:p w14:paraId="4639DF2D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>
        <w:rPr>
          <w:rFonts w:ascii="Times New Roman" w:hAnsi="Times New Roman" w:eastAsia="Times New Roman"/>
          <w:b/>
          <w:color w:val="000000"/>
          <w:sz w:val="24"/>
          <w:lang w:val="ru-RU"/>
        </w:rPr>
        <w:t>Трудового воспитания:</w:t>
      </w:r>
    </w:p>
    <w:p w14:paraId="5E3E3621">
      <w:pPr>
        <w:autoSpaceDE w:val="0"/>
        <w:autoSpaceDN w:val="0"/>
        <w:spacing w:before="178" w:after="0" w:line="271" w:lineRule="auto"/>
        <w:ind w:left="420" w:right="864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>—  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14:paraId="24E61242">
      <w:pPr>
        <w:rPr>
          <w:lang w:val="ru-RU"/>
        </w:rPr>
        <w:sectPr>
          <w:pgSz w:w="11900" w:h="16840"/>
          <w:pgMar w:top="298" w:right="648" w:bottom="402" w:left="666" w:header="720" w:footer="720" w:gutter="0"/>
          <w:cols w:equalWidth="0" w:num="1">
            <w:col w:w="10586"/>
          </w:cols>
          <w:docGrid w:linePitch="360" w:charSpace="0"/>
        </w:sectPr>
      </w:pPr>
    </w:p>
    <w:p w14:paraId="2E3E529A">
      <w:pPr>
        <w:autoSpaceDE w:val="0"/>
        <w:autoSpaceDN w:val="0"/>
        <w:spacing w:after="96" w:line="220" w:lineRule="exact"/>
        <w:rPr>
          <w:lang w:val="ru-RU"/>
        </w:rPr>
      </w:pPr>
    </w:p>
    <w:p w14:paraId="2A58D985">
      <w:pPr>
        <w:autoSpaceDE w:val="0"/>
        <w:autoSpaceDN w:val="0"/>
        <w:spacing w:after="0" w:line="338" w:lineRule="auto"/>
        <w:ind w:left="420" w:right="5328" w:hanging="240"/>
        <w:rPr>
          <w:lang w:val="ru-RU"/>
        </w:rPr>
      </w:pPr>
      <w:r>
        <w:rPr>
          <w:rFonts w:ascii="Times New Roman" w:hAnsi="Times New Roman" w:eastAsia="Times New Roman"/>
          <w:b/>
          <w:color w:val="000000"/>
          <w:sz w:val="24"/>
          <w:lang w:val="ru-RU"/>
        </w:rPr>
        <w:t>Экологического воспитания:</w:t>
      </w:r>
      <w:r>
        <w:rPr>
          <w:lang w:val="ru-RU"/>
        </w:rPr>
        <w:br w:type="textWrapping"/>
      </w:r>
      <w:r>
        <w:rPr>
          <w:rFonts w:ascii="Times New Roman" w:hAnsi="Times New Roman" w:eastAsia="Times New Roman"/>
          <w:color w:val="000000"/>
          <w:sz w:val="24"/>
          <w:lang w:val="ru-RU"/>
        </w:rPr>
        <w:t>—  бережное отношение к природе;</w:t>
      </w:r>
      <w:r>
        <w:rPr>
          <w:lang w:val="ru-RU"/>
        </w:rPr>
        <w:br w:type="textWrapping"/>
      </w:r>
      <w:r>
        <w:rPr>
          <w:rFonts w:ascii="Times New Roman" w:hAnsi="Times New Roman" w:eastAsia="Times New Roman"/>
          <w:color w:val="000000"/>
          <w:sz w:val="24"/>
          <w:lang w:val="ru-RU"/>
        </w:rPr>
        <w:t>—   неприятие действий, приносящих ей вред.</w:t>
      </w:r>
    </w:p>
    <w:p w14:paraId="22EE1EAA">
      <w:pPr>
        <w:autoSpaceDE w:val="0"/>
        <w:autoSpaceDN w:val="0"/>
        <w:spacing w:before="178" w:after="0" w:line="326" w:lineRule="auto"/>
        <w:ind w:left="420" w:right="1728" w:hanging="240"/>
        <w:rPr>
          <w:lang w:val="ru-RU"/>
        </w:rPr>
      </w:pPr>
      <w:r>
        <w:rPr>
          <w:rFonts w:ascii="Times New Roman" w:hAnsi="Times New Roman" w:eastAsia="Times New Roman"/>
          <w:b/>
          <w:color w:val="000000"/>
          <w:sz w:val="24"/>
          <w:lang w:val="ru-RU"/>
        </w:rPr>
        <w:t>Ценности научного познания:</w:t>
      </w:r>
      <w:r>
        <w:rPr>
          <w:lang w:val="ru-RU"/>
        </w:rPr>
        <w:br w:type="textWrapping"/>
      </w:r>
      <w:r>
        <w:rPr>
          <w:rFonts w:ascii="Times New Roman" w:hAnsi="Times New Roman" w:eastAsia="Times New Roman"/>
          <w:color w:val="000000"/>
          <w:sz w:val="24"/>
          <w:lang w:val="ru-RU"/>
        </w:rPr>
        <w:t>—   первоначальные представления о научной картине мира;</w:t>
      </w:r>
      <w:r>
        <w:rPr>
          <w:lang w:val="ru-RU"/>
        </w:rPr>
        <w:br w:type="textWrapping"/>
      </w:r>
      <w:r>
        <w:rPr>
          <w:rFonts w:ascii="Times New Roman" w:hAnsi="Times New Roman" w:eastAsia="Times New Roman"/>
          <w:color w:val="000000"/>
          <w:sz w:val="24"/>
          <w:lang w:val="ru-RU"/>
        </w:rPr>
        <w:t>—  познавательные интересы, активность, инициативность, любознательность и самостоятельность в познании.</w:t>
      </w:r>
    </w:p>
    <w:p w14:paraId="1AEF72F8">
      <w:pPr>
        <w:tabs>
          <w:tab w:val="left" w:pos="180"/>
        </w:tabs>
        <w:autoSpaceDE w:val="0"/>
        <w:autoSpaceDN w:val="0"/>
        <w:spacing w:before="324" w:after="0" w:line="302" w:lineRule="auto"/>
        <w:ind w:right="3024"/>
        <w:rPr>
          <w:lang w:val="ru-RU"/>
        </w:rPr>
      </w:pPr>
      <w:r>
        <w:rPr>
          <w:rFonts w:ascii="Times New Roman" w:hAnsi="Times New Roman" w:eastAsia="Times New Roman"/>
          <w:b/>
          <w:color w:val="000000"/>
          <w:sz w:val="24"/>
          <w:lang w:val="ru-RU"/>
        </w:rPr>
        <w:t xml:space="preserve">МЕТАПРЕДМЕТНЫЕ РЕЗУЛЬТАТЫ </w:t>
      </w:r>
      <w:r>
        <w:rPr>
          <w:lang w:val="ru-RU"/>
        </w:rPr>
        <w:br w:type="textWrapping"/>
      </w:r>
      <w:r>
        <w:rPr>
          <w:lang w:val="ru-RU"/>
        </w:rPr>
        <w:tab/>
      </w:r>
      <w:r>
        <w:rPr>
          <w:rFonts w:ascii="Times New Roman" w:hAnsi="Times New Roman" w:eastAsia="Times New Roman"/>
          <w:color w:val="000000"/>
          <w:sz w:val="24"/>
          <w:lang w:val="ru-RU"/>
        </w:rPr>
        <w:t>Метапредметные результаты освоения программы  должны отражать:</w:t>
      </w:r>
    </w:p>
    <w:p w14:paraId="7A25A447">
      <w:pPr>
        <w:tabs>
          <w:tab w:val="left" w:pos="180"/>
        </w:tabs>
        <w:autoSpaceDE w:val="0"/>
        <w:autoSpaceDN w:val="0"/>
        <w:spacing w:before="262" w:after="0" w:line="302" w:lineRule="auto"/>
        <w:ind w:right="2736"/>
        <w:rPr>
          <w:lang w:val="ru-RU"/>
        </w:rPr>
      </w:pPr>
      <w:r>
        <w:rPr>
          <w:rFonts w:ascii="Times New Roman" w:hAnsi="Times New Roman" w:eastAsia="Times New Roman"/>
          <w:b/>
          <w:color w:val="000000"/>
          <w:sz w:val="24"/>
          <w:lang w:val="ru-RU"/>
        </w:rPr>
        <w:t xml:space="preserve">Овладение универсальными учебными познавательными действиями: </w:t>
      </w:r>
      <w:r>
        <w:rPr>
          <w:lang w:val="ru-RU"/>
        </w:rPr>
        <w:tab/>
      </w:r>
      <w:r>
        <w:rPr>
          <w:rFonts w:ascii="Times New Roman" w:hAnsi="Times New Roman" w:eastAsia="Times New Roman"/>
          <w:b/>
          <w:color w:val="000000"/>
          <w:sz w:val="24"/>
          <w:lang w:val="ru-RU"/>
        </w:rPr>
        <w:t>1)   базовые логические действия:</w:t>
      </w:r>
    </w:p>
    <w:p w14:paraId="4D1C4F58">
      <w:pPr>
        <w:autoSpaceDE w:val="0"/>
        <w:autoSpaceDN w:val="0"/>
        <w:spacing w:before="298" w:after="0" w:line="338" w:lineRule="auto"/>
        <w:ind w:left="420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>—  сравнивать объекты, устанавливать основания для сравнения, устанавливать аналогии;—  объединять части объекта (объекты) по определённому признаку;</w:t>
      </w:r>
      <w:r>
        <w:rPr>
          <w:lang w:val="ru-RU"/>
        </w:rPr>
        <w:br w:type="textWrapping"/>
      </w:r>
      <w:r>
        <w:rPr>
          <w:rFonts w:ascii="Times New Roman" w:hAnsi="Times New Roman" w:eastAsia="Times New Roman"/>
          <w:color w:val="000000"/>
          <w:sz w:val="24"/>
          <w:lang w:val="ru-RU"/>
        </w:rPr>
        <w:t>—  определять существенный признак для классификации, классифицировать предложенные объекты;</w:t>
      </w:r>
      <w:r>
        <w:rPr>
          <w:lang w:val="ru-RU"/>
        </w:rPr>
        <w:br w:type="textWrapping"/>
      </w:r>
      <w:r>
        <w:rPr>
          <w:rFonts w:ascii="Times New Roman" w:hAnsi="Times New Roman" w:eastAsia="Times New Roman"/>
          <w:color w:val="000000"/>
          <w:sz w:val="24"/>
          <w:lang w:val="ru-RU"/>
        </w:rPr>
        <w:t>—   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  <w:r>
        <w:rPr>
          <w:lang w:val="ru-RU"/>
        </w:rPr>
        <w:br w:type="textWrapping"/>
      </w:r>
      <w:r>
        <w:rPr>
          <w:rFonts w:ascii="Times New Roman" w:hAnsi="Times New Roman" w:eastAsia="Times New Roman"/>
          <w:color w:val="000000"/>
          <w:sz w:val="24"/>
          <w:lang w:val="ru-RU"/>
        </w:rPr>
        <w:t>—  выявлять недостаток информации для решения учебной (практической) задачи на основе предложенного алгоритма;</w:t>
      </w:r>
      <w:r>
        <w:rPr>
          <w:lang w:val="ru-RU"/>
        </w:rPr>
        <w:br w:type="textWrapping"/>
      </w:r>
      <w:r>
        <w:rPr>
          <w:rFonts w:ascii="Times New Roman" w:hAnsi="Times New Roman" w:eastAsia="Times New Roman"/>
          <w:color w:val="000000"/>
          <w:sz w:val="24"/>
          <w:lang w:val="ru-RU"/>
        </w:rPr>
        <w:t>—  устанавливать причинно-следственные связи в ситуациях, поддающихся непосредственному наблюдению или знакомых по опыту, делать выводы.</w:t>
      </w:r>
    </w:p>
    <w:p w14:paraId="507DCA92">
      <w:pPr>
        <w:autoSpaceDE w:val="0"/>
        <w:autoSpaceDN w:val="0"/>
        <w:spacing w:before="178" w:after="0" w:line="336" w:lineRule="auto"/>
        <w:ind w:left="420" w:hanging="240"/>
        <w:rPr>
          <w:lang w:val="ru-RU"/>
        </w:rPr>
      </w:pPr>
      <w:r>
        <w:rPr>
          <w:rFonts w:ascii="Times New Roman" w:hAnsi="Times New Roman" w:eastAsia="Times New Roman"/>
          <w:b/>
          <w:color w:val="000000"/>
          <w:sz w:val="24"/>
          <w:lang w:val="ru-RU"/>
        </w:rPr>
        <w:t>2)   базовые исследовательские действия:</w:t>
      </w:r>
      <w:r>
        <w:rPr>
          <w:lang w:val="ru-RU"/>
        </w:rPr>
        <w:br w:type="textWrapping"/>
      </w:r>
      <w:r>
        <w:rPr>
          <w:rFonts w:ascii="Times New Roman" w:hAnsi="Times New Roman" w:eastAsia="Times New Roman"/>
          <w:color w:val="000000"/>
          <w:sz w:val="24"/>
          <w:lang w:val="ru-RU"/>
        </w:rPr>
        <w:t>—  определять разрыв между реальным и желательным состоянием объекта (ситуации) на основе предложенных педагогическим работником вопросов;</w:t>
      </w:r>
      <w:r>
        <w:rPr>
          <w:lang w:val="ru-RU"/>
        </w:rPr>
        <w:br w:type="textWrapping"/>
      </w:r>
      <w:r>
        <w:rPr>
          <w:rFonts w:ascii="Times New Roman" w:hAnsi="Times New Roman" w:eastAsia="Times New Roman"/>
          <w:color w:val="000000"/>
          <w:sz w:val="24"/>
          <w:lang w:val="ru-RU"/>
        </w:rPr>
        <w:t>—  с помощью педагогического работника формулировать цель, планировать изменения объекта, ситуации;</w:t>
      </w:r>
      <w:r>
        <w:rPr>
          <w:lang w:val="ru-RU"/>
        </w:rPr>
        <w:br w:type="textWrapping"/>
      </w:r>
      <w:r>
        <w:rPr>
          <w:rFonts w:ascii="Times New Roman" w:hAnsi="Times New Roman" w:eastAsia="Times New Roman"/>
          <w:color w:val="000000"/>
          <w:sz w:val="24"/>
          <w:lang w:val="ru-RU"/>
        </w:rPr>
        <w:t>—  сравнивать несколько вариантов решения задачи, выбирать наиболее подходящий (на основе предложенных критериев);</w:t>
      </w:r>
      <w:r>
        <w:rPr>
          <w:lang w:val="ru-RU"/>
        </w:rPr>
        <w:br w:type="textWrapping"/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—  проводить по предложенному плану опыт, несложное исследование по  установлению особенностей  объекта  изучения и связей между объектами (часть целое,  причина  следствие);—  формулировать выводы и подкреплять их доказательствами на основе результатов </w:t>
      </w:r>
      <w:r>
        <w:rPr>
          <w:lang w:val="ru-RU"/>
        </w:rPr>
        <w:br w:type="textWrapping"/>
      </w:r>
      <w:r>
        <w:rPr>
          <w:rFonts w:ascii="Times New Roman" w:hAnsi="Times New Roman" w:eastAsia="Times New Roman"/>
          <w:color w:val="000000"/>
          <w:sz w:val="24"/>
          <w:lang w:val="ru-RU"/>
        </w:rPr>
        <w:t>проведенного наблюдения (опыта, измерения, классификации, сравнения, исследования);—  прогнозировать возможное развитие процессов, событий и их последствия в аналогичных или сходных ситуациях.</w:t>
      </w:r>
    </w:p>
    <w:p w14:paraId="5EC0A3CD">
      <w:pPr>
        <w:autoSpaceDE w:val="0"/>
        <w:autoSpaceDN w:val="0"/>
        <w:spacing w:before="178" w:after="0" w:line="338" w:lineRule="auto"/>
        <w:ind w:left="420" w:right="1008" w:hanging="240"/>
        <w:rPr>
          <w:lang w:val="ru-RU"/>
        </w:rPr>
      </w:pPr>
      <w:r>
        <w:rPr>
          <w:rFonts w:ascii="Times New Roman" w:hAnsi="Times New Roman" w:eastAsia="Times New Roman"/>
          <w:b/>
          <w:color w:val="000000"/>
          <w:sz w:val="24"/>
          <w:lang w:val="ru-RU"/>
        </w:rPr>
        <w:t>3)   работа с информацией:</w:t>
      </w:r>
      <w:r>
        <w:rPr>
          <w:lang w:val="ru-RU"/>
        </w:rPr>
        <w:br w:type="textWrapping"/>
      </w:r>
      <w:r>
        <w:rPr>
          <w:rFonts w:ascii="Times New Roman" w:hAnsi="Times New Roman" w:eastAsia="Times New Roman"/>
          <w:color w:val="000000"/>
          <w:sz w:val="24"/>
          <w:lang w:val="ru-RU"/>
        </w:rPr>
        <w:t>—  выбирать источник получения информации;</w:t>
      </w:r>
      <w:r>
        <w:rPr>
          <w:lang w:val="ru-RU"/>
        </w:rPr>
        <w:br w:type="textWrapping"/>
      </w:r>
      <w:r>
        <w:rPr>
          <w:rFonts w:ascii="Times New Roman" w:hAnsi="Times New Roman" w:eastAsia="Times New Roman"/>
          <w:color w:val="000000"/>
          <w:sz w:val="24"/>
          <w:lang w:val="ru-RU"/>
        </w:rPr>
        <w:t>—   согласно заданному алгоритму находить в предложенном источнике информацию,</w:t>
      </w:r>
    </w:p>
    <w:p w14:paraId="394830E7">
      <w:pPr>
        <w:rPr>
          <w:lang w:val="ru-RU"/>
        </w:rPr>
        <w:sectPr>
          <w:pgSz w:w="11900" w:h="16840"/>
          <w:pgMar w:top="316" w:right="730" w:bottom="332" w:left="666" w:header="720" w:footer="720" w:gutter="0"/>
          <w:cols w:equalWidth="0" w:num="1">
            <w:col w:w="10504"/>
          </w:cols>
          <w:docGrid w:linePitch="360" w:charSpace="0"/>
        </w:sectPr>
      </w:pPr>
    </w:p>
    <w:p w14:paraId="0A48804F">
      <w:pPr>
        <w:autoSpaceDE w:val="0"/>
        <w:autoSpaceDN w:val="0"/>
        <w:spacing w:after="66" w:line="220" w:lineRule="exact"/>
        <w:rPr>
          <w:lang w:val="ru-RU"/>
        </w:rPr>
      </w:pPr>
    </w:p>
    <w:p w14:paraId="48C0F158">
      <w:pPr>
        <w:autoSpaceDE w:val="0"/>
        <w:autoSpaceDN w:val="0"/>
        <w:spacing w:after="0" w:line="331" w:lineRule="auto"/>
        <w:ind w:left="420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>представленную в явном виде;</w:t>
      </w:r>
      <w:r>
        <w:rPr>
          <w:lang w:val="ru-RU"/>
        </w:rPr>
        <w:br w:type="textWrapping"/>
      </w:r>
      <w:r>
        <w:rPr>
          <w:rFonts w:ascii="Times New Roman" w:hAnsi="Times New Roman" w:eastAsia="Times New Roman"/>
          <w:color w:val="000000"/>
          <w:sz w:val="24"/>
          <w:lang w:val="ru-RU"/>
        </w:rPr>
        <w:t>—  распознавать достоверную и недостоверную информацию самостоятельно или на основании предложенного педагогическим работником способа её проверки;</w:t>
      </w:r>
      <w:r>
        <w:rPr>
          <w:lang w:val="ru-RU"/>
        </w:rPr>
        <w:br w:type="textWrapping"/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—  соблюдать с помощью взрослых (педагогических работников, родителей (законных </w:t>
      </w:r>
      <w:r>
        <w:rPr>
          <w:lang w:val="ru-RU"/>
        </w:rPr>
        <w:br w:type="textWrapping"/>
      </w:r>
      <w:r>
        <w:rPr>
          <w:rFonts w:ascii="Times New Roman" w:hAnsi="Times New Roman" w:eastAsia="Times New Roman"/>
          <w:color w:val="000000"/>
          <w:sz w:val="24"/>
          <w:lang w:val="ru-RU"/>
        </w:rPr>
        <w:t>представителей) несовершеннолетних обучающихся) правила информационной безопасности при поиске информации в сети Интернет;</w:t>
      </w:r>
      <w:r>
        <w:rPr>
          <w:lang w:val="ru-RU"/>
        </w:rPr>
        <w:br w:type="textWrapping"/>
      </w:r>
      <w:r>
        <w:rPr>
          <w:rFonts w:ascii="Times New Roman" w:hAnsi="Times New Roman" w:eastAsia="Times New Roman"/>
          <w:color w:val="000000"/>
          <w:sz w:val="24"/>
          <w:lang w:val="ru-RU"/>
        </w:rPr>
        <w:t>—  анализировать и создавать текстовую, видео, графическую, звуковую, информацию в соответствии с учебной задачей;</w:t>
      </w:r>
      <w:r>
        <w:rPr>
          <w:lang w:val="ru-RU"/>
        </w:rPr>
        <w:br w:type="textWrapping"/>
      </w:r>
      <w:r>
        <w:rPr>
          <w:rFonts w:ascii="Times New Roman" w:hAnsi="Times New Roman" w:eastAsia="Times New Roman"/>
          <w:color w:val="000000"/>
          <w:sz w:val="24"/>
          <w:lang w:val="ru-RU"/>
        </w:rPr>
        <w:t>—   самостоятельно создавать схемы, таблицы для представления информации.</w:t>
      </w:r>
    </w:p>
    <w:p w14:paraId="20F6BA67">
      <w:pPr>
        <w:tabs>
          <w:tab w:val="left" w:pos="180"/>
          <w:tab w:val="left" w:pos="420"/>
        </w:tabs>
        <w:autoSpaceDE w:val="0"/>
        <w:autoSpaceDN w:val="0"/>
        <w:spacing w:before="324" w:after="0" w:line="362" w:lineRule="auto"/>
        <w:rPr>
          <w:lang w:val="ru-RU"/>
        </w:rPr>
      </w:pPr>
      <w:r>
        <w:rPr>
          <w:rFonts w:ascii="Times New Roman" w:hAnsi="Times New Roman" w:eastAsia="Times New Roman"/>
          <w:b/>
          <w:color w:val="000000"/>
          <w:sz w:val="24"/>
          <w:lang w:val="ru-RU"/>
        </w:rPr>
        <w:t xml:space="preserve">Овладение универсальными учебными коммуникативными действиями: </w:t>
      </w:r>
      <w:r>
        <w:rPr>
          <w:lang w:val="ru-RU"/>
        </w:rPr>
        <w:br w:type="textWrapping"/>
      </w:r>
      <w:r>
        <w:rPr>
          <w:lang w:val="ru-RU"/>
        </w:rPr>
        <w:tab/>
      </w:r>
      <w:r>
        <w:rPr>
          <w:rFonts w:ascii="Times New Roman" w:hAnsi="Times New Roman" w:eastAsia="Times New Roman"/>
          <w:b/>
          <w:color w:val="000000"/>
          <w:sz w:val="24"/>
          <w:lang w:val="ru-RU"/>
        </w:rPr>
        <w:t>1)   общение:</w:t>
      </w:r>
      <w:r>
        <w:rPr>
          <w:lang w:val="ru-RU"/>
        </w:rPr>
        <w:br w:type="textWrapping"/>
      </w:r>
      <w:r>
        <w:rPr>
          <w:lang w:val="ru-RU"/>
        </w:rPr>
        <w:tab/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—   воспринимать и формулировать суждения, выражать эмоции в соответствии с целями и </w:t>
      </w:r>
      <w:r>
        <w:rPr>
          <w:lang w:val="ru-RU"/>
        </w:rPr>
        <w:tab/>
      </w:r>
      <w:r>
        <w:rPr>
          <w:rFonts w:ascii="Times New Roman" w:hAnsi="Times New Roman" w:eastAsia="Times New Roman"/>
          <w:color w:val="000000"/>
          <w:sz w:val="24"/>
          <w:lang w:val="ru-RU"/>
        </w:rPr>
        <w:t>условиями общения в знакомой среде;</w:t>
      </w:r>
      <w:r>
        <w:rPr>
          <w:lang w:val="ru-RU"/>
        </w:rPr>
        <w:br w:type="textWrapping"/>
      </w:r>
      <w:r>
        <w:rPr>
          <w:lang w:val="ru-RU"/>
        </w:rPr>
        <w:tab/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—   проявлять уважительное отношение к собеседнику, соблюдать правила ведения диалога и </w:t>
      </w:r>
      <w:r>
        <w:rPr>
          <w:lang w:val="ru-RU"/>
        </w:rPr>
        <w:tab/>
      </w:r>
      <w:r>
        <w:rPr>
          <w:rFonts w:ascii="Times New Roman" w:hAnsi="Times New Roman" w:eastAsia="Times New Roman"/>
          <w:color w:val="000000"/>
          <w:sz w:val="24"/>
          <w:lang w:val="ru-RU"/>
        </w:rPr>
        <w:t>дискуссии;</w:t>
      </w:r>
      <w:r>
        <w:rPr>
          <w:lang w:val="ru-RU"/>
        </w:rPr>
        <w:br w:type="textWrapping"/>
      </w:r>
      <w:r>
        <w:rPr>
          <w:lang w:val="ru-RU"/>
        </w:rPr>
        <w:tab/>
      </w:r>
      <w:r>
        <w:rPr>
          <w:rFonts w:ascii="Times New Roman" w:hAnsi="Times New Roman" w:eastAsia="Times New Roman"/>
          <w:color w:val="000000"/>
          <w:sz w:val="24"/>
          <w:lang w:val="ru-RU"/>
        </w:rPr>
        <w:t>—  признавать возможность существования разных точек зрения;</w:t>
      </w:r>
      <w:r>
        <w:rPr>
          <w:lang w:val="ru-RU"/>
        </w:rPr>
        <w:br w:type="textWrapping"/>
      </w:r>
      <w:r>
        <w:rPr>
          <w:lang w:val="ru-RU"/>
        </w:rPr>
        <w:tab/>
      </w:r>
      <w:r>
        <w:rPr>
          <w:rFonts w:ascii="Times New Roman" w:hAnsi="Times New Roman" w:eastAsia="Times New Roman"/>
          <w:color w:val="000000"/>
          <w:sz w:val="24"/>
          <w:lang w:val="ru-RU"/>
        </w:rPr>
        <w:t>—  корректно и аргументированно высказывать своё мнение;</w:t>
      </w:r>
      <w:r>
        <w:rPr>
          <w:lang w:val="ru-RU"/>
        </w:rPr>
        <w:br w:type="textWrapping"/>
      </w:r>
      <w:r>
        <w:rPr>
          <w:lang w:val="ru-RU"/>
        </w:rPr>
        <w:tab/>
      </w:r>
      <w:r>
        <w:rPr>
          <w:rFonts w:ascii="Times New Roman" w:hAnsi="Times New Roman" w:eastAsia="Times New Roman"/>
          <w:color w:val="000000"/>
          <w:sz w:val="24"/>
          <w:lang w:val="ru-RU"/>
        </w:rPr>
        <w:t>—  строить речевое высказывание в соответствии с поставленной задачей;</w:t>
      </w:r>
      <w:r>
        <w:rPr>
          <w:lang w:val="ru-RU"/>
        </w:rPr>
        <w:br w:type="textWrapping"/>
      </w:r>
      <w:r>
        <w:rPr>
          <w:lang w:val="ru-RU"/>
        </w:rPr>
        <w:tab/>
      </w:r>
      <w:r>
        <w:rPr>
          <w:rFonts w:ascii="Times New Roman" w:hAnsi="Times New Roman" w:eastAsia="Times New Roman"/>
          <w:color w:val="000000"/>
          <w:sz w:val="24"/>
          <w:lang w:val="ru-RU"/>
        </w:rPr>
        <w:t>—  создавать устные и письменные тексты (описание, рассуждение, повествование);</w:t>
      </w:r>
      <w:r>
        <w:rPr>
          <w:lang w:val="ru-RU"/>
        </w:rPr>
        <w:br w:type="textWrapping"/>
      </w:r>
      <w:r>
        <w:rPr>
          <w:lang w:val="ru-RU"/>
        </w:rPr>
        <w:tab/>
      </w:r>
      <w:r>
        <w:rPr>
          <w:rFonts w:ascii="Times New Roman" w:hAnsi="Times New Roman" w:eastAsia="Times New Roman"/>
          <w:color w:val="000000"/>
          <w:sz w:val="24"/>
          <w:lang w:val="ru-RU"/>
        </w:rPr>
        <w:t>—  готовить небольшие публичные выступления;</w:t>
      </w:r>
      <w:r>
        <w:rPr>
          <w:lang w:val="ru-RU"/>
        </w:rPr>
        <w:br w:type="textWrapping"/>
      </w:r>
      <w:r>
        <w:rPr>
          <w:lang w:val="ru-RU"/>
        </w:rPr>
        <w:tab/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—  подбирать иллюстративный материал (рисунки, фото, плакаты) к тексту выступления; </w:t>
      </w:r>
      <w:r>
        <w:rPr>
          <w:lang w:val="ru-RU"/>
        </w:rPr>
        <w:tab/>
      </w:r>
      <w:r>
        <w:rPr>
          <w:rFonts w:ascii="Times New Roman" w:hAnsi="Times New Roman" w:eastAsia="Times New Roman"/>
          <w:b/>
          <w:color w:val="000000"/>
          <w:sz w:val="24"/>
          <w:lang w:val="ru-RU"/>
        </w:rPr>
        <w:t>2)   совместная деятельность:</w:t>
      </w:r>
      <w:r>
        <w:rPr>
          <w:lang w:val="ru-RU"/>
        </w:rPr>
        <w:br w:type="textWrapping"/>
      </w:r>
      <w:r>
        <w:rPr>
          <w:lang w:val="ru-RU"/>
        </w:rPr>
        <w:tab/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—   формулировать краткосрочные и долгосрочные цели (индивидуальные  с   учётом   участия </w:t>
      </w:r>
      <w:r>
        <w:rPr>
          <w:lang w:val="ru-RU"/>
        </w:rPr>
        <w:tab/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в   коллективных   задачах) в стандартной (типовой) ситуации на основе предложенного формата </w:t>
      </w:r>
      <w:r>
        <w:rPr>
          <w:lang w:val="ru-RU"/>
        </w:rPr>
        <w:tab/>
      </w:r>
      <w:r>
        <w:rPr>
          <w:rFonts w:ascii="Times New Roman" w:hAnsi="Times New Roman" w:eastAsia="Times New Roman"/>
          <w:color w:val="000000"/>
          <w:sz w:val="24"/>
          <w:lang w:val="ru-RU"/>
        </w:rPr>
        <w:t>планирования, распределения промежуточных шагов и сроков;</w:t>
      </w:r>
      <w:r>
        <w:rPr>
          <w:lang w:val="ru-RU"/>
        </w:rPr>
        <w:br w:type="textWrapping"/>
      </w:r>
      <w:r>
        <w:rPr>
          <w:lang w:val="ru-RU"/>
        </w:rPr>
        <w:tab/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—  принимать цель совместной деятельности, коллективно строить действия по её достижению: </w:t>
      </w:r>
      <w:r>
        <w:rPr>
          <w:lang w:val="ru-RU"/>
        </w:rPr>
        <w:tab/>
      </w:r>
      <w:r>
        <w:rPr>
          <w:rFonts w:ascii="Times New Roman" w:hAnsi="Times New Roman" w:eastAsia="Times New Roman"/>
          <w:color w:val="000000"/>
          <w:sz w:val="24"/>
          <w:lang w:val="ru-RU"/>
        </w:rPr>
        <w:t>распределять роли, договариваться, обсуждать процесс и результат совместной работы;</w:t>
      </w:r>
      <w:r>
        <w:rPr>
          <w:lang w:val="ru-RU"/>
        </w:rPr>
        <w:tab/>
      </w:r>
      <w:r>
        <w:rPr>
          <w:rFonts w:ascii="Times New Roman" w:hAnsi="Times New Roman" w:eastAsia="Times New Roman"/>
          <w:color w:val="000000"/>
          <w:sz w:val="24"/>
          <w:lang w:val="ru-RU"/>
        </w:rPr>
        <w:t>—  проявлять готовность руководить, выполнять поручения, подчиняться;</w:t>
      </w:r>
      <w:r>
        <w:rPr>
          <w:lang w:val="ru-RU"/>
        </w:rPr>
        <w:br w:type="textWrapping"/>
      </w:r>
      <w:r>
        <w:rPr>
          <w:lang w:val="ru-RU"/>
        </w:rPr>
        <w:tab/>
      </w:r>
      <w:r>
        <w:rPr>
          <w:rFonts w:ascii="Times New Roman" w:hAnsi="Times New Roman" w:eastAsia="Times New Roman"/>
          <w:color w:val="000000"/>
          <w:sz w:val="24"/>
          <w:lang w:val="ru-RU"/>
        </w:rPr>
        <w:t>—  ответственно выполнять свою часть работы;</w:t>
      </w:r>
      <w:r>
        <w:rPr>
          <w:lang w:val="ru-RU"/>
        </w:rPr>
        <w:br w:type="textWrapping"/>
      </w:r>
      <w:r>
        <w:rPr>
          <w:lang w:val="ru-RU"/>
        </w:rPr>
        <w:tab/>
      </w:r>
      <w:r>
        <w:rPr>
          <w:rFonts w:ascii="Times New Roman" w:hAnsi="Times New Roman" w:eastAsia="Times New Roman"/>
          <w:color w:val="000000"/>
          <w:sz w:val="24"/>
          <w:lang w:val="ru-RU"/>
        </w:rPr>
        <w:t>—  оценивать свой вклад в общий результат;</w:t>
      </w:r>
      <w:r>
        <w:rPr>
          <w:lang w:val="ru-RU"/>
        </w:rPr>
        <w:br w:type="textWrapping"/>
      </w:r>
      <w:r>
        <w:rPr>
          <w:lang w:val="ru-RU"/>
        </w:rPr>
        <w:tab/>
      </w:r>
      <w:r>
        <w:rPr>
          <w:rFonts w:ascii="Times New Roman" w:hAnsi="Times New Roman" w:eastAsia="Times New Roman"/>
          <w:color w:val="000000"/>
          <w:sz w:val="24"/>
          <w:lang w:val="ru-RU"/>
        </w:rPr>
        <w:t>—  выполнять совместные проектные задания с опорой на предложенные образцы.</w:t>
      </w:r>
    </w:p>
    <w:p w14:paraId="133A226B">
      <w:pPr>
        <w:tabs>
          <w:tab w:val="left" w:pos="180"/>
          <w:tab w:val="left" w:pos="420"/>
        </w:tabs>
        <w:autoSpaceDE w:val="0"/>
        <w:autoSpaceDN w:val="0"/>
        <w:spacing w:before="322" w:after="0" w:line="355" w:lineRule="auto"/>
        <w:ind w:right="1728"/>
        <w:rPr>
          <w:lang w:val="ru-RU"/>
        </w:rPr>
      </w:pPr>
      <w:r>
        <w:rPr>
          <w:rFonts w:ascii="Times New Roman" w:hAnsi="Times New Roman" w:eastAsia="Times New Roman"/>
          <w:b/>
          <w:color w:val="000000"/>
          <w:sz w:val="24"/>
          <w:lang w:val="ru-RU"/>
        </w:rPr>
        <w:t xml:space="preserve">Овладение универсальными учебными регулятивными действиями: </w:t>
      </w:r>
      <w:r>
        <w:rPr>
          <w:lang w:val="ru-RU"/>
        </w:rPr>
        <w:br w:type="textWrapping"/>
      </w:r>
      <w:r>
        <w:rPr>
          <w:lang w:val="ru-RU"/>
        </w:rPr>
        <w:tab/>
      </w:r>
      <w:r>
        <w:rPr>
          <w:rFonts w:ascii="Times New Roman" w:hAnsi="Times New Roman" w:eastAsia="Times New Roman"/>
          <w:b/>
          <w:color w:val="000000"/>
          <w:sz w:val="24"/>
          <w:lang w:val="ru-RU"/>
        </w:rPr>
        <w:t>1)   самоорганизация:</w:t>
      </w:r>
      <w:r>
        <w:rPr>
          <w:lang w:val="ru-RU"/>
        </w:rPr>
        <w:br w:type="textWrapping"/>
      </w:r>
      <w:r>
        <w:rPr>
          <w:lang w:val="ru-RU"/>
        </w:rPr>
        <w:tab/>
      </w:r>
      <w:r>
        <w:rPr>
          <w:rFonts w:ascii="Times New Roman" w:hAnsi="Times New Roman" w:eastAsia="Times New Roman"/>
          <w:color w:val="000000"/>
          <w:sz w:val="24"/>
          <w:lang w:val="ru-RU"/>
        </w:rPr>
        <w:t>—  планировать действия по решению учебной задачи для получения результата;</w:t>
      </w:r>
      <w:r>
        <w:rPr>
          <w:lang w:val="ru-RU"/>
        </w:rPr>
        <w:tab/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—  выстраивать последовательность выбранных действий; </w:t>
      </w:r>
      <w:r>
        <w:rPr>
          <w:lang w:val="ru-RU"/>
        </w:rPr>
        <w:br w:type="textWrapping"/>
      </w:r>
      <w:r>
        <w:rPr>
          <w:lang w:val="ru-RU"/>
        </w:rPr>
        <w:tab/>
      </w:r>
      <w:r>
        <w:rPr>
          <w:rFonts w:ascii="Times New Roman" w:hAnsi="Times New Roman" w:eastAsia="Times New Roman"/>
          <w:b/>
          <w:color w:val="000000"/>
          <w:sz w:val="24"/>
          <w:lang w:val="ru-RU"/>
        </w:rPr>
        <w:t>2)   самоконтроль:</w:t>
      </w:r>
    </w:p>
    <w:p w14:paraId="03DC5435">
      <w:pPr>
        <w:rPr>
          <w:lang w:val="ru-RU"/>
        </w:rPr>
        <w:sectPr>
          <w:pgSz w:w="11900" w:h="16840"/>
          <w:pgMar w:top="286" w:right="708" w:bottom="482" w:left="666" w:header="720" w:footer="720" w:gutter="0"/>
          <w:cols w:equalWidth="0" w:num="1">
            <w:col w:w="10526"/>
          </w:cols>
          <w:docGrid w:linePitch="360" w:charSpace="0"/>
        </w:sectPr>
      </w:pPr>
    </w:p>
    <w:p w14:paraId="0AB325E2">
      <w:pPr>
        <w:autoSpaceDE w:val="0"/>
        <w:autoSpaceDN w:val="0"/>
        <w:spacing w:after="132" w:line="220" w:lineRule="exact"/>
        <w:rPr>
          <w:lang w:val="ru-RU"/>
        </w:rPr>
      </w:pPr>
    </w:p>
    <w:p w14:paraId="22DEF97B">
      <w:pPr>
        <w:autoSpaceDE w:val="0"/>
        <w:autoSpaceDN w:val="0"/>
        <w:spacing w:after="0" w:line="230" w:lineRule="auto"/>
        <w:ind w:left="420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>—  устанавливать причины успеха/неудач учебной деятельности;</w:t>
      </w:r>
    </w:p>
    <w:p w14:paraId="7F79F652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>—  корректировать свои учебные действия для преодоления ошибок.</w:t>
      </w:r>
    </w:p>
    <w:p w14:paraId="54E131B1">
      <w:pPr>
        <w:autoSpaceDE w:val="0"/>
        <w:autoSpaceDN w:val="0"/>
        <w:spacing w:before="322" w:after="0" w:line="230" w:lineRule="auto"/>
        <w:rPr>
          <w:lang w:val="ru-RU"/>
        </w:rPr>
      </w:pPr>
      <w:r>
        <w:rPr>
          <w:rFonts w:ascii="Times New Roman" w:hAnsi="Times New Roman" w:eastAsia="Times New Roman"/>
          <w:b/>
          <w:color w:val="000000"/>
          <w:sz w:val="24"/>
          <w:lang w:val="ru-RU"/>
        </w:rPr>
        <w:t>ПРЕДМЕТНЫЕ РЕЗУЛЬТАТЫ</w:t>
      </w:r>
    </w:p>
    <w:p w14:paraId="1B4BC8C8">
      <w:pPr>
        <w:autoSpaceDE w:val="0"/>
        <w:autoSpaceDN w:val="0"/>
        <w:spacing w:before="166" w:after="0" w:line="281" w:lineRule="auto"/>
        <w:ind w:right="144" w:firstLine="180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>Предметные результаты по учебному предмету «Иностранный (английский) язык» предметной области «Иностранный язык» ориентированы на применение знаний, умений и навыков в типичных учебных ситуациях и реальных жизненных условиях, отражают сформированность  иноязычной коммуникативной  компетенции  на  элементарном  уровне в совокупности её составляющих —речевой, языковой, социокультурной, компенсаторной, метапредметной (учебно-познавательной).</w:t>
      </w:r>
    </w:p>
    <w:p w14:paraId="2D6258EA">
      <w:pPr>
        <w:autoSpaceDE w:val="0"/>
        <w:autoSpaceDN w:val="0"/>
        <w:spacing w:before="264" w:after="0" w:line="230" w:lineRule="auto"/>
        <w:rPr>
          <w:lang w:val="ru-RU"/>
        </w:rPr>
      </w:pPr>
      <w:r>
        <w:rPr>
          <w:rFonts w:ascii="Times New Roman" w:hAnsi="Times New Roman" w:eastAsia="Times New Roman"/>
          <w:b/>
          <w:color w:val="000000"/>
          <w:sz w:val="24"/>
          <w:lang w:val="ru-RU"/>
        </w:rPr>
        <w:t>Коммуникативные умения</w:t>
      </w:r>
    </w:p>
    <w:p w14:paraId="67127701">
      <w:pPr>
        <w:autoSpaceDE w:val="0"/>
        <w:autoSpaceDN w:val="0"/>
        <w:spacing w:before="168" w:after="0" w:line="230" w:lineRule="auto"/>
        <w:ind w:left="180"/>
        <w:rPr>
          <w:lang w:val="ru-RU"/>
        </w:rPr>
      </w:pPr>
      <w:r>
        <w:rPr>
          <w:rFonts w:ascii="Times New Roman" w:hAnsi="Times New Roman" w:eastAsia="Times New Roman"/>
          <w:b/>
          <w:color w:val="000000"/>
          <w:sz w:val="24"/>
          <w:lang w:val="ru-RU"/>
        </w:rPr>
        <w:t>Говорение</w:t>
      </w:r>
    </w:p>
    <w:p w14:paraId="75953868">
      <w:pPr>
        <w:autoSpaceDE w:val="0"/>
        <w:autoSpaceDN w:val="0"/>
        <w:spacing w:before="178" w:after="0"/>
        <w:ind w:left="420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>—  вести разные виды диалогов (диалог этикетного характера, диалог-расспрос) в стандартных ситуациях неофициального общения, используя  вербальные  и/или  зрительные  опоры в рамках изучаемой тематики с соблюдением норм речевого этикета, принятого в стране/странах изучаемого языка (не менее 3 реплик со стороны каждого собеседника);</w:t>
      </w:r>
    </w:p>
    <w:p w14:paraId="2FEFB806">
      <w:pPr>
        <w:autoSpaceDE w:val="0"/>
        <w:autoSpaceDN w:val="0"/>
        <w:spacing w:before="190" w:after="0" w:line="262" w:lineRule="auto"/>
        <w:ind w:left="420" w:right="144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>—  создавать устные связные монологические высказывания объёмом не менее 3 фраз в рамках изучаемой тематики с опорой на картинки, фотографии и/или ключевые слова, вопросы.</w:t>
      </w:r>
    </w:p>
    <w:p w14:paraId="70A4E8FB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>
        <w:rPr>
          <w:rFonts w:ascii="Times New Roman" w:hAnsi="Times New Roman" w:eastAsia="Times New Roman"/>
          <w:b/>
          <w:color w:val="000000"/>
          <w:sz w:val="24"/>
          <w:lang w:val="ru-RU"/>
        </w:rPr>
        <w:t>Аудирование</w:t>
      </w:r>
    </w:p>
    <w:p w14:paraId="7D044DB2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>—  воспринимать на слух и понимать речь учителя и одноклассников;</w:t>
      </w:r>
    </w:p>
    <w:p w14:paraId="22804265">
      <w:pPr>
        <w:autoSpaceDE w:val="0"/>
        <w:autoSpaceDN w:val="0"/>
        <w:spacing w:before="190" w:after="0" w:line="281" w:lineRule="auto"/>
        <w:ind w:left="420" w:right="288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>—  воспринимать на слух и понимать учебные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характера, используя зрительные опоры и языковую догадку (время звучания текста/текстов для аудирования — до 40 секунд);</w:t>
      </w:r>
    </w:p>
    <w:p w14:paraId="55913CAE">
      <w:pPr>
        <w:autoSpaceDE w:val="0"/>
        <w:autoSpaceDN w:val="0"/>
        <w:spacing w:before="190" w:after="0" w:line="281" w:lineRule="auto"/>
        <w:ind w:left="420" w:right="288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>—  воспринимать на слух и понимать учебные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характера, используя зрительные опоры и языковую догадку (время звучания текста/текстов для аудирования — до 40 секунд).</w:t>
      </w:r>
    </w:p>
    <w:p w14:paraId="01AC0B22">
      <w:pPr>
        <w:autoSpaceDE w:val="0"/>
        <w:autoSpaceDN w:val="0"/>
        <w:spacing w:before="180" w:after="0" w:line="230" w:lineRule="auto"/>
        <w:ind w:left="180"/>
        <w:rPr>
          <w:lang w:val="ru-RU"/>
        </w:rPr>
      </w:pPr>
      <w:r>
        <w:rPr>
          <w:rFonts w:ascii="Times New Roman" w:hAnsi="Times New Roman" w:eastAsia="Times New Roman"/>
          <w:b/>
          <w:color w:val="000000"/>
          <w:sz w:val="24"/>
          <w:lang w:val="ru-RU"/>
        </w:rPr>
        <w:t>Смысловое чтение</w:t>
      </w:r>
    </w:p>
    <w:p w14:paraId="35A959B0">
      <w:pPr>
        <w:autoSpaceDE w:val="0"/>
        <w:autoSpaceDN w:val="0"/>
        <w:spacing w:before="178" w:after="0" w:line="271" w:lineRule="auto"/>
        <w:ind w:left="420" w:right="576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>—  читать вслух учебные тексты объёмом до 60 слов, построенные на изученном языковом материале, с соблюдением правил чтения и соответствующей интонации, демонстрируя понимание прочитанного;</w:t>
      </w:r>
    </w:p>
    <w:p w14:paraId="720F593B">
      <w:pPr>
        <w:autoSpaceDE w:val="0"/>
        <w:autoSpaceDN w:val="0"/>
        <w:spacing w:before="190" w:after="0" w:line="281" w:lineRule="auto"/>
        <w:ind w:left="420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—  читать про себя и понимать учебные тексты, построенные на изученном языковом материале, с различной глубиной проникновения в их содержание в зависимости от поставленной </w:t>
      </w:r>
      <w:r>
        <w:rPr>
          <w:lang w:val="ru-RU"/>
        </w:rPr>
        <w:br w:type="textWrapping"/>
      </w:r>
      <w:r>
        <w:rPr>
          <w:rFonts w:ascii="Times New Roman" w:hAnsi="Times New Roman" w:eastAsia="Times New Roman"/>
          <w:color w:val="000000"/>
          <w:sz w:val="24"/>
          <w:lang w:val="ru-RU"/>
        </w:rPr>
        <w:t>коммуникативной задачи: с пониманием основного содержания, с пониманием запрашиваемой информации, используя зрительные опоры и языковую догадку (объём текста для чтения — до 80 слов).</w:t>
      </w:r>
    </w:p>
    <w:p w14:paraId="328302EA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>
        <w:rPr>
          <w:rFonts w:ascii="Times New Roman" w:hAnsi="Times New Roman" w:eastAsia="Times New Roman"/>
          <w:b/>
          <w:color w:val="000000"/>
          <w:sz w:val="24"/>
          <w:lang w:val="ru-RU"/>
        </w:rPr>
        <w:t>Письмо</w:t>
      </w:r>
    </w:p>
    <w:p w14:paraId="1A9EDA0C">
      <w:pPr>
        <w:autoSpaceDE w:val="0"/>
        <w:autoSpaceDN w:val="0"/>
        <w:spacing w:before="178" w:after="0" w:line="262" w:lineRule="auto"/>
        <w:ind w:left="420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>—  заполнять простые формуляры, сообщая о себе основные сведения, в соответствии с нормами, принятыми в стране/странах изучаемого языка;</w:t>
      </w:r>
    </w:p>
    <w:p w14:paraId="7F5D31AC">
      <w:pPr>
        <w:rPr>
          <w:lang w:val="ru-RU"/>
        </w:rPr>
        <w:sectPr>
          <w:pgSz w:w="11900" w:h="16840"/>
          <w:pgMar w:top="352" w:right="716" w:bottom="384" w:left="666" w:header="720" w:footer="720" w:gutter="0"/>
          <w:cols w:equalWidth="0" w:num="1">
            <w:col w:w="10518"/>
          </w:cols>
          <w:docGrid w:linePitch="360" w:charSpace="0"/>
        </w:sectPr>
      </w:pPr>
    </w:p>
    <w:p w14:paraId="6B315CE8">
      <w:pPr>
        <w:autoSpaceDE w:val="0"/>
        <w:autoSpaceDN w:val="0"/>
        <w:spacing w:after="108" w:line="220" w:lineRule="exact"/>
        <w:rPr>
          <w:lang w:val="ru-RU"/>
        </w:rPr>
      </w:pPr>
    </w:p>
    <w:p w14:paraId="6B5413B2">
      <w:pPr>
        <w:autoSpaceDE w:val="0"/>
        <w:autoSpaceDN w:val="0"/>
        <w:spacing w:after="0" w:line="262" w:lineRule="auto"/>
        <w:ind w:left="420" w:right="144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>—  писать с опорой на образец короткие поздравления с праздниками (с днём рождения, Новым годом).</w:t>
      </w:r>
    </w:p>
    <w:p w14:paraId="0F9085E3">
      <w:pPr>
        <w:autoSpaceDE w:val="0"/>
        <w:autoSpaceDN w:val="0"/>
        <w:spacing w:before="322" w:after="0" w:line="230" w:lineRule="auto"/>
        <w:rPr>
          <w:lang w:val="ru-RU"/>
        </w:rPr>
      </w:pPr>
      <w:r>
        <w:rPr>
          <w:rFonts w:ascii="Times New Roman" w:hAnsi="Times New Roman" w:eastAsia="Times New Roman"/>
          <w:b/>
          <w:color w:val="000000"/>
          <w:sz w:val="24"/>
          <w:lang w:val="ru-RU"/>
        </w:rPr>
        <w:t>ЯЗЫКОВЫЕ ЗНАНИЯ И НАВЫКИ</w:t>
      </w:r>
    </w:p>
    <w:p w14:paraId="520E6327">
      <w:pPr>
        <w:autoSpaceDE w:val="0"/>
        <w:autoSpaceDN w:val="0"/>
        <w:spacing w:before="166" w:after="0" w:line="230" w:lineRule="auto"/>
        <w:ind w:left="180"/>
        <w:rPr>
          <w:lang w:val="ru-RU"/>
        </w:rPr>
      </w:pPr>
      <w:r>
        <w:rPr>
          <w:rFonts w:ascii="Times New Roman" w:hAnsi="Times New Roman" w:eastAsia="Times New Roman"/>
          <w:b/>
          <w:color w:val="000000"/>
          <w:sz w:val="24"/>
          <w:lang w:val="ru-RU"/>
        </w:rPr>
        <w:t>Фонетическая сторона речи</w:t>
      </w:r>
    </w:p>
    <w:p w14:paraId="3C8A2046">
      <w:pPr>
        <w:autoSpaceDE w:val="0"/>
        <w:autoSpaceDN w:val="0"/>
        <w:spacing w:before="178" w:after="0" w:line="271" w:lineRule="auto"/>
        <w:ind w:left="420" w:right="330"/>
        <w:jc w:val="both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>—  знать буквы алфавита английского языка в правильной последовательности,  фонетически корректно   их   озвучивать и графически корректно воспроизводить (полупечатное написание букв, буквосочетаний, слов);</w:t>
      </w:r>
    </w:p>
    <w:p w14:paraId="0883B1C6">
      <w:pPr>
        <w:autoSpaceDE w:val="0"/>
        <w:autoSpaceDN w:val="0"/>
        <w:spacing w:before="190" w:after="0" w:line="274" w:lineRule="auto"/>
        <w:ind w:left="420" w:right="432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>—  применять правила чтения гласных в открытом и закрытом слоге в односложных словах, вычленять некоторые звукобуковенные сочетания при анализе знакомых слов; озвучивать транскрипционные знаки, отличать их от букв;</w:t>
      </w:r>
    </w:p>
    <w:p w14:paraId="7E5C63FE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>—  читать новые слова согласно основным правилам чтения;</w:t>
      </w:r>
    </w:p>
    <w:p w14:paraId="421A38E1">
      <w:pPr>
        <w:autoSpaceDE w:val="0"/>
        <w:autoSpaceDN w:val="0"/>
        <w:spacing w:before="190" w:after="0" w:line="262" w:lineRule="auto"/>
        <w:ind w:left="420" w:right="144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>—  различать на слух и правильно произносить слова и фразы/ предложения с соблюдением их ритмико-интонационных особенностей.</w:t>
      </w:r>
    </w:p>
    <w:p w14:paraId="0A5396B8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>
        <w:rPr>
          <w:rFonts w:ascii="Times New Roman" w:hAnsi="Times New Roman" w:eastAsia="Times New Roman"/>
          <w:b/>
          <w:color w:val="000000"/>
          <w:sz w:val="24"/>
          <w:lang w:val="ru-RU"/>
        </w:rPr>
        <w:t>Графика, орфография и пунктуация</w:t>
      </w:r>
    </w:p>
    <w:p w14:paraId="14499232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>—  правильно писать изученные слова;</w:t>
      </w:r>
    </w:p>
    <w:p w14:paraId="7283B6E7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>—  заполнять пропуски словами; дописывать предложения;</w:t>
      </w:r>
    </w:p>
    <w:p w14:paraId="706F469F">
      <w:pPr>
        <w:autoSpaceDE w:val="0"/>
        <w:autoSpaceDN w:val="0"/>
        <w:spacing w:before="190" w:after="0" w:line="271" w:lineRule="auto"/>
        <w:ind w:left="420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>—  правильно расставлять знаки препинания (точка, вопросительный и восклицательный знаки в конце предложения) и использовать знак апострофа в сокращённых формах глагола-связки, вспомогательного и модального глаголов.</w:t>
      </w:r>
    </w:p>
    <w:p w14:paraId="654876D4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>
        <w:rPr>
          <w:rFonts w:ascii="Times New Roman" w:hAnsi="Times New Roman" w:eastAsia="Times New Roman"/>
          <w:b/>
          <w:color w:val="000000"/>
          <w:sz w:val="24"/>
          <w:lang w:val="ru-RU"/>
        </w:rPr>
        <w:t>Лексическая сторона речи</w:t>
      </w:r>
    </w:p>
    <w:p w14:paraId="1C29E2F9">
      <w:pPr>
        <w:autoSpaceDE w:val="0"/>
        <w:autoSpaceDN w:val="0"/>
        <w:spacing w:before="178" w:after="0" w:line="271" w:lineRule="auto"/>
        <w:ind w:left="420" w:right="144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>—  распознавать и употреблять в устной и письменной речи не менее 200 лексических единиц (слов, словосочетаний, речевых клише), обслуживающих ситуации общения в рамках тематики, предусмотренной на первом году обучения;</w:t>
      </w:r>
    </w:p>
    <w:p w14:paraId="5744A59E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>—   использовать языковую догадку в распознавании интернациональных слов.</w:t>
      </w:r>
    </w:p>
    <w:p w14:paraId="478A0025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>
        <w:rPr>
          <w:rFonts w:ascii="Times New Roman" w:hAnsi="Times New Roman" w:eastAsia="Times New Roman"/>
          <w:b/>
          <w:color w:val="000000"/>
          <w:sz w:val="24"/>
          <w:lang w:val="ru-RU"/>
        </w:rPr>
        <w:t>Грамматическая сторона речи</w:t>
      </w:r>
    </w:p>
    <w:p w14:paraId="3C8D2994">
      <w:pPr>
        <w:autoSpaceDE w:val="0"/>
        <w:autoSpaceDN w:val="0"/>
        <w:spacing w:before="180" w:after="0" w:line="271" w:lineRule="auto"/>
        <w:ind w:left="420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>—   распознавать и употреблять в устной и письменной речи различные коммуникативные типы предложений: повествовательные (утвердительные, отрицательные), вопросительные (общий, специальный, вопросы), побудительные (в утвердительной форме);</w:t>
      </w:r>
    </w:p>
    <w:p w14:paraId="487BCC2D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>—  распознавать и употреблять нераспространённые и распространённые простые предложения;</w:t>
      </w:r>
    </w:p>
    <w:p w14:paraId="3404B897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—  распознавать и употреблять в устной и письменной речи предложения с начальным </w:t>
      </w:r>
      <w:r>
        <w:rPr>
          <w:rFonts w:ascii="Times New Roman" w:hAnsi="Times New Roman" w:eastAsia="Times New Roman"/>
          <w:color w:val="000000"/>
          <w:sz w:val="24"/>
        </w:rPr>
        <w:t>It</w:t>
      </w:r>
      <w:r>
        <w:rPr>
          <w:rFonts w:ascii="Times New Roman" w:hAnsi="Times New Roman" w:eastAsia="Times New Roman"/>
          <w:color w:val="000000"/>
          <w:sz w:val="24"/>
          <w:lang w:val="ru-RU"/>
        </w:rPr>
        <w:t>;</w:t>
      </w:r>
    </w:p>
    <w:p w14:paraId="13F6D613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—  распознавать и употреблять в устной и письменной речи предложения с начальным </w:t>
      </w:r>
      <w:r>
        <w:rPr>
          <w:rFonts w:ascii="Times New Roman" w:hAnsi="Times New Roman" w:eastAsia="Times New Roman"/>
          <w:color w:val="000000"/>
          <w:sz w:val="24"/>
        </w:rPr>
        <w:t>There</w:t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 + </w:t>
      </w:r>
      <w:r>
        <w:rPr>
          <w:rFonts w:ascii="Times New Roman" w:hAnsi="Times New Roman" w:eastAsia="Times New Roman"/>
          <w:color w:val="000000"/>
          <w:sz w:val="24"/>
        </w:rPr>
        <w:t>to</w:t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 </w:t>
      </w:r>
      <w:r>
        <w:rPr>
          <w:rFonts w:ascii="Times New Roman" w:hAnsi="Times New Roman" w:eastAsia="Times New Roman"/>
          <w:color w:val="000000"/>
          <w:sz w:val="24"/>
        </w:rPr>
        <w:t>be</w:t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 в </w:t>
      </w:r>
      <w:r>
        <w:rPr>
          <w:rFonts w:ascii="Times New Roman" w:hAnsi="Times New Roman" w:eastAsia="Times New Roman"/>
          <w:color w:val="000000"/>
          <w:sz w:val="24"/>
        </w:rPr>
        <w:t>Present</w:t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 </w:t>
      </w:r>
      <w:r>
        <w:rPr>
          <w:rFonts w:ascii="Times New Roman" w:hAnsi="Times New Roman" w:eastAsia="Times New Roman"/>
          <w:color w:val="000000"/>
          <w:sz w:val="24"/>
        </w:rPr>
        <w:t>Simple</w:t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 </w:t>
      </w:r>
      <w:r>
        <w:rPr>
          <w:rFonts w:ascii="Times New Roman" w:hAnsi="Times New Roman" w:eastAsia="Times New Roman"/>
          <w:color w:val="000000"/>
          <w:sz w:val="24"/>
        </w:rPr>
        <w:t>Tense</w:t>
      </w:r>
      <w:r>
        <w:rPr>
          <w:rFonts w:ascii="Times New Roman" w:hAnsi="Times New Roman" w:eastAsia="Times New Roman"/>
          <w:color w:val="000000"/>
          <w:sz w:val="24"/>
          <w:lang w:val="ru-RU"/>
        </w:rPr>
        <w:t>;</w:t>
      </w:r>
    </w:p>
    <w:p w14:paraId="4DF10B52">
      <w:pPr>
        <w:autoSpaceDE w:val="0"/>
        <w:autoSpaceDN w:val="0"/>
        <w:spacing w:before="190" w:after="0" w:line="262" w:lineRule="auto"/>
        <w:ind w:left="420" w:right="288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>—  распознавать и употреблять в устной и письменной речи простые предложения с простым глагольным сказуемым (</w:t>
      </w:r>
      <w:r>
        <w:rPr>
          <w:rFonts w:ascii="Times New Roman" w:hAnsi="Times New Roman" w:eastAsia="Times New Roman"/>
          <w:color w:val="000000"/>
          <w:sz w:val="24"/>
        </w:rPr>
        <w:t>He</w:t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 </w:t>
      </w:r>
      <w:r>
        <w:rPr>
          <w:rFonts w:ascii="Times New Roman" w:hAnsi="Times New Roman" w:eastAsia="Times New Roman"/>
          <w:color w:val="000000"/>
          <w:sz w:val="24"/>
        </w:rPr>
        <w:t>speaks</w:t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 </w:t>
      </w:r>
      <w:r>
        <w:rPr>
          <w:rFonts w:ascii="Times New Roman" w:hAnsi="Times New Roman" w:eastAsia="Times New Roman"/>
          <w:color w:val="000000"/>
          <w:sz w:val="24"/>
        </w:rPr>
        <w:t>English</w:t>
      </w:r>
      <w:r>
        <w:rPr>
          <w:rFonts w:ascii="Times New Roman" w:hAnsi="Times New Roman" w:eastAsia="Times New Roman"/>
          <w:color w:val="000000"/>
          <w:sz w:val="24"/>
          <w:lang w:val="ru-RU"/>
        </w:rPr>
        <w:t>.);</w:t>
      </w:r>
    </w:p>
    <w:p w14:paraId="052851F3">
      <w:pPr>
        <w:autoSpaceDE w:val="0"/>
        <w:autoSpaceDN w:val="0"/>
        <w:spacing w:before="190" w:after="0" w:line="262" w:lineRule="auto"/>
        <w:ind w:left="420" w:right="1008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>—  распознавать и употреблять в устной и письменной речи предложения с составным глагольным сказуемым (</w:t>
      </w:r>
      <w:r>
        <w:rPr>
          <w:rFonts w:ascii="Times New Roman" w:hAnsi="Times New Roman" w:eastAsia="Times New Roman"/>
          <w:color w:val="000000"/>
          <w:sz w:val="24"/>
        </w:rPr>
        <w:t>I</w:t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 </w:t>
      </w:r>
      <w:r>
        <w:rPr>
          <w:rFonts w:ascii="Times New Roman" w:hAnsi="Times New Roman" w:eastAsia="Times New Roman"/>
          <w:color w:val="000000"/>
          <w:sz w:val="24"/>
        </w:rPr>
        <w:t>want</w:t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 </w:t>
      </w:r>
      <w:r>
        <w:rPr>
          <w:rFonts w:ascii="Times New Roman" w:hAnsi="Times New Roman" w:eastAsia="Times New Roman"/>
          <w:color w:val="000000"/>
          <w:sz w:val="24"/>
        </w:rPr>
        <w:t>to</w:t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 </w:t>
      </w:r>
      <w:r>
        <w:rPr>
          <w:rFonts w:ascii="Times New Roman" w:hAnsi="Times New Roman" w:eastAsia="Times New Roman"/>
          <w:color w:val="000000"/>
          <w:sz w:val="24"/>
        </w:rPr>
        <w:t>dance</w:t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. </w:t>
      </w:r>
      <w:r>
        <w:rPr>
          <w:rFonts w:ascii="Times New Roman" w:hAnsi="Times New Roman" w:eastAsia="Times New Roman"/>
          <w:color w:val="000000"/>
          <w:sz w:val="24"/>
        </w:rPr>
        <w:t>She</w:t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 </w:t>
      </w:r>
      <w:r>
        <w:rPr>
          <w:rFonts w:ascii="Times New Roman" w:hAnsi="Times New Roman" w:eastAsia="Times New Roman"/>
          <w:color w:val="000000"/>
          <w:sz w:val="24"/>
        </w:rPr>
        <w:t>can</w:t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 </w:t>
      </w:r>
      <w:r>
        <w:rPr>
          <w:rFonts w:ascii="Times New Roman" w:hAnsi="Times New Roman" w:eastAsia="Times New Roman"/>
          <w:color w:val="000000"/>
          <w:sz w:val="24"/>
        </w:rPr>
        <w:t>skate</w:t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 </w:t>
      </w:r>
      <w:r>
        <w:rPr>
          <w:rFonts w:ascii="Times New Roman" w:hAnsi="Times New Roman" w:eastAsia="Times New Roman"/>
          <w:color w:val="000000"/>
          <w:sz w:val="24"/>
        </w:rPr>
        <w:t>well</w:t>
      </w:r>
      <w:r>
        <w:rPr>
          <w:rFonts w:ascii="Times New Roman" w:hAnsi="Times New Roman" w:eastAsia="Times New Roman"/>
          <w:color w:val="000000"/>
          <w:sz w:val="24"/>
          <w:lang w:val="ru-RU"/>
        </w:rPr>
        <w:t>.);</w:t>
      </w:r>
    </w:p>
    <w:p w14:paraId="5DAADABD">
      <w:pPr>
        <w:autoSpaceDE w:val="0"/>
        <w:autoSpaceDN w:val="0"/>
        <w:spacing w:before="190" w:after="0" w:line="271" w:lineRule="auto"/>
        <w:ind w:left="420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—   распознавать и употреблять в устной и письменной речи предложения с глаголом-связкой </w:t>
      </w:r>
      <w:r>
        <w:rPr>
          <w:rFonts w:ascii="Times New Roman" w:hAnsi="Times New Roman" w:eastAsia="Times New Roman"/>
          <w:color w:val="000000"/>
          <w:sz w:val="24"/>
        </w:rPr>
        <w:t>to</w:t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 </w:t>
      </w:r>
      <w:r>
        <w:rPr>
          <w:rFonts w:ascii="Times New Roman" w:hAnsi="Times New Roman" w:eastAsia="Times New Roman"/>
          <w:color w:val="000000"/>
          <w:sz w:val="24"/>
        </w:rPr>
        <w:t>be</w:t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 в </w:t>
      </w:r>
      <w:r>
        <w:rPr>
          <w:rFonts w:ascii="Times New Roman" w:hAnsi="Times New Roman" w:eastAsia="Times New Roman"/>
          <w:color w:val="000000"/>
          <w:sz w:val="24"/>
        </w:rPr>
        <w:t>Present</w:t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 </w:t>
      </w:r>
      <w:r>
        <w:rPr>
          <w:rFonts w:ascii="Times New Roman" w:hAnsi="Times New Roman" w:eastAsia="Times New Roman"/>
          <w:color w:val="000000"/>
          <w:sz w:val="24"/>
        </w:rPr>
        <w:t>Simple</w:t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 </w:t>
      </w:r>
      <w:r>
        <w:rPr>
          <w:rFonts w:ascii="Times New Roman" w:hAnsi="Times New Roman" w:eastAsia="Times New Roman"/>
          <w:color w:val="000000"/>
          <w:sz w:val="24"/>
        </w:rPr>
        <w:t>Tense</w:t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 в составе таких фраз, как </w:t>
      </w:r>
      <w:r>
        <w:rPr>
          <w:rFonts w:ascii="Times New Roman" w:hAnsi="Times New Roman" w:eastAsia="Times New Roman"/>
          <w:color w:val="000000"/>
          <w:sz w:val="24"/>
        </w:rPr>
        <w:t>I</w:t>
      </w:r>
      <w:r>
        <w:rPr>
          <w:rFonts w:ascii="Times New Roman" w:hAnsi="Times New Roman" w:eastAsia="Times New Roman"/>
          <w:color w:val="000000"/>
          <w:sz w:val="24"/>
          <w:lang w:val="ru-RU"/>
        </w:rPr>
        <w:t>’</w:t>
      </w:r>
      <w:r>
        <w:rPr>
          <w:rFonts w:ascii="Times New Roman" w:hAnsi="Times New Roman" w:eastAsia="Times New Roman"/>
          <w:color w:val="000000"/>
          <w:sz w:val="24"/>
        </w:rPr>
        <w:t>m</w:t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 </w:t>
      </w:r>
      <w:r>
        <w:rPr>
          <w:rFonts w:ascii="Times New Roman" w:hAnsi="Times New Roman" w:eastAsia="Times New Roman"/>
          <w:color w:val="000000"/>
          <w:sz w:val="24"/>
        </w:rPr>
        <w:t>Dima</w:t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, </w:t>
      </w:r>
      <w:r>
        <w:rPr>
          <w:rFonts w:ascii="Times New Roman" w:hAnsi="Times New Roman" w:eastAsia="Times New Roman"/>
          <w:color w:val="000000"/>
          <w:sz w:val="24"/>
        </w:rPr>
        <w:t>I</w:t>
      </w:r>
      <w:r>
        <w:rPr>
          <w:rFonts w:ascii="Times New Roman" w:hAnsi="Times New Roman" w:eastAsia="Times New Roman"/>
          <w:color w:val="000000"/>
          <w:sz w:val="24"/>
          <w:lang w:val="ru-RU"/>
        </w:rPr>
        <w:t>’</w:t>
      </w:r>
      <w:r>
        <w:rPr>
          <w:rFonts w:ascii="Times New Roman" w:hAnsi="Times New Roman" w:eastAsia="Times New Roman"/>
          <w:color w:val="000000"/>
          <w:sz w:val="24"/>
        </w:rPr>
        <w:t>m</w:t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 </w:t>
      </w:r>
      <w:r>
        <w:rPr>
          <w:rFonts w:ascii="Times New Roman" w:hAnsi="Times New Roman" w:eastAsia="Times New Roman"/>
          <w:color w:val="000000"/>
          <w:sz w:val="24"/>
        </w:rPr>
        <w:t>eight</w:t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. </w:t>
      </w:r>
      <w:r>
        <w:rPr>
          <w:rFonts w:ascii="Times New Roman" w:hAnsi="Times New Roman" w:eastAsia="Times New Roman"/>
          <w:color w:val="000000"/>
          <w:sz w:val="24"/>
        </w:rPr>
        <w:t>I</w:t>
      </w:r>
      <w:r>
        <w:rPr>
          <w:rFonts w:ascii="Times New Roman" w:hAnsi="Times New Roman" w:eastAsia="Times New Roman"/>
          <w:color w:val="000000"/>
          <w:sz w:val="24"/>
          <w:lang w:val="ru-RU"/>
        </w:rPr>
        <w:t>’</w:t>
      </w:r>
      <w:r>
        <w:rPr>
          <w:rFonts w:ascii="Times New Roman" w:hAnsi="Times New Roman" w:eastAsia="Times New Roman"/>
          <w:color w:val="000000"/>
          <w:sz w:val="24"/>
        </w:rPr>
        <w:t>m</w:t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 </w:t>
      </w:r>
      <w:r>
        <w:rPr>
          <w:rFonts w:ascii="Times New Roman" w:hAnsi="Times New Roman" w:eastAsia="Times New Roman"/>
          <w:color w:val="000000"/>
          <w:sz w:val="24"/>
        </w:rPr>
        <w:t>fine</w:t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. </w:t>
      </w:r>
      <w:r>
        <w:rPr>
          <w:rFonts w:ascii="Times New Roman" w:hAnsi="Times New Roman" w:eastAsia="Times New Roman"/>
          <w:color w:val="000000"/>
          <w:sz w:val="24"/>
        </w:rPr>
        <w:t>I</w:t>
      </w:r>
      <w:r>
        <w:rPr>
          <w:rFonts w:ascii="Times New Roman" w:hAnsi="Times New Roman" w:eastAsia="Times New Roman"/>
          <w:color w:val="000000"/>
          <w:sz w:val="24"/>
          <w:lang w:val="ru-RU"/>
        </w:rPr>
        <w:t>’</w:t>
      </w:r>
      <w:r>
        <w:rPr>
          <w:rFonts w:ascii="Times New Roman" w:hAnsi="Times New Roman" w:eastAsia="Times New Roman"/>
          <w:color w:val="000000"/>
          <w:sz w:val="24"/>
        </w:rPr>
        <w:t>m</w:t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 </w:t>
      </w:r>
      <w:r>
        <w:rPr>
          <w:rFonts w:ascii="Times New Roman" w:hAnsi="Times New Roman" w:eastAsia="Times New Roman"/>
          <w:color w:val="000000"/>
          <w:sz w:val="24"/>
        </w:rPr>
        <w:t>sorry</w:t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. </w:t>
      </w:r>
      <w:r>
        <w:rPr>
          <w:rFonts w:ascii="Times New Roman" w:hAnsi="Times New Roman" w:eastAsia="Times New Roman"/>
          <w:color w:val="000000"/>
          <w:sz w:val="24"/>
        </w:rPr>
        <w:t>It</w:t>
      </w:r>
      <w:r>
        <w:rPr>
          <w:rFonts w:ascii="Times New Roman" w:hAnsi="Times New Roman" w:eastAsia="Times New Roman"/>
          <w:color w:val="000000"/>
          <w:sz w:val="24"/>
          <w:lang w:val="ru-RU"/>
        </w:rPr>
        <w:t>’</w:t>
      </w:r>
      <w:r>
        <w:rPr>
          <w:rFonts w:ascii="Times New Roman" w:hAnsi="Times New Roman" w:eastAsia="Times New Roman"/>
          <w:color w:val="000000"/>
          <w:sz w:val="24"/>
        </w:rPr>
        <w:t>s</w:t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… </w:t>
      </w:r>
      <w:r>
        <w:rPr>
          <w:rFonts w:ascii="Times New Roman" w:hAnsi="Times New Roman" w:eastAsia="Times New Roman"/>
          <w:color w:val="000000"/>
          <w:sz w:val="24"/>
        </w:rPr>
        <w:t>Is</w:t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 </w:t>
      </w:r>
      <w:r>
        <w:rPr>
          <w:rFonts w:ascii="Times New Roman" w:hAnsi="Times New Roman" w:eastAsia="Times New Roman"/>
          <w:color w:val="000000"/>
          <w:sz w:val="24"/>
        </w:rPr>
        <w:t>it</w:t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…? </w:t>
      </w:r>
      <w:r>
        <w:rPr>
          <w:rFonts w:ascii="Times New Roman" w:hAnsi="Times New Roman" w:eastAsia="Times New Roman"/>
          <w:color w:val="000000"/>
          <w:sz w:val="24"/>
        </w:rPr>
        <w:t>What</w:t>
      </w:r>
      <w:r>
        <w:rPr>
          <w:rFonts w:ascii="Times New Roman" w:hAnsi="Times New Roman" w:eastAsia="Times New Roman"/>
          <w:color w:val="000000"/>
          <w:sz w:val="24"/>
          <w:lang w:val="ru-RU"/>
        </w:rPr>
        <w:t>’</w:t>
      </w:r>
      <w:r>
        <w:rPr>
          <w:rFonts w:ascii="Times New Roman" w:hAnsi="Times New Roman" w:eastAsia="Times New Roman"/>
          <w:color w:val="000000"/>
          <w:sz w:val="24"/>
        </w:rPr>
        <w:t>s</w:t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 …?;</w:t>
      </w:r>
    </w:p>
    <w:p w14:paraId="0CA1868B">
      <w:pPr>
        <w:rPr>
          <w:lang w:val="ru-RU"/>
        </w:rPr>
        <w:sectPr>
          <w:pgSz w:w="11900" w:h="16840"/>
          <w:pgMar w:top="328" w:right="774" w:bottom="302" w:left="666" w:header="720" w:footer="720" w:gutter="0"/>
          <w:cols w:equalWidth="0" w:num="1">
            <w:col w:w="10460"/>
          </w:cols>
          <w:docGrid w:linePitch="360" w:charSpace="0"/>
        </w:sectPr>
      </w:pPr>
    </w:p>
    <w:p w14:paraId="0DF739B1">
      <w:pPr>
        <w:autoSpaceDE w:val="0"/>
        <w:autoSpaceDN w:val="0"/>
        <w:spacing w:after="144" w:line="220" w:lineRule="exact"/>
        <w:rPr>
          <w:lang w:val="ru-RU"/>
        </w:rPr>
      </w:pPr>
    </w:p>
    <w:p w14:paraId="0B3D22C5">
      <w:pPr>
        <w:autoSpaceDE w:val="0"/>
        <w:autoSpaceDN w:val="0"/>
        <w:spacing w:after="0" w:line="262" w:lineRule="auto"/>
        <w:ind w:left="420" w:right="1152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>—  распознавать и употреблять в устной и письменной речи предложения с краткими глагольными формами;</w:t>
      </w:r>
    </w:p>
    <w:p w14:paraId="1E708B28">
      <w:pPr>
        <w:autoSpaceDE w:val="0"/>
        <w:autoSpaceDN w:val="0"/>
        <w:spacing w:before="190" w:after="0" w:line="262" w:lineRule="auto"/>
        <w:ind w:left="420" w:right="1008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>—  распознавать и употреблять в устной и письменной речи повелительное наклонение: побудительные предложения в утвердительной форме (</w:t>
      </w:r>
      <w:r>
        <w:rPr>
          <w:rFonts w:ascii="Times New Roman" w:hAnsi="Times New Roman" w:eastAsia="Times New Roman"/>
          <w:color w:val="000000"/>
          <w:sz w:val="24"/>
        </w:rPr>
        <w:t>Come</w:t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 </w:t>
      </w:r>
      <w:r>
        <w:rPr>
          <w:rFonts w:ascii="Times New Roman" w:hAnsi="Times New Roman" w:eastAsia="Times New Roman"/>
          <w:color w:val="000000"/>
          <w:sz w:val="24"/>
        </w:rPr>
        <w:t>in</w:t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, </w:t>
      </w:r>
      <w:r>
        <w:rPr>
          <w:rFonts w:ascii="Times New Roman" w:hAnsi="Times New Roman" w:eastAsia="Times New Roman"/>
          <w:color w:val="000000"/>
          <w:sz w:val="24"/>
        </w:rPr>
        <w:t>please</w:t>
      </w:r>
      <w:r>
        <w:rPr>
          <w:rFonts w:ascii="Times New Roman" w:hAnsi="Times New Roman" w:eastAsia="Times New Roman"/>
          <w:color w:val="000000"/>
          <w:sz w:val="24"/>
          <w:lang w:val="ru-RU"/>
        </w:rPr>
        <w:t>.);</w:t>
      </w:r>
    </w:p>
    <w:p w14:paraId="59C6F4A7">
      <w:pPr>
        <w:autoSpaceDE w:val="0"/>
        <w:autoSpaceDN w:val="0"/>
        <w:spacing w:before="190" w:after="0" w:line="271" w:lineRule="auto"/>
        <w:ind w:left="420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>—  распознавать и употреблять в устной и письменной речи настоящее простое время (</w:t>
      </w:r>
      <w:r>
        <w:rPr>
          <w:rFonts w:ascii="Times New Roman" w:hAnsi="Times New Roman" w:eastAsia="Times New Roman"/>
          <w:color w:val="000000"/>
          <w:sz w:val="24"/>
        </w:rPr>
        <w:t>Present</w:t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 </w:t>
      </w:r>
      <w:r>
        <w:rPr>
          <w:rFonts w:ascii="Times New Roman" w:hAnsi="Times New Roman" w:eastAsia="Times New Roman"/>
          <w:color w:val="000000"/>
          <w:sz w:val="24"/>
        </w:rPr>
        <w:t>Simple</w:t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 </w:t>
      </w:r>
      <w:r>
        <w:rPr>
          <w:rFonts w:ascii="Times New Roman" w:hAnsi="Times New Roman" w:eastAsia="Times New Roman"/>
          <w:color w:val="000000"/>
          <w:sz w:val="24"/>
        </w:rPr>
        <w:t>Tense</w:t>
      </w:r>
      <w:r>
        <w:rPr>
          <w:rFonts w:ascii="Times New Roman" w:hAnsi="Times New Roman" w:eastAsia="Times New Roman"/>
          <w:color w:val="000000"/>
          <w:sz w:val="24"/>
          <w:lang w:val="ru-RU"/>
        </w:rPr>
        <w:t>) в повествовательных (утвердительных и отрицательных) и вопросительных (общий и специальный вопрос) предложениях;</w:t>
      </w:r>
    </w:p>
    <w:p w14:paraId="70A49863">
      <w:pPr>
        <w:autoSpaceDE w:val="0"/>
        <w:autoSpaceDN w:val="0"/>
        <w:spacing w:before="190" w:after="0" w:line="262" w:lineRule="auto"/>
        <w:ind w:left="420" w:right="288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—  распознавать и употреблять в устной и письменной речи глагольную конструкцию </w:t>
      </w:r>
      <w:r>
        <w:rPr>
          <w:rFonts w:ascii="Times New Roman" w:hAnsi="Times New Roman" w:eastAsia="Times New Roman"/>
          <w:color w:val="000000"/>
          <w:sz w:val="24"/>
        </w:rPr>
        <w:t>have</w:t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 </w:t>
      </w:r>
      <w:r>
        <w:rPr>
          <w:rFonts w:ascii="Times New Roman" w:hAnsi="Times New Roman" w:eastAsia="Times New Roman"/>
          <w:color w:val="000000"/>
          <w:sz w:val="24"/>
        </w:rPr>
        <w:t>got</w:t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 (</w:t>
      </w:r>
      <w:r>
        <w:rPr>
          <w:rFonts w:ascii="Times New Roman" w:hAnsi="Times New Roman" w:eastAsia="Times New Roman"/>
          <w:color w:val="000000"/>
          <w:sz w:val="24"/>
        </w:rPr>
        <w:t>I</w:t>
      </w:r>
      <w:r>
        <w:rPr>
          <w:rFonts w:ascii="Times New Roman" w:hAnsi="Times New Roman" w:eastAsia="Times New Roman"/>
          <w:color w:val="000000"/>
          <w:sz w:val="24"/>
          <w:lang w:val="ru-RU"/>
        </w:rPr>
        <w:t>’</w:t>
      </w:r>
      <w:r>
        <w:rPr>
          <w:rFonts w:ascii="Times New Roman" w:hAnsi="Times New Roman" w:eastAsia="Times New Roman"/>
          <w:color w:val="000000"/>
          <w:sz w:val="24"/>
        </w:rPr>
        <w:t>ve</w:t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 </w:t>
      </w:r>
      <w:r>
        <w:rPr>
          <w:rFonts w:ascii="Times New Roman" w:hAnsi="Times New Roman" w:eastAsia="Times New Roman"/>
          <w:color w:val="000000"/>
          <w:sz w:val="24"/>
        </w:rPr>
        <w:t>got</w:t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 … </w:t>
      </w:r>
      <w:r>
        <w:rPr>
          <w:rFonts w:ascii="Times New Roman" w:hAnsi="Times New Roman" w:eastAsia="Times New Roman"/>
          <w:color w:val="000000"/>
          <w:sz w:val="24"/>
        </w:rPr>
        <w:t>Have</w:t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 </w:t>
      </w:r>
      <w:r>
        <w:rPr>
          <w:rFonts w:ascii="Times New Roman" w:hAnsi="Times New Roman" w:eastAsia="Times New Roman"/>
          <w:color w:val="000000"/>
          <w:sz w:val="24"/>
        </w:rPr>
        <w:t>you</w:t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 </w:t>
      </w:r>
      <w:r>
        <w:rPr>
          <w:rFonts w:ascii="Times New Roman" w:hAnsi="Times New Roman" w:eastAsia="Times New Roman"/>
          <w:color w:val="000000"/>
          <w:sz w:val="24"/>
        </w:rPr>
        <w:t>got</w:t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 …?);</w:t>
      </w:r>
    </w:p>
    <w:p w14:paraId="56A5072F">
      <w:pPr>
        <w:autoSpaceDE w:val="0"/>
        <w:autoSpaceDN w:val="0"/>
        <w:spacing w:before="192" w:after="0" w:line="271" w:lineRule="auto"/>
        <w:ind w:left="420" w:right="144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>—  распознавать и употреблять в устной и письменной речи модальный глагол с</w:t>
      </w:r>
      <w:r>
        <w:rPr>
          <w:rFonts w:ascii="Times New Roman" w:hAnsi="Times New Roman" w:eastAsia="Times New Roman"/>
          <w:color w:val="000000"/>
          <w:sz w:val="24"/>
        </w:rPr>
        <w:t>an</w:t>
      </w:r>
      <w:r>
        <w:rPr>
          <w:rFonts w:ascii="Times New Roman" w:hAnsi="Times New Roman" w:eastAsia="Times New Roman"/>
          <w:color w:val="000000"/>
          <w:sz w:val="24"/>
          <w:lang w:val="ru-RU"/>
        </w:rPr>
        <w:t>/</w:t>
      </w:r>
      <w:r>
        <w:rPr>
          <w:rFonts w:ascii="Times New Roman" w:hAnsi="Times New Roman" w:eastAsia="Times New Roman"/>
          <w:color w:val="000000"/>
          <w:sz w:val="24"/>
        </w:rPr>
        <w:t>can</w:t>
      </w:r>
      <w:r>
        <w:rPr>
          <w:rFonts w:ascii="Times New Roman" w:hAnsi="Times New Roman" w:eastAsia="Times New Roman"/>
          <w:color w:val="000000"/>
          <w:sz w:val="24"/>
          <w:lang w:val="ru-RU"/>
        </w:rPr>
        <w:t>’</w:t>
      </w:r>
      <w:r>
        <w:rPr>
          <w:rFonts w:ascii="Times New Roman" w:hAnsi="Times New Roman" w:eastAsia="Times New Roman"/>
          <w:color w:val="000000"/>
          <w:sz w:val="24"/>
        </w:rPr>
        <w:t>t</w:t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 для выражения умения (</w:t>
      </w:r>
      <w:r>
        <w:rPr>
          <w:rFonts w:ascii="Times New Roman" w:hAnsi="Times New Roman" w:eastAsia="Times New Roman"/>
          <w:color w:val="000000"/>
          <w:sz w:val="24"/>
        </w:rPr>
        <w:t>I</w:t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 </w:t>
      </w:r>
      <w:r>
        <w:rPr>
          <w:rFonts w:ascii="Times New Roman" w:hAnsi="Times New Roman" w:eastAsia="Times New Roman"/>
          <w:color w:val="000000"/>
          <w:sz w:val="24"/>
        </w:rPr>
        <w:t>can</w:t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 </w:t>
      </w:r>
      <w:r>
        <w:rPr>
          <w:rFonts w:ascii="Times New Roman" w:hAnsi="Times New Roman" w:eastAsia="Times New Roman"/>
          <w:color w:val="000000"/>
          <w:sz w:val="24"/>
        </w:rPr>
        <w:t>ride</w:t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 </w:t>
      </w:r>
      <w:r>
        <w:rPr>
          <w:rFonts w:ascii="Times New Roman" w:hAnsi="Times New Roman" w:eastAsia="Times New Roman"/>
          <w:color w:val="000000"/>
          <w:sz w:val="24"/>
        </w:rPr>
        <w:t>a</w:t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 </w:t>
      </w:r>
      <w:r>
        <w:rPr>
          <w:rFonts w:ascii="Times New Roman" w:hAnsi="Times New Roman" w:eastAsia="Times New Roman"/>
          <w:color w:val="000000"/>
          <w:sz w:val="24"/>
        </w:rPr>
        <w:t>bike</w:t>
      </w:r>
      <w:r>
        <w:rPr>
          <w:rFonts w:ascii="Times New Roman" w:hAnsi="Times New Roman" w:eastAsia="Times New Roman"/>
          <w:color w:val="000000"/>
          <w:sz w:val="24"/>
          <w:lang w:val="ru-RU"/>
        </w:rPr>
        <w:t>.) и отсутствия умения (</w:t>
      </w:r>
      <w:r>
        <w:rPr>
          <w:rFonts w:ascii="Times New Roman" w:hAnsi="Times New Roman" w:eastAsia="Times New Roman"/>
          <w:color w:val="000000"/>
          <w:sz w:val="24"/>
        </w:rPr>
        <w:t>I</w:t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 </w:t>
      </w:r>
      <w:r>
        <w:rPr>
          <w:rFonts w:ascii="Times New Roman" w:hAnsi="Times New Roman" w:eastAsia="Times New Roman"/>
          <w:color w:val="000000"/>
          <w:sz w:val="24"/>
        </w:rPr>
        <w:t>can</w:t>
      </w:r>
      <w:r>
        <w:rPr>
          <w:rFonts w:ascii="Times New Roman" w:hAnsi="Times New Roman" w:eastAsia="Times New Roman"/>
          <w:color w:val="000000"/>
          <w:sz w:val="24"/>
          <w:lang w:val="ru-RU"/>
        </w:rPr>
        <w:t>’</w:t>
      </w:r>
      <w:r>
        <w:rPr>
          <w:rFonts w:ascii="Times New Roman" w:hAnsi="Times New Roman" w:eastAsia="Times New Roman"/>
          <w:color w:val="000000"/>
          <w:sz w:val="24"/>
        </w:rPr>
        <w:t>t</w:t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 </w:t>
      </w:r>
      <w:r>
        <w:rPr>
          <w:rFonts w:ascii="Times New Roman" w:hAnsi="Times New Roman" w:eastAsia="Times New Roman"/>
          <w:color w:val="000000"/>
          <w:sz w:val="24"/>
        </w:rPr>
        <w:t>ride</w:t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 </w:t>
      </w:r>
      <w:r>
        <w:rPr>
          <w:rFonts w:ascii="Times New Roman" w:hAnsi="Times New Roman" w:eastAsia="Times New Roman"/>
          <w:color w:val="000000"/>
          <w:sz w:val="24"/>
        </w:rPr>
        <w:t>a</w:t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 </w:t>
      </w:r>
      <w:r>
        <w:rPr>
          <w:rFonts w:ascii="Times New Roman" w:hAnsi="Times New Roman" w:eastAsia="Times New Roman"/>
          <w:color w:val="000000"/>
          <w:sz w:val="24"/>
        </w:rPr>
        <w:t>bike</w:t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.); </w:t>
      </w:r>
      <w:r>
        <w:rPr>
          <w:rFonts w:ascii="Times New Roman" w:hAnsi="Times New Roman" w:eastAsia="Times New Roman"/>
          <w:color w:val="000000"/>
          <w:sz w:val="24"/>
        </w:rPr>
        <w:t>can</w:t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 для получения разрешения (</w:t>
      </w:r>
      <w:r>
        <w:rPr>
          <w:rFonts w:ascii="Times New Roman" w:hAnsi="Times New Roman" w:eastAsia="Times New Roman"/>
          <w:color w:val="000000"/>
          <w:sz w:val="24"/>
        </w:rPr>
        <w:t>Can</w:t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 </w:t>
      </w:r>
      <w:r>
        <w:rPr>
          <w:rFonts w:ascii="Times New Roman" w:hAnsi="Times New Roman" w:eastAsia="Times New Roman"/>
          <w:color w:val="000000"/>
          <w:sz w:val="24"/>
        </w:rPr>
        <w:t>I</w:t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 </w:t>
      </w:r>
      <w:r>
        <w:rPr>
          <w:rFonts w:ascii="Times New Roman" w:hAnsi="Times New Roman" w:eastAsia="Times New Roman"/>
          <w:color w:val="000000"/>
          <w:sz w:val="24"/>
        </w:rPr>
        <w:t>go</w:t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 </w:t>
      </w:r>
      <w:r>
        <w:rPr>
          <w:rFonts w:ascii="Times New Roman" w:hAnsi="Times New Roman" w:eastAsia="Times New Roman"/>
          <w:color w:val="000000"/>
          <w:sz w:val="24"/>
        </w:rPr>
        <w:t>out</w:t>
      </w:r>
      <w:r>
        <w:rPr>
          <w:rFonts w:ascii="Times New Roman" w:hAnsi="Times New Roman" w:eastAsia="Times New Roman"/>
          <w:color w:val="000000"/>
          <w:sz w:val="24"/>
          <w:lang w:val="ru-RU"/>
        </w:rPr>
        <w:t>?);</w:t>
      </w:r>
    </w:p>
    <w:p w14:paraId="505DD363">
      <w:pPr>
        <w:autoSpaceDE w:val="0"/>
        <w:autoSpaceDN w:val="0"/>
        <w:spacing w:before="190" w:after="0" w:line="262" w:lineRule="auto"/>
        <w:ind w:left="420" w:right="288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>—  распознавать и употреблять в устной и письменной речи неопределённый, определённый и нулевой артикль с существительными (наиболее распространённые случаи употребления);</w:t>
      </w:r>
    </w:p>
    <w:p w14:paraId="36E25B97">
      <w:pPr>
        <w:autoSpaceDE w:val="0"/>
        <w:autoSpaceDN w:val="0"/>
        <w:spacing w:before="190" w:after="0" w:line="262" w:lineRule="auto"/>
        <w:ind w:left="420" w:right="864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—  распознавать и употреблять в устной и письменной речи множественное число существительных, образованное по правилам и исключения: </w:t>
      </w:r>
      <w:r>
        <w:rPr>
          <w:rFonts w:ascii="Times New Roman" w:hAnsi="Times New Roman" w:eastAsia="Times New Roman"/>
          <w:color w:val="000000"/>
          <w:sz w:val="24"/>
        </w:rPr>
        <w:t>a</w:t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 </w:t>
      </w:r>
      <w:r>
        <w:rPr>
          <w:rFonts w:ascii="Times New Roman" w:hAnsi="Times New Roman" w:eastAsia="Times New Roman"/>
          <w:color w:val="000000"/>
          <w:sz w:val="24"/>
        </w:rPr>
        <w:t>pen</w:t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 — </w:t>
      </w:r>
      <w:r>
        <w:rPr>
          <w:rFonts w:ascii="Times New Roman" w:hAnsi="Times New Roman" w:eastAsia="Times New Roman"/>
          <w:color w:val="000000"/>
          <w:sz w:val="24"/>
        </w:rPr>
        <w:t>pens</w:t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; </w:t>
      </w:r>
      <w:r>
        <w:rPr>
          <w:rFonts w:ascii="Times New Roman" w:hAnsi="Times New Roman" w:eastAsia="Times New Roman"/>
          <w:color w:val="000000"/>
          <w:sz w:val="24"/>
        </w:rPr>
        <w:t>a</w:t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 </w:t>
      </w:r>
      <w:r>
        <w:rPr>
          <w:rFonts w:ascii="Times New Roman" w:hAnsi="Times New Roman" w:eastAsia="Times New Roman"/>
          <w:color w:val="000000"/>
          <w:sz w:val="24"/>
        </w:rPr>
        <w:t>man</w:t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 — </w:t>
      </w:r>
      <w:r>
        <w:rPr>
          <w:rFonts w:ascii="Times New Roman" w:hAnsi="Times New Roman" w:eastAsia="Times New Roman"/>
          <w:color w:val="000000"/>
          <w:sz w:val="24"/>
        </w:rPr>
        <w:t>men</w:t>
      </w:r>
      <w:r>
        <w:rPr>
          <w:rFonts w:ascii="Times New Roman" w:hAnsi="Times New Roman" w:eastAsia="Times New Roman"/>
          <w:color w:val="000000"/>
          <w:sz w:val="24"/>
          <w:lang w:val="ru-RU"/>
        </w:rPr>
        <w:t>;</w:t>
      </w:r>
    </w:p>
    <w:p w14:paraId="6901D10D">
      <w:pPr>
        <w:autoSpaceDE w:val="0"/>
        <w:autoSpaceDN w:val="0"/>
        <w:spacing w:before="190" w:after="0" w:line="262" w:lineRule="auto"/>
        <w:ind w:left="420" w:right="1008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>—  распознавать и употреблять в устной и письменной речи личные и притяжательные местоимения;</w:t>
      </w:r>
    </w:p>
    <w:p w14:paraId="743CB5DC">
      <w:pPr>
        <w:autoSpaceDE w:val="0"/>
        <w:autoSpaceDN w:val="0"/>
        <w:spacing w:before="190" w:after="0" w:line="262" w:lineRule="auto"/>
        <w:ind w:left="420" w:right="288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—  распознавать и употреблять в устной и письменной речи указательные местоимения </w:t>
      </w:r>
      <w:r>
        <w:rPr>
          <w:rFonts w:ascii="Times New Roman" w:hAnsi="Times New Roman" w:eastAsia="Times New Roman"/>
          <w:color w:val="000000"/>
          <w:sz w:val="24"/>
        </w:rPr>
        <w:t>this</w:t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 —</w:t>
      </w:r>
      <w:r>
        <w:rPr>
          <w:rFonts w:ascii="Times New Roman" w:hAnsi="Times New Roman" w:eastAsia="Times New Roman"/>
          <w:color w:val="000000"/>
          <w:sz w:val="24"/>
        </w:rPr>
        <w:t>these</w:t>
      </w:r>
      <w:r>
        <w:rPr>
          <w:rFonts w:ascii="Times New Roman" w:hAnsi="Times New Roman" w:eastAsia="Times New Roman"/>
          <w:color w:val="000000"/>
          <w:sz w:val="24"/>
          <w:lang w:val="ru-RU"/>
        </w:rPr>
        <w:t>;</w:t>
      </w:r>
    </w:p>
    <w:p w14:paraId="136B47AA">
      <w:pPr>
        <w:autoSpaceDE w:val="0"/>
        <w:autoSpaceDN w:val="0"/>
        <w:spacing w:before="190" w:after="0" w:line="262" w:lineRule="auto"/>
        <w:ind w:left="420" w:right="144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>—  распознавать и употреблять в устной и письменной речи количественные числительные (1—12);</w:t>
      </w:r>
    </w:p>
    <w:p w14:paraId="279F3B04">
      <w:pPr>
        <w:autoSpaceDE w:val="0"/>
        <w:autoSpaceDN w:val="0"/>
        <w:spacing w:before="190" w:after="0" w:line="262" w:lineRule="auto"/>
        <w:ind w:left="420" w:right="288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—  распознавать и употреблять в устной и письменной речи вопросительные слова </w:t>
      </w:r>
      <w:r>
        <w:rPr>
          <w:rFonts w:ascii="Times New Roman" w:hAnsi="Times New Roman" w:eastAsia="Times New Roman"/>
          <w:color w:val="000000"/>
          <w:sz w:val="24"/>
        </w:rPr>
        <w:t>who</w:t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, </w:t>
      </w:r>
      <w:r>
        <w:rPr>
          <w:rFonts w:ascii="Times New Roman" w:hAnsi="Times New Roman" w:eastAsia="Times New Roman"/>
          <w:color w:val="000000"/>
          <w:sz w:val="24"/>
        </w:rPr>
        <w:t>what</w:t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, </w:t>
      </w:r>
      <w:r>
        <w:rPr>
          <w:rFonts w:ascii="Times New Roman" w:hAnsi="Times New Roman" w:eastAsia="Times New Roman"/>
          <w:color w:val="000000"/>
          <w:sz w:val="24"/>
        </w:rPr>
        <w:t>how</w:t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, </w:t>
      </w:r>
      <w:r>
        <w:rPr>
          <w:rFonts w:ascii="Times New Roman" w:hAnsi="Times New Roman" w:eastAsia="Times New Roman"/>
          <w:color w:val="000000"/>
          <w:sz w:val="24"/>
        </w:rPr>
        <w:t>where</w:t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, </w:t>
      </w:r>
      <w:r>
        <w:rPr>
          <w:rFonts w:ascii="Times New Roman" w:hAnsi="Times New Roman" w:eastAsia="Times New Roman"/>
          <w:color w:val="000000"/>
          <w:sz w:val="24"/>
        </w:rPr>
        <w:t>how</w:t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 </w:t>
      </w:r>
      <w:r>
        <w:rPr>
          <w:rFonts w:ascii="Times New Roman" w:hAnsi="Times New Roman" w:eastAsia="Times New Roman"/>
          <w:color w:val="000000"/>
          <w:sz w:val="24"/>
        </w:rPr>
        <w:t>many</w:t>
      </w:r>
      <w:r>
        <w:rPr>
          <w:rFonts w:ascii="Times New Roman" w:hAnsi="Times New Roman" w:eastAsia="Times New Roman"/>
          <w:color w:val="000000"/>
          <w:sz w:val="24"/>
          <w:lang w:val="ru-RU"/>
        </w:rPr>
        <w:t>;</w:t>
      </w:r>
    </w:p>
    <w:p w14:paraId="598F8D3F">
      <w:pPr>
        <w:autoSpaceDE w:val="0"/>
        <w:autoSpaceDN w:val="0"/>
        <w:spacing w:before="190" w:after="0" w:line="230" w:lineRule="auto"/>
        <w:jc w:val="center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—  распознавать и употреблять в устной и письменной речи предлоги места </w:t>
      </w:r>
      <w:r>
        <w:rPr>
          <w:rFonts w:ascii="Times New Roman" w:hAnsi="Times New Roman" w:eastAsia="Times New Roman"/>
          <w:color w:val="000000"/>
          <w:sz w:val="24"/>
        </w:rPr>
        <w:t>on</w:t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, </w:t>
      </w:r>
      <w:r>
        <w:rPr>
          <w:rFonts w:ascii="Times New Roman" w:hAnsi="Times New Roman" w:eastAsia="Times New Roman"/>
          <w:color w:val="000000"/>
          <w:sz w:val="24"/>
        </w:rPr>
        <w:t>in</w:t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, </w:t>
      </w:r>
      <w:r>
        <w:rPr>
          <w:rFonts w:ascii="Times New Roman" w:hAnsi="Times New Roman" w:eastAsia="Times New Roman"/>
          <w:color w:val="000000"/>
          <w:sz w:val="24"/>
        </w:rPr>
        <w:t>near</w:t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, </w:t>
      </w:r>
      <w:r>
        <w:rPr>
          <w:rFonts w:ascii="Times New Roman" w:hAnsi="Times New Roman" w:eastAsia="Times New Roman"/>
          <w:color w:val="000000"/>
          <w:sz w:val="24"/>
        </w:rPr>
        <w:t>under</w:t>
      </w:r>
      <w:r>
        <w:rPr>
          <w:rFonts w:ascii="Times New Roman" w:hAnsi="Times New Roman" w:eastAsia="Times New Roman"/>
          <w:color w:val="000000"/>
          <w:sz w:val="24"/>
          <w:lang w:val="ru-RU"/>
        </w:rPr>
        <w:t>;</w:t>
      </w:r>
    </w:p>
    <w:p w14:paraId="14DC9E02">
      <w:pPr>
        <w:autoSpaceDE w:val="0"/>
        <w:autoSpaceDN w:val="0"/>
        <w:spacing w:before="190" w:after="0" w:line="262" w:lineRule="auto"/>
        <w:ind w:left="420" w:right="288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—  распознавать и употреблять в устной и письменной речи союзы </w:t>
      </w:r>
      <w:r>
        <w:rPr>
          <w:rFonts w:ascii="Times New Roman" w:hAnsi="Times New Roman" w:eastAsia="Times New Roman"/>
          <w:color w:val="000000"/>
          <w:sz w:val="24"/>
        </w:rPr>
        <w:t>and</w:t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 и </w:t>
      </w:r>
      <w:r>
        <w:rPr>
          <w:rFonts w:ascii="Times New Roman" w:hAnsi="Times New Roman" w:eastAsia="Times New Roman"/>
          <w:color w:val="000000"/>
          <w:sz w:val="24"/>
        </w:rPr>
        <w:t>but</w:t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 (при однородных членах).</w:t>
      </w:r>
    </w:p>
    <w:p w14:paraId="4E127AA0">
      <w:pPr>
        <w:autoSpaceDE w:val="0"/>
        <w:autoSpaceDN w:val="0"/>
        <w:spacing w:before="324" w:after="0" w:line="230" w:lineRule="auto"/>
        <w:rPr>
          <w:lang w:val="ru-RU"/>
        </w:rPr>
      </w:pPr>
      <w:r>
        <w:rPr>
          <w:rFonts w:ascii="Times New Roman" w:hAnsi="Times New Roman" w:eastAsia="Times New Roman"/>
          <w:b/>
          <w:color w:val="000000"/>
          <w:sz w:val="24"/>
          <w:lang w:val="ru-RU"/>
        </w:rPr>
        <w:t>СОЦИОКУЛЬТУРНЫЕ ЗНАНИЯ И УМЕНИЯ</w:t>
      </w:r>
    </w:p>
    <w:p w14:paraId="6151FAF0">
      <w:pPr>
        <w:autoSpaceDE w:val="0"/>
        <w:autoSpaceDN w:val="0"/>
        <w:spacing w:before="226" w:after="0"/>
        <w:ind w:left="420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>—  владеть отдельными социокультурными элементами речевого поведенческого этикета, принятыми  в  англоязычной  среде,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Рождеством;</w:t>
      </w:r>
    </w:p>
    <w:p w14:paraId="36506799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>—  знать названия родной страны и страны/стран изучаемого языка и их столиц.</w:t>
      </w:r>
    </w:p>
    <w:p w14:paraId="319F1F4B">
      <w:pPr>
        <w:rPr>
          <w:lang w:val="ru-RU"/>
        </w:rPr>
        <w:sectPr>
          <w:pgSz w:w="11900" w:h="16840"/>
          <w:pgMar w:top="364" w:right="734" w:bottom="1440" w:left="666" w:header="720" w:footer="720" w:gutter="0"/>
          <w:cols w:equalWidth="0" w:num="1">
            <w:col w:w="10500"/>
          </w:cols>
          <w:docGrid w:linePitch="360" w:charSpace="0"/>
        </w:sectPr>
      </w:pPr>
    </w:p>
    <w:p w14:paraId="143C2CDD">
      <w:pPr>
        <w:autoSpaceDE w:val="0"/>
        <w:autoSpaceDN w:val="0"/>
        <w:spacing w:after="64" w:line="220" w:lineRule="exact"/>
        <w:rPr>
          <w:lang w:val="ru-RU"/>
        </w:rPr>
      </w:pPr>
    </w:p>
    <w:p w14:paraId="3C63822D">
      <w:pPr>
        <w:autoSpaceDE w:val="0"/>
        <w:autoSpaceDN w:val="0"/>
        <w:spacing w:after="258" w:line="233" w:lineRule="auto"/>
      </w:pPr>
      <w:r>
        <w:rPr>
          <w:rFonts w:ascii="Times New Roman" w:hAnsi="Times New Roman" w:eastAsia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Style w:val="12"/>
        <w:tblW w:w="0" w:type="auto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"/>
        <w:gridCol w:w="4840"/>
        <w:gridCol w:w="528"/>
        <w:gridCol w:w="1356"/>
        <w:gridCol w:w="1380"/>
        <w:gridCol w:w="962"/>
        <w:gridCol w:w="35"/>
      </w:tblGrid>
      <w:tr w14:paraId="27170B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F616DD7">
            <w:pPr>
              <w:autoSpaceDE w:val="0"/>
              <w:autoSpaceDN w:val="0"/>
              <w:spacing w:before="78" w:after="0" w:line="245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w w:val="97"/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/>
                <w:b/>
                <w:color w:val="000000"/>
                <w:w w:val="97"/>
                <w:sz w:val="24"/>
                <w:szCs w:val="24"/>
              </w:rPr>
              <w:t>п/п</w:t>
            </w:r>
          </w:p>
        </w:tc>
        <w:tc>
          <w:tcPr>
            <w:tcW w:w="4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9506F69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w w:val="97"/>
                <w:sz w:val="24"/>
                <w:szCs w:val="24"/>
                <w:lang w:val="ru-RU"/>
              </w:rPr>
              <w:t>Наименование разделов и тем программы</w:t>
            </w:r>
          </w:p>
        </w:tc>
        <w:tc>
          <w:tcPr>
            <w:tcW w:w="32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D1FFBBE">
            <w:pPr>
              <w:autoSpaceDE w:val="0"/>
              <w:autoSpaceDN w:val="0"/>
              <w:spacing w:before="78" w:after="0" w:line="230" w:lineRule="auto"/>
              <w:ind w:left="74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w w:val="97"/>
                <w:sz w:val="24"/>
                <w:szCs w:val="24"/>
              </w:rPr>
              <w:t>Количество часов</w:t>
            </w:r>
          </w:p>
        </w:tc>
        <w:tc>
          <w:tcPr>
            <w:tcW w:w="99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71A3ABA">
            <w:pPr>
              <w:autoSpaceDE w:val="0"/>
              <w:autoSpaceDN w:val="0"/>
              <w:spacing w:before="78" w:after="0" w:line="245" w:lineRule="auto"/>
              <w:ind w:left="72" w:right="144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w w:val="97"/>
                <w:sz w:val="24"/>
                <w:szCs w:val="24"/>
              </w:rPr>
              <w:t xml:space="preserve">Дата </w:t>
            </w:r>
            <w:r>
              <w:rPr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/>
                <w:b/>
                <w:color w:val="000000"/>
                <w:w w:val="97"/>
                <w:sz w:val="24"/>
                <w:szCs w:val="24"/>
              </w:rPr>
              <w:t>изучения</w:t>
            </w:r>
          </w:p>
        </w:tc>
      </w:tr>
      <w:tr w14:paraId="4991BE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exac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A4FA3F">
            <w:pPr>
              <w:rPr>
                <w:sz w:val="24"/>
                <w:szCs w:val="24"/>
              </w:rPr>
            </w:pPr>
          </w:p>
        </w:tc>
        <w:tc>
          <w:tcPr>
            <w:tcW w:w="4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C1C788">
            <w:pPr>
              <w:rPr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CFB58B4">
            <w:pPr>
              <w:autoSpaceDE w:val="0"/>
              <w:autoSpaceDN w:val="0"/>
              <w:spacing w:before="78" w:after="0" w:line="23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w w:val="97"/>
                <w:sz w:val="24"/>
                <w:szCs w:val="24"/>
              </w:rPr>
              <w:t>всего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821BB9D">
            <w:pPr>
              <w:autoSpaceDE w:val="0"/>
              <w:autoSpaceDN w:val="0"/>
              <w:spacing w:before="78" w:after="0" w:line="245" w:lineRule="auto"/>
              <w:ind w:left="72" w:right="288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w w:val="97"/>
                <w:sz w:val="24"/>
                <w:szCs w:val="24"/>
              </w:rPr>
              <w:t>контрольные работы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BEBD0BF">
            <w:pPr>
              <w:autoSpaceDE w:val="0"/>
              <w:autoSpaceDN w:val="0"/>
              <w:spacing w:before="78" w:after="0" w:line="245" w:lineRule="auto"/>
              <w:ind w:left="72" w:right="288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w w:val="97"/>
                <w:sz w:val="24"/>
                <w:szCs w:val="24"/>
              </w:rPr>
              <w:t>практические работы</w:t>
            </w:r>
          </w:p>
        </w:tc>
        <w:tc>
          <w:tcPr>
            <w:tcW w:w="9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16B493">
            <w:pPr>
              <w:rPr>
                <w:sz w:val="24"/>
                <w:szCs w:val="24"/>
              </w:rPr>
            </w:pPr>
          </w:p>
        </w:tc>
      </w:tr>
      <w:tr w14:paraId="448546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949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C355775">
            <w:pPr>
              <w:autoSpaceDE w:val="0"/>
              <w:autoSpaceDN w:val="0"/>
              <w:spacing w:before="66" w:after="0" w:line="247" w:lineRule="auto"/>
              <w:ind w:left="72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w w:val="97"/>
                <w:sz w:val="24"/>
                <w:szCs w:val="24"/>
              </w:rPr>
              <w:t>Раздел 1.</w:t>
            </w:r>
            <w:r>
              <w:rPr>
                <w:rFonts w:ascii="Times New Roman" w:hAnsi="Times New Roman" w:eastAsia="Times New Roman"/>
                <w:b/>
                <w:color w:val="000000"/>
                <w:w w:val="97"/>
                <w:sz w:val="24"/>
                <w:szCs w:val="24"/>
              </w:rPr>
              <w:t xml:space="preserve"> Мир моего «я»</w:t>
            </w:r>
          </w:p>
        </w:tc>
      </w:tr>
      <w:tr w14:paraId="466F43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542" w:hRule="exac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B4BB6A8">
            <w:pPr>
              <w:autoSpaceDE w:val="0"/>
              <w:autoSpaceDN w:val="0"/>
              <w:spacing w:before="80" w:after="0" w:line="23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w w:val="97"/>
                <w:sz w:val="24"/>
                <w:szCs w:val="24"/>
              </w:rPr>
              <w:t>1.1.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FD95052">
            <w:pPr>
              <w:autoSpaceDE w:val="0"/>
              <w:autoSpaceDN w:val="0"/>
              <w:spacing w:before="68" w:after="0" w:line="230" w:lineRule="auto"/>
              <w:ind w:left="72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w w:val="97"/>
                <w:sz w:val="24"/>
                <w:szCs w:val="24"/>
              </w:rPr>
              <w:t>Приветствие, знакомство.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9A0DE57">
            <w:pPr>
              <w:autoSpaceDE w:val="0"/>
              <w:autoSpaceDN w:val="0"/>
              <w:spacing w:before="80" w:after="0" w:line="230" w:lineRule="auto"/>
              <w:ind w:left="74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36ED6DB">
            <w:pPr>
              <w:autoSpaceDE w:val="0"/>
              <w:autoSpaceDN w:val="0"/>
              <w:spacing w:before="80" w:after="0" w:line="230" w:lineRule="auto"/>
              <w:ind w:left="72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w w:val="97"/>
                <w:sz w:val="24"/>
                <w:szCs w:val="24"/>
              </w:rPr>
              <w:t>0,5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F1FAE07">
            <w:pPr>
              <w:autoSpaceDE w:val="0"/>
              <w:autoSpaceDN w:val="0"/>
              <w:spacing w:before="80" w:after="0" w:line="230" w:lineRule="auto"/>
              <w:ind w:left="72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4F9957D">
            <w:pPr>
              <w:autoSpaceDE w:val="0"/>
              <w:autoSpaceDN w:val="0"/>
              <w:spacing w:before="80" w:after="0" w:line="230" w:lineRule="auto"/>
              <w:ind w:left="7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01.09-07.09</w:t>
            </w:r>
          </w:p>
        </w:tc>
      </w:tr>
      <w:tr w14:paraId="0ACDAE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540" w:hRule="exac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31EE0AE">
            <w:pPr>
              <w:autoSpaceDE w:val="0"/>
              <w:autoSpaceDN w:val="0"/>
              <w:spacing w:before="76" w:after="0" w:line="233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w w:val="97"/>
                <w:sz w:val="24"/>
                <w:szCs w:val="24"/>
                <w:lang w:val="ru-RU"/>
              </w:rPr>
              <w:t>1.2.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455B4E9">
            <w:pPr>
              <w:autoSpaceDE w:val="0"/>
              <w:autoSpaceDN w:val="0"/>
              <w:spacing w:before="64" w:after="0" w:line="233" w:lineRule="auto"/>
              <w:ind w:left="72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w w:val="97"/>
                <w:sz w:val="24"/>
                <w:szCs w:val="24"/>
                <w:lang w:val="ru-RU"/>
              </w:rPr>
              <w:t>Моя семья.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689AB32">
            <w:pPr>
              <w:autoSpaceDE w:val="0"/>
              <w:autoSpaceDN w:val="0"/>
              <w:spacing w:before="76" w:after="0" w:line="233" w:lineRule="auto"/>
              <w:ind w:left="74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w w:val="97"/>
                <w:sz w:val="24"/>
                <w:szCs w:val="24"/>
                <w:lang w:val="ru-RU"/>
              </w:rPr>
              <w:t>8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7935936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w w:val="97"/>
                <w:sz w:val="24"/>
                <w:szCs w:val="24"/>
                <w:lang w:val="ru-RU"/>
              </w:rPr>
              <w:t>0,5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A0F7086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w w:val="97"/>
                <w:sz w:val="24"/>
                <w:szCs w:val="24"/>
                <w:lang w:val="ru-RU"/>
              </w:rPr>
              <w:t>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6229AD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08.09-05.10</w:t>
            </w:r>
          </w:p>
        </w:tc>
      </w:tr>
      <w:tr w14:paraId="39D84D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540" w:hRule="exac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0E906D9">
            <w:pPr>
              <w:autoSpaceDE w:val="0"/>
              <w:autoSpaceDN w:val="0"/>
              <w:spacing w:before="76" w:after="0" w:line="233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w w:val="97"/>
                <w:sz w:val="24"/>
                <w:szCs w:val="24"/>
                <w:lang w:val="ru-RU"/>
              </w:rPr>
              <w:t>1.3.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5DF1C4F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w w:val="97"/>
                <w:sz w:val="24"/>
                <w:szCs w:val="24"/>
                <w:lang w:val="ru-RU"/>
              </w:rPr>
              <w:t>Мой день ро</w:t>
            </w:r>
            <w:r>
              <w:rPr>
                <w:rFonts w:ascii="Times New Roman" w:hAnsi="Times New Roman" w:eastAsia="Times New Roman"/>
                <w:color w:val="000000"/>
                <w:w w:val="97"/>
                <w:sz w:val="24"/>
                <w:szCs w:val="24"/>
              </w:rPr>
              <w:t>ждения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1460C7D">
            <w:pPr>
              <w:autoSpaceDE w:val="0"/>
              <w:autoSpaceDN w:val="0"/>
              <w:spacing w:before="76" w:after="0" w:line="233" w:lineRule="auto"/>
              <w:ind w:left="74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w w:val="97"/>
                <w:sz w:val="24"/>
                <w:szCs w:val="24"/>
              </w:rPr>
              <w:t>8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BC2CD30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w w:val="97"/>
                <w:sz w:val="24"/>
                <w:szCs w:val="24"/>
              </w:rPr>
              <w:t>0,5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960F665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BAA91D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06.10-09.11</w:t>
            </w:r>
          </w:p>
        </w:tc>
      </w:tr>
      <w:tr w14:paraId="571634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540" w:hRule="exac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2493D7E">
            <w:pPr>
              <w:autoSpaceDE w:val="0"/>
              <w:autoSpaceDN w:val="0"/>
              <w:spacing w:before="76" w:after="0" w:line="233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w w:val="97"/>
                <w:sz w:val="24"/>
                <w:szCs w:val="24"/>
              </w:rPr>
              <w:t>1.4.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801B30F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w w:val="97"/>
                <w:sz w:val="24"/>
                <w:szCs w:val="24"/>
              </w:rPr>
              <w:t xml:space="preserve">Моя любимая еда. 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DA8CFA8">
            <w:pPr>
              <w:autoSpaceDE w:val="0"/>
              <w:autoSpaceDN w:val="0"/>
              <w:spacing w:before="76" w:after="0" w:line="233" w:lineRule="auto"/>
              <w:ind w:left="74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w w:val="97"/>
                <w:sz w:val="24"/>
                <w:szCs w:val="24"/>
              </w:rPr>
              <w:t>8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4A6D982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w w:val="97"/>
                <w:sz w:val="24"/>
                <w:szCs w:val="24"/>
              </w:rPr>
              <w:t>0,5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6F4270F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B06922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10.11-07.12</w:t>
            </w:r>
          </w:p>
        </w:tc>
      </w:tr>
      <w:tr w14:paraId="2E6C1C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5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074A358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w w:val="97"/>
                <w:sz w:val="24"/>
                <w:szCs w:val="24"/>
              </w:rPr>
              <w:t>Итого по разделу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5B0B579">
            <w:pPr>
              <w:autoSpaceDE w:val="0"/>
              <w:autoSpaceDN w:val="0"/>
              <w:spacing w:before="78" w:after="0" w:line="230" w:lineRule="auto"/>
              <w:ind w:left="74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w w:val="97"/>
                <w:sz w:val="24"/>
                <w:szCs w:val="24"/>
              </w:rPr>
              <w:t>25</w:t>
            </w:r>
          </w:p>
        </w:tc>
        <w:tc>
          <w:tcPr>
            <w:tcW w:w="37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987DB17">
            <w:pPr>
              <w:rPr>
                <w:sz w:val="24"/>
                <w:szCs w:val="24"/>
              </w:rPr>
            </w:pPr>
          </w:p>
        </w:tc>
      </w:tr>
      <w:tr w14:paraId="08AF32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949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8EE27A9">
            <w:pPr>
              <w:autoSpaceDE w:val="0"/>
              <w:autoSpaceDN w:val="0"/>
              <w:spacing w:before="66" w:after="0" w:line="247" w:lineRule="auto"/>
              <w:ind w:left="72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w w:val="97"/>
                <w:sz w:val="24"/>
                <w:szCs w:val="24"/>
              </w:rPr>
              <w:t>Раздел 2.</w:t>
            </w:r>
            <w:r>
              <w:rPr>
                <w:rFonts w:ascii="Times New Roman" w:hAnsi="Times New Roman" w:eastAsia="Times New Roman"/>
                <w:b/>
                <w:color w:val="000000"/>
                <w:w w:val="97"/>
                <w:sz w:val="24"/>
                <w:szCs w:val="24"/>
              </w:rPr>
              <w:t xml:space="preserve"> Мир моих увлечений</w:t>
            </w:r>
          </w:p>
        </w:tc>
      </w:tr>
      <w:tr w14:paraId="4A25DD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540" w:hRule="exac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2D215BA">
            <w:pPr>
              <w:autoSpaceDE w:val="0"/>
              <w:autoSpaceDN w:val="0"/>
              <w:spacing w:before="78" w:after="0" w:line="23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w w:val="97"/>
                <w:sz w:val="24"/>
                <w:szCs w:val="24"/>
              </w:rPr>
              <w:t>2.1.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1A00A5F">
            <w:pPr>
              <w:autoSpaceDE w:val="0"/>
              <w:autoSpaceDN w:val="0"/>
              <w:spacing w:before="66" w:after="0" w:line="230" w:lineRule="auto"/>
              <w:ind w:left="72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w w:val="97"/>
                <w:sz w:val="24"/>
                <w:szCs w:val="24"/>
              </w:rPr>
              <w:t>Любимый цвет, игрушка.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A2E1C73">
            <w:pPr>
              <w:autoSpaceDE w:val="0"/>
              <w:autoSpaceDN w:val="0"/>
              <w:spacing w:before="78" w:after="0" w:line="230" w:lineRule="auto"/>
              <w:ind w:left="74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w w:val="97"/>
                <w:sz w:val="24"/>
                <w:szCs w:val="24"/>
              </w:rPr>
              <w:t>5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0CE80C5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w w:val="97"/>
                <w:sz w:val="24"/>
                <w:szCs w:val="24"/>
                <w:lang w:val="ru-RU"/>
              </w:rPr>
              <w:t>0,5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CCB0286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6AD5DD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08.12-23.12</w:t>
            </w:r>
          </w:p>
        </w:tc>
      </w:tr>
      <w:tr w14:paraId="77BF8F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542" w:hRule="exac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C4F6D29">
            <w:pPr>
              <w:autoSpaceDE w:val="0"/>
              <w:autoSpaceDN w:val="0"/>
              <w:spacing w:before="78" w:after="0" w:line="23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w w:val="97"/>
                <w:sz w:val="24"/>
                <w:szCs w:val="24"/>
              </w:rPr>
              <w:t>2.2.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C166AC6">
            <w:pPr>
              <w:autoSpaceDE w:val="0"/>
              <w:autoSpaceDN w:val="0"/>
              <w:spacing w:before="66" w:after="0" w:line="230" w:lineRule="auto"/>
              <w:ind w:left="72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w w:val="97"/>
                <w:sz w:val="24"/>
                <w:szCs w:val="24"/>
              </w:rPr>
              <w:t>Любимые занятия.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C6F1BE9">
            <w:pPr>
              <w:autoSpaceDE w:val="0"/>
              <w:autoSpaceDN w:val="0"/>
              <w:spacing w:before="78" w:after="0" w:line="230" w:lineRule="auto"/>
              <w:ind w:left="74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w w:val="97"/>
                <w:sz w:val="24"/>
                <w:szCs w:val="24"/>
              </w:rPr>
              <w:t>5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7251B1B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w w:val="97"/>
                <w:sz w:val="24"/>
                <w:szCs w:val="24"/>
              </w:rPr>
              <w:t>0</w:t>
            </w:r>
            <w:r>
              <w:rPr>
                <w:rFonts w:ascii="Times New Roman" w:hAnsi="Times New Roman" w:eastAsia="Times New Roman"/>
                <w:color w:val="000000"/>
                <w:w w:val="97"/>
                <w:sz w:val="24"/>
                <w:szCs w:val="24"/>
                <w:lang w:val="ru-RU"/>
              </w:rPr>
              <w:t>,5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C1B3D25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B225C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26.12-20.01</w:t>
            </w:r>
          </w:p>
        </w:tc>
      </w:tr>
      <w:tr w14:paraId="268377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540" w:hRule="exac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D3B1CCF">
            <w:pPr>
              <w:autoSpaceDE w:val="0"/>
              <w:autoSpaceDN w:val="0"/>
              <w:spacing w:before="76" w:after="0" w:line="233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w w:val="97"/>
                <w:sz w:val="24"/>
                <w:szCs w:val="24"/>
              </w:rPr>
              <w:t>2.3.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A2EA14F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w w:val="97"/>
                <w:sz w:val="24"/>
                <w:szCs w:val="24"/>
              </w:rPr>
              <w:t>Мой питомец.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3A73791">
            <w:pPr>
              <w:autoSpaceDE w:val="0"/>
              <w:autoSpaceDN w:val="0"/>
              <w:spacing w:before="76" w:after="0" w:line="233" w:lineRule="auto"/>
              <w:ind w:left="74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w w:val="97"/>
                <w:sz w:val="24"/>
                <w:szCs w:val="24"/>
              </w:rPr>
              <w:t>5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37C77CD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w w:val="97"/>
                <w:sz w:val="24"/>
                <w:szCs w:val="24"/>
              </w:rPr>
              <w:t>0,5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D6259A8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696F22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23.01-10.02</w:t>
            </w:r>
          </w:p>
        </w:tc>
      </w:tr>
      <w:tr w14:paraId="536131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540" w:hRule="exac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4A1A7F7">
            <w:pPr>
              <w:autoSpaceDE w:val="0"/>
              <w:autoSpaceDN w:val="0"/>
              <w:spacing w:before="76" w:after="0" w:line="233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w w:val="97"/>
                <w:sz w:val="24"/>
                <w:szCs w:val="24"/>
              </w:rPr>
              <w:t>2.4.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BEBD753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w w:val="97"/>
                <w:sz w:val="24"/>
                <w:szCs w:val="24"/>
              </w:rPr>
              <w:t>Выходной день.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EBD5466">
            <w:pPr>
              <w:autoSpaceDE w:val="0"/>
              <w:autoSpaceDN w:val="0"/>
              <w:spacing w:before="76" w:after="0" w:line="233" w:lineRule="auto"/>
              <w:ind w:left="74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w w:val="97"/>
                <w:sz w:val="24"/>
                <w:szCs w:val="24"/>
              </w:rPr>
              <w:t>5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963622D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w w:val="97"/>
                <w:sz w:val="24"/>
                <w:szCs w:val="24"/>
              </w:rPr>
              <w:t>0</w:t>
            </w:r>
            <w:r>
              <w:rPr>
                <w:rFonts w:ascii="Times New Roman" w:hAnsi="Times New Roman" w:eastAsia="Times New Roman"/>
                <w:color w:val="000000"/>
                <w:w w:val="97"/>
                <w:sz w:val="24"/>
                <w:szCs w:val="24"/>
                <w:lang w:val="ru-RU"/>
              </w:rPr>
              <w:t>,5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9B0E2BE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38C94A7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13.02-07.03</w:t>
            </w:r>
          </w:p>
        </w:tc>
      </w:tr>
      <w:tr w14:paraId="70707B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5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55A2380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w w:val="97"/>
                <w:sz w:val="24"/>
                <w:szCs w:val="24"/>
              </w:rPr>
              <w:t>Итого по разделу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163E4A4">
            <w:pPr>
              <w:autoSpaceDE w:val="0"/>
              <w:autoSpaceDN w:val="0"/>
              <w:spacing w:before="76" w:after="0" w:line="233" w:lineRule="auto"/>
              <w:ind w:left="74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w w:val="97"/>
                <w:sz w:val="24"/>
                <w:szCs w:val="24"/>
              </w:rPr>
              <w:t>20</w:t>
            </w:r>
          </w:p>
        </w:tc>
        <w:tc>
          <w:tcPr>
            <w:tcW w:w="37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C257500">
            <w:pPr>
              <w:rPr>
                <w:sz w:val="24"/>
                <w:szCs w:val="24"/>
              </w:rPr>
            </w:pPr>
          </w:p>
        </w:tc>
      </w:tr>
      <w:tr w14:paraId="14A5D3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949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A369815">
            <w:pPr>
              <w:autoSpaceDE w:val="0"/>
              <w:autoSpaceDN w:val="0"/>
              <w:spacing w:before="66" w:after="0" w:line="247" w:lineRule="auto"/>
              <w:ind w:left="72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w w:val="97"/>
                <w:sz w:val="24"/>
                <w:szCs w:val="24"/>
              </w:rPr>
              <w:t>Раздел 3.</w:t>
            </w:r>
            <w:r>
              <w:rPr>
                <w:rFonts w:ascii="Times New Roman" w:hAnsi="Times New Roman" w:eastAsia="Times New Roman"/>
                <w:b/>
                <w:color w:val="000000"/>
                <w:w w:val="97"/>
                <w:sz w:val="24"/>
                <w:szCs w:val="24"/>
              </w:rPr>
              <w:t xml:space="preserve"> Мир вокруг меня</w:t>
            </w:r>
          </w:p>
        </w:tc>
      </w:tr>
      <w:tr w14:paraId="2E300D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540" w:hRule="exac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AFD994C">
            <w:pPr>
              <w:autoSpaceDE w:val="0"/>
              <w:autoSpaceDN w:val="0"/>
              <w:spacing w:before="78" w:after="0" w:line="23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w w:val="97"/>
                <w:sz w:val="24"/>
                <w:szCs w:val="24"/>
              </w:rPr>
              <w:t>3.1.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368E932">
            <w:pPr>
              <w:autoSpaceDE w:val="0"/>
              <w:autoSpaceDN w:val="0"/>
              <w:spacing w:before="66" w:after="0" w:line="230" w:lineRule="auto"/>
              <w:ind w:left="72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w w:val="97"/>
                <w:sz w:val="24"/>
                <w:szCs w:val="24"/>
              </w:rPr>
              <w:t>Моя школа.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9AC66B8">
            <w:pPr>
              <w:autoSpaceDE w:val="0"/>
              <w:autoSpaceDN w:val="0"/>
              <w:spacing w:before="78" w:after="0" w:line="230" w:lineRule="auto"/>
              <w:ind w:left="74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w w:val="97"/>
                <w:sz w:val="24"/>
                <w:szCs w:val="24"/>
              </w:rPr>
              <w:t>5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476A0A3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w w:val="97"/>
                <w:sz w:val="24"/>
                <w:szCs w:val="24"/>
              </w:rPr>
              <w:t>0</w:t>
            </w:r>
            <w:r>
              <w:rPr>
                <w:rFonts w:ascii="Times New Roman" w:hAnsi="Times New Roman" w:eastAsia="Times New Roman"/>
                <w:color w:val="000000"/>
                <w:w w:val="97"/>
                <w:sz w:val="24"/>
                <w:szCs w:val="24"/>
                <w:lang w:val="ru-RU"/>
              </w:rPr>
              <w:t>,5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26D12D3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954566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09.03-22.03</w:t>
            </w:r>
          </w:p>
        </w:tc>
      </w:tr>
      <w:tr w14:paraId="416459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540" w:hRule="exac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A626CD3">
            <w:pPr>
              <w:autoSpaceDE w:val="0"/>
              <w:autoSpaceDN w:val="0"/>
              <w:spacing w:before="78" w:after="0" w:line="23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w w:val="97"/>
                <w:sz w:val="24"/>
                <w:szCs w:val="24"/>
              </w:rPr>
              <w:t>3.2.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40CED26">
            <w:pPr>
              <w:autoSpaceDE w:val="0"/>
              <w:autoSpaceDN w:val="0"/>
              <w:spacing w:before="88" w:after="0" w:line="233" w:lineRule="auto"/>
              <w:ind w:left="72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w w:val="102"/>
                <w:sz w:val="24"/>
                <w:szCs w:val="24"/>
              </w:rPr>
              <w:t>Мои друзья.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2DCC3F1">
            <w:pPr>
              <w:autoSpaceDE w:val="0"/>
              <w:autoSpaceDN w:val="0"/>
              <w:spacing w:before="78" w:after="0" w:line="230" w:lineRule="auto"/>
              <w:ind w:left="74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w w:val="97"/>
                <w:sz w:val="24"/>
                <w:szCs w:val="24"/>
              </w:rPr>
              <w:t>5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C333073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w w:val="97"/>
                <w:sz w:val="24"/>
                <w:szCs w:val="24"/>
              </w:rPr>
              <w:t>0,5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F132994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DF8362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23.03-07.04</w:t>
            </w:r>
          </w:p>
        </w:tc>
      </w:tr>
      <w:tr w14:paraId="76638D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542" w:hRule="exac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72556C6">
            <w:pPr>
              <w:autoSpaceDE w:val="0"/>
              <w:autoSpaceDN w:val="0"/>
              <w:spacing w:before="78" w:after="0" w:line="23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w w:val="97"/>
                <w:sz w:val="24"/>
                <w:szCs w:val="24"/>
              </w:rPr>
              <w:t>3.3.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F010FF4">
            <w:pPr>
              <w:autoSpaceDE w:val="0"/>
              <w:autoSpaceDN w:val="0"/>
              <w:spacing w:before="66" w:after="0" w:line="230" w:lineRule="auto"/>
              <w:ind w:left="72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w w:val="97"/>
                <w:sz w:val="24"/>
                <w:szCs w:val="24"/>
                <w:lang w:val="ru-RU"/>
              </w:rPr>
              <w:t>Моя малая родина (город, село).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FC2AEDD">
            <w:pPr>
              <w:autoSpaceDE w:val="0"/>
              <w:autoSpaceDN w:val="0"/>
              <w:spacing w:before="78" w:after="0" w:line="230" w:lineRule="auto"/>
              <w:ind w:left="74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w w:val="97"/>
                <w:sz w:val="24"/>
                <w:szCs w:val="24"/>
              </w:rPr>
              <w:t>5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99F1B09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9F31334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4680CB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17.04-05.05</w:t>
            </w:r>
          </w:p>
        </w:tc>
      </w:tr>
      <w:tr w14:paraId="63535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348" w:hRule="exact"/>
        </w:trPr>
        <w:tc>
          <w:tcPr>
            <w:tcW w:w="5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102B18D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w w:val="97"/>
                <w:sz w:val="24"/>
                <w:szCs w:val="24"/>
              </w:rPr>
              <w:t>Итого по разделу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6E61E64">
            <w:pPr>
              <w:autoSpaceDE w:val="0"/>
              <w:autoSpaceDN w:val="0"/>
              <w:spacing w:before="76" w:after="0" w:line="233" w:lineRule="auto"/>
              <w:ind w:left="74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w w:val="97"/>
                <w:sz w:val="24"/>
                <w:szCs w:val="24"/>
              </w:rPr>
              <w:t>15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E3EEA6A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EEDF0EA">
            <w:pPr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C3B992F">
            <w:pPr>
              <w:rPr>
                <w:sz w:val="24"/>
                <w:szCs w:val="24"/>
              </w:rPr>
            </w:pPr>
          </w:p>
        </w:tc>
      </w:tr>
      <w:tr w14:paraId="431A04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949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6B7ACFA">
            <w:pPr>
              <w:autoSpaceDE w:val="0"/>
              <w:autoSpaceDN w:val="0"/>
              <w:spacing w:before="64" w:after="0" w:line="250" w:lineRule="auto"/>
              <w:ind w:left="72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w w:val="97"/>
                <w:sz w:val="24"/>
                <w:szCs w:val="24"/>
                <w:lang w:val="ru-RU"/>
              </w:rPr>
              <w:t xml:space="preserve">Раздел 4. </w:t>
            </w:r>
            <w:r>
              <w:rPr>
                <w:rFonts w:ascii="Times New Roman" w:hAnsi="Times New Roman" w:eastAsia="Times New Roman"/>
                <w:b/>
                <w:color w:val="000000"/>
                <w:w w:val="97"/>
                <w:sz w:val="24"/>
                <w:szCs w:val="24"/>
                <w:lang w:val="ru-RU"/>
              </w:rPr>
              <w:t>Родная страна и страны изучаемого язык</w:t>
            </w:r>
          </w:p>
        </w:tc>
      </w:tr>
      <w:tr w14:paraId="1F8D7D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902" w:hRule="exac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CF7F159">
            <w:pPr>
              <w:autoSpaceDE w:val="0"/>
              <w:autoSpaceDN w:val="0"/>
              <w:spacing w:before="76" w:after="0" w:line="233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w w:val="97"/>
                <w:sz w:val="24"/>
                <w:szCs w:val="24"/>
              </w:rPr>
              <w:t>4.1.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D105BF2">
            <w:pPr>
              <w:autoSpaceDE w:val="0"/>
              <w:autoSpaceDN w:val="0"/>
              <w:spacing w:before="64" w:after="0" w:line="245" w:lineRule="auto"/>
              <w:ind w:left="72" w:right="432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w w:val="97"/>
                <w:sz w:val="24"/>
                <w:szCs w:val="24"/>
                <w:lang w:val="ru-RU"/>
              </w:rPr>
              <w:t>Названия родной страны и страны/стран изучае- мого языка, их столиц.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7385865">
            <w:pPr>
              <w:autoSpaceDE w:val="0"/>
              <w:autoSpaceDN w:val="0"/>
              <w:spacing w:before="76" w:after="0" w:line="233" w:lineRule="auto"/>
              <w:ind w:left="74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w w:val="97"/>
                <w:sz w:val="24"/>
                <w:szCs w:val="24"/>
              </w:rPr>
              <w:t>3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DD4BFF5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9CA57A0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EB6A4D7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06.05-10.05</w:t>
            </w:r>
          </w:p>
        </w:tc>
      </w:tr>
      <w:tr w14:paraId="045905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902" w:hRule="exac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4DCC0CF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eastAsia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w w:val="97"/>
                <w:sz w:val="24"/>
                <w:szCs w:val="24"/>
                <w:lang w:val="ru-RU"/>
              </w:rPr>
              <w:t>4.2.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FF025E7">
            <w:pPr>
              <w:autoSpaceDE w:val="0"/>
              <w:autoSpaceDN w:val="0"/>
              <w:spacing w:before="64" w:after="0" w:line="245" w:lineRule="auto"/>
              <w:ind w:left="72" w:right="432"/>
              <w:rPr>
                <w:rFonts w:ascii="Times New Roman" w:hAnsi="Times New Roman" w:eastAsia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  <w:lang w:val="ru-RU"/>
              </w:rPr>
              <w:t>Произведения детского фольклора. Литературные персонажи детских кни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0FD75FA">
            <w:pPr>
              <w:autoSpaceDE w:val="0"/>
              <w:autoSpaceDN w:val="0"/>
              <w:spacing w:before="76" w:after="0" w:line="233" w:lineRule="auto"/>
              <w:ind w:left="74"/>
              <w:rPr>
                <w:rFonts w:ascii="Times New Roman" w:hAnsi="Times New Roman" w:eastAsia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w w:val="97"/>
                <w:sz w:val="24"/>
                <w:szCs w:val="24"/>
                <w:lang w:val="ru-RU"/>
              </w:rPr>
              <w:t>3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FFA5639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eastAsia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w w:val="97"/>
                <w:sz w:val="24"/>
                <w:szCs w:val="24"/>
                <w:lang w:val="ru-RU"/>
              </w:rPr>
              <w:t>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30B309F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eastAsia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w w:val="97"/>
                <w:sz w:val="24"/>
                <w:szCs w:val="24"/>
                <w:lang w:val="ru-RU"/>
              </w:rPr>
              <w:t>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3E3C496">
            <w:pPr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11.05-19.05</w:t>
            </w:r>
          </w:p>
        </w:tc>
      </w:tr>
      <w:tr w14:paraId="44DF67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902" w:hRule="exac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FF6522E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eastAsia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w w:val="97"/>
                <w:sz w:val="24"/>
                <w:szCs w:val="24"/>
                <w:lang w:val="ru-RU"/>
              </w:rPr>
              <w:t>4.3.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33CCB1A">
            <w:pPr>
              <w:autoSpaceDE w:val="0"/>
              <w:autoSpaceDN w:val="0"/>
              <w:spacing w:before="64" w:after="0" w:line="245" w:lineRule="auto"/>
              <w:ind w:left="72" w:right="432"/>
              <w:rPr>
                <w:rFonts w:ascii="Times New Roman" w:hAnsi="Times New Roman" w:eastAsia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w w:val="97"/>
                <w:sz w:val="24"/>
                <w:szCs w:val="24"/>
                <w:lang w:val="ru-RU"/>
              </w:rPr>
              <w:t>Праздники родной страны и страны/стран изучаемого языка (Новый год, Рождество).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5A72DE1">
            <w:pPr>
              <w:autoSpaceDE w:val="0"/>
              <w:autoSpaceDN w:val="0"/>
              <w:spacing w:before="76" w:after="0" w:line="233" w:lineRule="auto"/>
              <w:ind w:left="74"/>
              <w:rPr>
                <w:rFonts w:ascii="Times New Roman" w:hAnsi="Times New Roman" w:eastAsia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w w:val="97"/>
                <w:sz w:val="24"/>
                <w:szCs w:val="24"/>
                <w:lang w:val="ru-RU"/>
              </w:rPr>
              <w:t>2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548EFEC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eastAsia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w w:val="97"/>
                <w:sz w:val="24"/>
                <w:szCs w:val="24"/>
                <w:lang w:val="ru-RU"/>
              </w:rPr>
              <w:t>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E8F240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eastAsia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w w:val="97"/>
                <w:sz w:val="24"/>
                <w:szCs w:val="24"/>
                <w:lang w:val="ru-RU"/>
              </w:rPr>
              <w:t>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3D3306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22.05-26.05</w:t>
            </w:r>
          </w:p>
        </w:tc>
      </w:tr>
      <w:tr w14:paraId="59712E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902" w:hRule="exact"/>
        </w:trPr>
        <w:tc>
          <w:tcPr>
            <w:tcW w:w="5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BB2F881">
            <w:pPr>
              <w:autoSpaceDE w:val="0"/>
              <w:autoSpaceDN w:val="0"/>
              <w:spacing w:before="64" w:after="0" w:line="245" w:lineRule="auto"/>
              <w:ind w:left="72" w:right="432"/>
              <w:rPr>
                <w:rFonts w:ascii="Times New Roman" w:hAnsi="Times New Roman" w:eastAsia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w w:val="97"/>
                <w:sz w:val="24"/>
                <w:szCs w:val="24"/>
                <w:lang w:val="ru-RU"/>
              </w:rPr>
              <w:t>Итого по разделу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6ABEE6A">
            <w:pPr>
              <w:autoSpaceDE w:val="0"/>
              <w:autoSpaceDN w:val="0"/>
              <w:spacing w:before="76" w:after="0" w:line="233" w:lineRule="auto"/>
              <w:ind w:left="74"/>
              <w:rPr>
                <w:rFonts w:ascii="Times New Roman" w:hAnsi="Times New Roman" w:eastAsia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w w:val="97"/>
                <w:sz w:val="24"/>
                <w:szCs w:val="24"/>
                <w:lang w:val="ru-RU"/>
              </w:rPr>
              <w:t>8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E30E057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eastAsia="Times New Roman"/>
                <w:color w:val="000000"/>
                <w:w w:val="97"/>
                <w:sz w:val="24"/>
                <w:szCs w:val="24"/>
                <w:lang w:val="ru-RU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CA2617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eastAsia="Times New Roman"/>
                <w:color w:val="000000"/>
                <w:w w:val="97"/>
                <w:sz w:val="24"/>
                <w:szCs w:val="24"/>
                <w:lang w:val="ru-RU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C65FF62">
            <w:pPr>
              <w:rPr>
                <w:sz w:val="24"/>
                <w:szCs w:val="24"/>
                <w:lang w:val="ru-RU"/>
              </w:rPr>
            </w:pPr>
          </w:p>
        </w:tc>
      </w:tr>
      <w:tr w14:paraId="0D2435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902" w:hRule="exact"/>
        </w:trPr>
        <w:tc>
          <w:tcPr>
            <w:tcW w:w="5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44BB197">
            <w:pPr>
              <w:autoSpaceDE w:val="0"/>
              <w:autoSpaceDN w:val="0"/>
              <w:spacing w:before="64" w:after="0" w:line="245" w:lineRule="auto"/>
              <w:ind w:left="72" w:right="432"/>
              <w:rPr>
                <w:rFonts w:ascii="Times New Roman" w:hAnsi="Times New Roman" w:eastAsia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849DF24">
            <w:pPr>
              <w:autoSpaceDE w:val="0"/>
              <w:autoSpaceDN w:val="0"/>
              <w:spacing w:before="76" w:after="0" w:line="233" w:lineRule="auto"/>
              <w:ind w:left="74"/>
              <w:rPr>
                <w:rFonts w:ascii="Times New Roman" w:hAnsi="Times New Roman" w:eastAsia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w w:val="97"/>
                <w:sz w:val="24"/>
                <w:szCs w:val="24"/>
                <w:lang w:val="ru-RU"/>
              </w:rPr>
              <w:t>68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8DB6512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eastAsia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w w:val="97"/>
                <w:sz w:val="24"/>
                <w:szCs w:val="24"/>
                <w:lang w:val="ru-RU"/>
              </w:rPr>
              <w:t>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4AB018C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eastAsia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w w:val="97"/>
                <w:sz w:val="24"/>
                <w:szCs w:val="24"/>
                <w:lang w:val="ru-RU"/>
              </w:rPr>
              <w:t>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F15979E">
            <w:pPr>
              <w:rPr>
                <w:sz w:val="24"/>
                <w:szCs w:val="24"/>
                <w:lang w:val="ru-RU"/>
              </w:rPr>
            </w:pPr>
          </w:p>
        </w:tc>
      </w:tr>
    </w:tbl>
    <w:p w14:paraId="5FA134DB">
      <w:pPr>
        <w:rPr>
          <w:lang w:val="ru-RU"/>
        </w:rPr>
        <w:sectPr>
          <w:pgSz w:w="11900" w:h="16840"/>
          <w:pgMar w:top="282" w:right="640" w:bottom="520" w:left="666" w:header="720" w:footer="720" w:gutter="0"/>
          <w:cols w:equalWidth="0" w:num="1">
            <w:col w:w="15534"/>
          </w:cols>
          <w:docGrid w:linePitch="360" w:charSpace="0"/>
        </w:sectPr>
      </w:pPr>
    </w:p>
    <w:p w14:paraId="517BA6E2">
      <w:pPr>
        <w:autoSpaceDE w:val="0"/>
        <w:autoSpaceDN w:val="0"/>
        <w:spacing w:after="78" w:line="220" w:lineRule="exact"/>
        <w:rPr>
          <w:lang w:val="ru-RU"/>
        </w:rPr>
      </w:pPr>
    </w:p>
    <w:p w14:paraId="79048906">
      <w:pPr>
        <w:autoSpaceDE w:val="0"/>
        <w:autoSpaceDN w:val="0"/>
        <w:spacing w:after="320" w:line="230" w:lineRule="auto"/>
      </w:pPr>
      <w:r>
        <w:rPr>
          <w:rFonts w:ascii="Times New Roman" w:hAnsi="Times New Roman" w:eastAsia="Times New Roman"/>
          <w:b/>
          <w:color w:val="000000"/>
          <w:sz w:val="24"/>
        </w:rPr>
        <w:t xml:space="preserve">ПОУРОЧНОЕ ПЛАНИРОВАНИЕ </w:t>
      </w:r>
    </w:p>
    <w:tbl>
      <w:tblPr>
        <w:tblStyle w:val="12"/>
        <w:tblW w:w="0" w:type="auto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2726"/>
        <w:gridCol w:w="282"/>
        <w:gridCol w:w="2070"/>
        <w:gridCol w:w="1668"/>
        <w:gridCol w:w="1164"/>
        <w:gridCol w:w="1682"/>
      </w:tblGrid>
      <w:tr w14:paraId="5C6A09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8D693C5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</w:rPr>
              <w:t>№</w:t>
            </w:r>
            <w:r>
              <w:br w:type="textWrapping"/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27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DB4BD3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2975A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B3B657B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</w:rPr>
              <w:t xml:space="preserve">Дата </w:t>
            </w:r>
            <w:r>
              <w:br w:type="textWrapping"/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</w:rPr>
              <w:t>изучения</w:t>
            </w:r>
          </w:p>
        </w:tc>
        <w:tc>
          <w:tcPr>
            <w:tcW w:w="16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74D30A5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</w:rPr>
              <w:t>Виды, формы контроля</w:t>
            </w:r>
          </w:p>
        </w:tc>
      </w:tr>
      <w:tr w14:paraId="209268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2B3B38"/>
        </w:tc>
        <w:tc>
          <w:tcPr>
            <w:tcW w:w="2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9900E4"/>
        </w:tc>
        <w:tc>
          <w:tcPr>
            <w:tcW w:w="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CD6AF0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7AFEF07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EF93EE0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1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FFFFDC"/>
        </w:tc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D6B8E1"/>
        </w:tc>
      </w:tr>
      <w:tr w14:paraId="6A7A37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D9BC83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1.</w:t>
            </w:r>
          </w:p>
        </w:tc>
        <w:tc>
          <w:tcPr>
            <w:tcW w:w="2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CA713D1">
            <w:pPr>
              <w:rPr>
                <w:lang w:val="ru-RU"/>
              </w:rPr>
            </w:pPr>
            <w:r>
              <w:rPr>
                <w:lang w:val="ru-RU"/>
              </w:rPr>
              <w:t>Введение.Вводный модуль. Знакомство.</w:t>
            </w:r>
          </w:p>
        </w:tc>
        <w:tc>
          <w:tcPr>
            <w:tcW w:w="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31BAFB8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F94C51A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9E5F5C1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DFA62D6">
            <w:pPr>
              <w:rPr>
                <w:lang w:val="ru-RU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16C1395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Устный опрос;</w:t>
            </w:r>
          </w:p>
        </w:tc>
      </w:tr>
      <w:tr w14:paraId="0834ED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5470DC1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2.</w:t>
            </w:r>
          </w:p>
        </w:tc>
        <w:tc>
          <w:tcPr>
            <w:tcW w:w="2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578AC8B">
            <w:r>
              <w:rPr>
                <w:lang w:val="ru-RU"/>
              </w:rPr>
              <w:t>Мои буквы(</w:t>
            </w:r>
            <w:r>
              <w:t>a-h)</w:t>
            </w:r>
          </w:p>
        </w:tc>
        <w:tc>
          <w:tcPr>
            <w:tcW w:w="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32B14E6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8BA9838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3E1911B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8E8023F">
            <w:pPr>
              <w:rPr>
                <w:lang w:val="ru-RU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A9C07FF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Устный опрос;письменный контроль</w:t>
            </w:r>
          </w:p>
        </w:tc>
      </w:tr>
      <w:tr w14:paraId="02A609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9324044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3.</w:t>
            </w:r>
          </w:p>
        </w:tc>
        <w:tc>
          <w:tcPr>
            <w:tcW w:w="2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0957A98">
            <w:r>
              <w:rPr>
                <w:lang w:val="ru-RU"/>
              </w:rPr>
              <w:t>Мои буквы</w:t>
            </w:r>
            <w:r>
              <w:t>(i-q)</w:t>
            </w:r>
          </w:p>
        </w:tc>
        <w:tc>
          <w:tcPr>
            <w:tcW w:w="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46FF3D7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A6559FA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21CEFC2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48D7D42"/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17D806F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Устный опрос;</w:t>
            </w:r>
          </w:p>
        </w:tc>
      </w:tr>
      <w:tr w14:paraId="3B4AFA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exac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DF405E9">
            <w:pPr>
              <w:autoSpaceDE w:val="0"/>
              <w:autoSpaceDN w:val="0"/>
              <w:spacing w:before="100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4.</w:t>
            </w:r>
          </w:p>
        </w:tc>
        <w:tc>
          <w:tcPr>
            <w:tcW w:w="2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662B003">
            <w:r>
              <w:rPr>
                <w:lang w:val="ru-RU"/>
              </w:rPr>
              <w:t>Мои буквы(</w:t>
            </w:r>
            <w:r>
              <w:t>r-z)</w:t>
            </w:r>
          </w:p>
        </w:tc>
        <w:tc>
          <w:tcPr>
            <w:tcW w:w="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D5B7247">
            <w:pPr>
              <w:autoSpaceDE w:val="0"/>
              <w:autoSpaceDN w:val="0"/>
              <w:spacing w:before="100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4FA3F86">
            <w:pPr>
              <w:autoSpaceDE w:val="0"/>
              <w:autoSpaceDN w:val="0"/>
              <w:spacing w:before="100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7366B8E">
            <w:pPr>
              <w:autoSpaceDE w:val="0"/>
              <w:autoSpaceDN w:val="0"/>
              <w:spacing w:before="100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593930E">
            <w:pPr>
              <w:rPr>
                <w:lang w:val="ru-RU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EFB74C3">
            <w:pPr>
              <w:autoSpaceDE w:val="0"/>
              <w:autoSpaceDN w:val="0"/>
              <w:spacing w:before="100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Устный опрос;</w:t>
            </w:r>
          </w:p>
        </w:tc>
      </w:tr>
      <w:tr w14:paraId="430928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A8942CB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5.</w:t>
            </w:r>
          </w:p>
        </w:tc>
        <w:tc>
          <w:tcPr>
            <w:tcW w:w="2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874D502">
            <w:pPr>
              <w:rPr>
                <w:lang w:val="ru-RU"/>
              </w:rPr>
            </w:pPr>
            <w:r>
              <w:rPr>
                <w:lang w:val="ru-RU"/>
              </w:rPr>
              <w:t>Буквосочетания(</w:t>
            </w:r>
            <w:r>
              <w:t>sh,ch)</w:t>
            </w:r>
          </w:p>
        </w:tc>
        <w:tc>
          <w:tcPr>
            <w:tcW w:w="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A82172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9B4831D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0A12C22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6AE6491">
            <w:pPr>
              <w:rPr>
                <w:lang w:val="ru-RU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F20B63D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Устный опрос;</w:t>
            </w:r>
          </w:p>
        </w:tc>
      </w:tr>
      <w:tr w14:paraId="20259C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3D981E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6.</w:t>
            </w:r>
          </w:p>
        </w:tc>
        <w:tc>
          <w:tcPr>
            <w:tcW w:w="2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F7DE699">
            <w:r>
              <w:rPr>
                <w:lang w:val="ru-RU"/>
              </w:rPr>
              <w:t>Буквосочетания(</w:t>
            </w:r>
            <w:r>
              <w:t>th,ph)</w:t>
            </w:r>
          </w:p>
        </w:tc>
        <w:tc>
          <w:tcPr>
            <w:tcW w:w="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521A5F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02026F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9F2343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06393CD">
            <w:pPr>
              <w:rPr>
                <w:lang w:val="ru-RU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DB0E46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Устный опрос;</w:t>
            </w:r>
          </w:p>
        </w:tc>
      </w:tr>
      <w:tr w14:paraId="510957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C3E291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7.</w:t>
            </w:r>
          </w:p>
        </w:tc>
        <w:tc>
          <w:tcPr>
            <w:tcW w:w="2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B05F384">
            <w:pPr>
              <w:rPr>
                <w:lang w:val="ru-RU"/>
              </w:rPr>
            </w:pPr>
            <w:r>
              <w:rPr>
                <w:lang w:val="ru-RU"/>
              </w:rPr>
              <w:t>Английский алфавит</w:t>
            </w:r>
          </w:p>
        </w:tc>
        <w:tc>
          <w:tcPr>
            <w:tcW w:w="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7E3B21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9D9E04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8E95D9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64E0126">
            <w:pPr>
              <w:rPr>
                <w:lang w:val="ru-RU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A372B4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Устный опрос;</w:t>
            </w:r>
          </w:p>
        </w:tc>
      </w:tr>
      <w:tr w14:paraId="3562E7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1D6034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8.</w:t>
            </w:r>
          </w:p>
        </w:tc>
        <w:tc>
          <w:tcPr>
            <w:tcW w:w="2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BB74DA5">
            <w:pPr>
              <w:rPr>
                <w:lang w:val="ru-RU"/>
              </w:rPr>
            </w:pPr>
            <w:r>
              <w:rPr>
                <w:lang w:val="ru-RU"/>
              </w:rPr>
              <w:t>Привет! Знакомство с персонажами учебника</w:t>
            </w:r>
          </w:p>
        </w:tc>
        <w:tc>
          <w:tcPr>
            <w:tcW w:w="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64D315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557715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DDC317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0973A4D">
            <w:pPr>
              <w:rPr>
                <w:lang w:val="ru-RU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E37E24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Устный опрос;</w:t>
            </w:r>
          </w:p>
        </w:tc>
      </w:tr>
      <w:tr w14:paraId="5D6EE0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43FDB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9.</w:t>
            </w:r>
          </w:p>
        </w:tc>
        <w:tc>
          <w:tcPr>
            <w:tcW w:w="2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0D88FBF">
            <w:pPr>
              <w:rPr>
                <w:lang w:val="ru-RU"/>
              </w:rPr>
            </w:pPr>
            <w:r>
              <w:rPr>
                <w:lang w:val="ru-RU"/>
              </w:rPr>
              <w:t>Привет! Слушаем команды</w:t>
            </w:r>
          </w:p>
        </w:tc>
        <w:tc>
          <w:tcPr>
            <w:tcW w:w="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0FBC79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B1E14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1E8E52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62AAFE1">
            <w:pPr>
              <w:rPr>
                <w:lang w:val="ru-RU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661AF4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Устный опрос;</w:t>
            </w:r>
          </w:p>
        </w:tc>
      </w:tr>
      <w:tr w14:paraId="0514DB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CBB5F6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10.</w:t>
            </w:r>
          </w:p>
        </w:tc>
        <w:tc>
          <w:tcPr>
            <w:tcW w:w="2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79B72C1">
            <w:pPr>
              <w:rPr>
                <w:lang w:val="ru-RU"/>
              </w:rPr>
            </w:pPr>
            <w:r>
              <w:rPr>
                <w:lang w:val="ru-RU"/>
              </w:rPr>
              <w:t>Моя семья. Новая лексика</w:t>
            </w:r>
          </w:p>
        </w:tc>
        <w:tc>
          <w:tcPr>
            <w:tcW w:w="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0F9B247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50E4A66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98B2CA9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6EA16FF">
            <w:pPr>
              <w:rPr>
                <w:lang w:val="ru-RU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72CDF10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Устный опрос;</w:t>
            </w:r>
          </w:p>
        </w:tc>
      </w:tr>
      <w:tr w14:paraId="6E2762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4D4CE17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11.</w:t>
            </w:r>
          </w:p>
        </w:tc>
        <w:tc>
          <w:tcPr>
            <w:tcW w:w="2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5E774F9">
            <w:pPr>
              <w:rPr>
                <w:lang w:val="ru-RU"/>
              </w:rPr>
            </w:pPr>
            <w:r>
              <w:rPr>
                <w:lang w:val="ru-RU"/>
              </w:rPr>
              <w:t>Моя семья. Мои любимые цвета</w:t>
            </w:r>
          </w:p>
        </w:tc>
        <w:tc>
          <w:tcPr>
            <w:tcW w:w="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7AA9577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CAA701D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BBCEF1A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436F324">
            <w:pPr>
              <w:rPr>
                <w:lang w:val="ru-RU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8524B37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Устный опрос;</w:t>
            </w:r>
          </w:p>
        </w:tc>
      </w:tr>
      <w:tr w14:paraId="5CA5F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0D1AC45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12.</w:t>
            </w:r>
          </w:p>
        </w:tc>
        <w:tc>
          <w:tcPr>
            <w:tcW w:w="2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80C45A3">
            <w:pPr>
              <w:pStyle w:val="30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Мой дом. Лексический материал.                                             15.10</w:t>
            </w:r>
          </w:p>
          <w:p w14:paraId="1CDACB61">
            <w:pPr>
              <w:pStyle w:val="3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14:paraId="21EB26B2">
            <w:pPr>
              <w:rPr>
                <w:lang w:val="ru-RU"/>
              </w:rPr>
            </w:pPr>
          </w:p>
        </w:tc>
        <w:tc>
          <w:tcPr>
            <w:tcW w:w="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404CC7B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C86E13D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783875B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B87AF88">
            <w:pPr>
              <w:rPr>
                <w:lang w:val="ru-RU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B127F00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Устный опрос;</w:t>
            </w:r>
          </w:p>
        </w:tc>
      </w:tr>
      <w:tr w14:paraId="1A9EBB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127D901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13.</w:t>
            </w:r>
          </w:p>
        </w:tc>
        <w:tc>
          <w:tcPr>
            <w:tcW w:w="2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935DD5C">
            <w:pPr>
              <w:rPr>
                <w:lang w:val="ru-RU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Мой дом. Практика говорения</w:t>
            </w:r>
          </w:p>
        </w:tc>
        <w:tc>
          <w:tcPr>
            <w:tcW w:w="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F432440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9C1679D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ACBAE9B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9EFEBF6">
            <w:pPr>
              <w:rPr>
                <w:lang w:val="ru-RU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721BF4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Устный опрос;</w:t>
            </w:r>
          </w:p>
        </w:tc>
      </w:tr>
      <w:tr w14:paraId="2696F8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A90D2D6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14.</w:t>
            </w:r>
          </w:p>
        </w:tc>
        <w:tc>
          <w:tcPr>
            <w:tcW w:w="2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7BC07E6">
            <w:pPr>
              <w:rPr>
                <w:lang w:val="ru-RU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  <w:t>Где же Чаклз? Комнаты в доме</w:t>
            </w:r>
          </w:p>
        </w:tc>
        <w:tc>
          <w:tcPr>
            <w:tcW w:w="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8C5E3C2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3F09894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EB7C23F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85BB186">
            <w:pPr>
              <w:rPr>
                <w:lang w:val="ru-RU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03442F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Устный опро</w:t>
            </w:r>
            <w:r>
              <w:rPr>
                <w:rFonts w:ascii="Times New Roman" w:hAnsi="Times New Roman" w:eastAsia="Times New Roman"/>
                <w:color w:val="000000"/>
                <w:sz w:val="24"/>
              </w:rPr>
              <w:t>с;</w:t>
            </w:r>
          </w:p>
        </w:tc>
      </w:tr>
      <w:tr w14:paraId="3E0943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929B8A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15.</w:t>
            </w:r>
          </w:p>
        </w:tc>
        <w:tc>
          <w:tcPr>
            <w:tcW w:w="2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0B13962">
            <w:pPr>
              <w:rPr>
                <w:lang w:val="ru-RU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  <w:t>Где же Чаклз?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  <w:t>Контроль чтения</w:t>
            </w:r>
          </w:p>
        </w:tc>
        <w:tc>
          <w:tcPr>
            <w:tcW w:w="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4D7061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F2A05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2084C0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BE4B88A">
            <w:pPr>
              <w:rPr>
                <w:lang w:val="ru-RU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DDE5F3C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Устный опрос;</w:t>
            </w:r>
          </w:p>
        </w:tc>
      </w:tr>
      <w:tr w14:paraId="47951C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98EAA4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16.</w:t>
            </w:r>
          </w:p>
        </w:tc>
        <w:tc>
          <w:tcPr>
            <w:tcW w:w="2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318BFF9"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В Ванной. 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Контроль письма</w:t>
            </w:r>
          </w:p>
        </w:tc>
        <w:tc>
          <w:tcPr>
            <w:tcW w:w="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18A369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91A903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4D7DA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5BCBDDD">
            <w:pPr>
              <w:rPr>
                <w:lang w:val="ru-RU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5D4A6DA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Устный опрос;</w:t>
            </w: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 xml:space="preserve"> письменный контроль</w:t>
            </w:r>
          </w:p>
        </w:tc>
      </w:tr>
      <w:tr w14:paraId="321C0D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4ABFA9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17.</w:t>
            </w:r>
          </w:p>
        </w:tc>
        <w:tc>
          <w:tcPr>
            <w:tcW w:w="2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9E4DFE9">
            <w:pPr>
              <w:rPr>
                <w:lang w:val="ru-RU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  <w:t>В ванной.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Работа над ошибками.                                                                 </w:t>
            </w:r>
          </w:p>
        </w:tc>
        <w:tc>
          <w:tcPr>
            <w:tcW w:w="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95B593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888400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0F3792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3DD2315">
            <w:pPr>
              <w:rPr>
                <w:lang w:val="ru-RU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B582A5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Устный опрос;</w:t>
            </w:r>
          </w:p>
        </w:tc>
      </w:tr>
      <w:tr w14:paraId="2B1251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424209B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18.</w:t>
            </w:r>
          </w:p>
        </w:tc>
        <w:tc>
          <w:tcPr>
            <w:tcW w:w="2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26D9614">
            <w:pPr>
              <w:rPr>
                <w:lang w:val="ru-RU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  <w:t>Великобритания в фокусе. Сады в России</w:t>
            </w:r>
          </w:p>
        </w:tc>
        <w:tc>
          <w:tcPr>
            <w:tcW w:w="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F16DC7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9B33E8B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F293B8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FE197BB">
            <w:pPr>
              <w:rPr>
                <w:lang w:val="ru-RU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965814B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Устный опрос;</w:t>
            </w:r>
          </w:p>
        </w:tc>
      </w:tr>
      <w:tr w14:paraId="3C4E4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exac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6718AA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19.</w:t>
            </w:r>
          </w:p>
        </w:tc>
        <w:tc>
          <w:tcPr>
            <w:tcW w:w="2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A446E62">
            <w:pPr>
              <w:rPr>
                <w:lang w:val="ru-RU"/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Английская сказка.</w:t>
            </w:r>
            <w:r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Городская мышка и деревенская</w:t>
            </w:r>
          </w:p>
        </w:tc>
        <w:tc>
          <w:tcPr>
            <w:tcW w:w="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EB91D7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F91878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AD1C36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3DD5198">
            <w:pPr>
              <w:rPr>
                <w:lang w:val="ru-RU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3CCAF03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Устный опрос;</w:t>
            </w:r>
          </w:p>
        </w:tc>
      </w:tr>
      <w:tr w14:paraId="2A170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F3AB3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20.</w:t>
            </w:r>
          </w:p>
        </w:tc>
        <w:tc>
          <w:tcPr>
            <w:tcW w:w="2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061C5E1">
            <w:pPr>
              <w:rPr>
                <w:lang w:val="ru-RU"/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 xml:space="preserve">Теперь я знаю. </w:t>
            </w:r>
            <w:r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Давай поиграем</w:t>
            </w:r>
          </w:p>
        </w:tc>
        <w:tc>
          <w:tcPr>
            <w:tcW w:w="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F3711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B6EBED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9F8578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5C71A84">
            <w:pPr>
              <w:rPr>
                <w:lang w:val="ru-RU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AC5096D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Письменный контроль</w:t>
            </w:r>
          </w:p>
        </w:tc>
      </w:tr>
      <w:tr w14:paraId="66ACD7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B3DCF9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21.</w:t>
            </w:r>
          </w:p>
        </w:tc>
        <w:tc>
          <w:tcPr>
            <w:tcW w:w="2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C1C98D4">
            <w:pPr>
              <w:rPr>
                <w:lang w:val="ru-RU"/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Мой дом. Тест к модулю 1</w:t>
            </w:r>
          </w:p>
        </w:tc>
        <w:tc>
          <w:tcPr>
            <w:tcW w:w="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38BE31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9DD4AC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86D935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1963F11">
            <w:pPr>
              <w:rPr>
                <w:lang w:val="ru-RU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85AB07E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Письменный контроль</w:t>
            </w:r>
          </w:p>
        </w:tc>
      </w:tr>
      <w:tr w14:paraId="0CE213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086012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22.</w:t>
            </w:r>
          </w:p>
        </w:tc>
        <w:tc>
          <w:tcPr>
            <w:tcW w:w="2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EA59B48">
            <w:pPr>
              <w:rPr>
                <w:lang w:val="ru-RU"/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Мой день рождения. Новая лексика</w:t>
            </w:r>
          </w:p>
        </w:tc>
        <w:tc>
          <w:tcPr>
            <w:tcW w:w="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DD9E9BD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1B97F99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D7C0A55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145483A">
            <w:pPr>
              <w:rPr>
                <w:lang w:val="ru-RU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E0A7CF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Устный опрос;</w:t>
            </w:r>
          </w:p>
        </w:tc>
      </w:tr>
      <w:tr w14:paraId="3E2851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2CC9625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23.</w:t>
            </w:r>
          </w:p>
        </w:tc>
        <w:tc>
          <w:tcPr>
            <w:tcW w:w="2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CC88134">
            <w:pPr>
              <w:rPr>
                <w:lang w:val="ru-RU"/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 xml:space="preserve">Мой день рождения. </w:t>
            </w:r>
            <w:r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Практика говорения</w:t>
            </w:r>
          </w:p>
        </w:tc>
        <w:tc>
          <w:tcPr>
            <w:tcW w:w="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9C58944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E974A32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1B725D3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1BE608B">
            <w:pPr>
              <w:rPr>
                <w:lang w:val="ru-RU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BCC92C4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Устный опрос;</w:t>
            </w:r>
          </w:p>
        </w:tc>
      </w:tr>
      <w:tr w14:paraId="65C80E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917DAF6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24.</w:t>
            </w:r>
          </w:p>
        </w:tc>
        <w:tc>
          <w:tcPr>
            <w:tcW w:w="2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F64E011">
            <w:pPr>
              <w:rPr>
                <w:lang w:val="ru-RU"/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Вкусный шоколад. Новая лексика.                                                                 </w:t>
            </w:r>
          </w:p>
        </w:tc>
        <w:tc>
          <w:tcPr>
            <w:tcW w:w="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D977A0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142339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AEF3C5B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1C0083B">
            <w:pPr>
              <w:rPr>
                <w:lang w:val="ru-RU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7308FEA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Устный опрос;</w:t>
            </w:r>
          </w:p>
        </w:tc>
      </w:tr>
      <w:tr w14:paraId="25094B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2FC3D57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25.</w:t>
            </w:r>
          </w:p>
        </w:tc>
        <w:tc>
          <w:tcPr>
            <w:tcW w:w="2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E8574D4">
            <w:pPr>
              <w:rPr>
                <w:lang w:val="ru-RU"/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Вкусный шоколад. Практика говорения</w:t>
            </w:r>
          </w:p>
        </w:tc>
        <w:tc>
          <w:tcPr>
            <w:tcW w:w="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ED7B05D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E4C438B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6DCA6C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D29B23A">
            <w:pPr>
              <w:rPr>
                <w:lang w:val="ru-RU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3310C20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Устный опрос;</w:t>
            </w:r>
          </w:p>
        </w:tc>
      </w:tr>
      <w:tr w14:paraId="45DBA9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5B2DC58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26.</w:t>
            </w:r>
          </w:p>
        </w:tc>
        <w:tc>
          <w:tcPr>
            <w:tcW w:w="2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E21B2A3">
            <w:pPr>
              <w:rPr>
                <w:lang w:val="ru-RU"/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Моя любимая еда.</w:t>
            </w:r>
            <w:r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 xml:space="preserve">Новая лексика.                                                                 </w:t>
            </w:r>
          </w:p>
        </w:tc>
        <w:tc>
          <w:tcPr>
            <w:tcW w:w="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261A1CF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9B95F75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3E38BB1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043535D">
            <w:pPr>
              <w:rPr>
                <w:lang w:val="ru-RU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CA67F1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Устный опро</w:t>
            </w:r>
            <w:r>
              <w:rPr>
                <w:rFonts w:ascii="Times New Roman" w:hAnsi="Times New Roman" w:eastAsia="Times New Roman"/>
                <w:color w:val="000000"/>
                <w:sz w:val="24"/>
              </w:rPr>
              <w:t>с;</w:t>
            </w:r>
          </w:p>
        </w:tc>
      </w:tr>
      <w:tr w14:paraId="2F9A33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C1ACE4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27.</w:t>
            </w:r>
          </w:p>
        </w:tc>
        <w:tc>
          <w:tcPr>
            <w:tcW w:w="2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62461DB">
            <w:pPr>
              <w:rPr>
                <w:lang w:val="ru-RU"/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Моя любимая еда.</w:t>
            </w:r>
            <w:r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  </w:t>
            </w:r>
            <w:r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Практика говорения</w:t>
            </w:r>
          </w:p>
        </w:tc>
        <w:tc>
          <w:tcPr>
            <w:tcW w:w="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AC1A82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9F91C0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B0DA0A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EB2E47A">
            <w:pPr>
              <w:rPr>
                <w:lang w:val="ru-RU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90D3DC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Устный опрос;</w:t>
            </w:r>
          </w:p>
        </w:tc>
      </w:tr>
    </w:tbl>
    <w:p w14:paraId="2967830D">
      <w:pPr>
        <w:autoSpaceDE w:val="0"/>
        <w:autoSpaceDN w:val="0"/>
        <w:spacing w:after="0" w:line="14" w:lineRule="exact"/>
      </w:pPr>
    </w:p>
    <w:p w14:paraId="769E8101">
      <w:pPr>
        <w:rPr>
          <w:lang w:val="ru-RU"/>
        </w:rPr>
        <w:sectPr>
          <w:pgSz w:w="11900" w:h="16840"/>
          <w:pgMar w:top="298" w:right="650" w:bottom="520" w:left="666" w:header="720" w:footer="720" w:gutter="0"/>
          <w:cols w:equalWidth="0" w:num="1">
            <w:col w:w="10584"/>
          </w:cols>
          <w:docGrid w:linePitch="360" w:charSpace="0"/>
        </w:sectPr>
      </w:pPr>
    </w:p>
    <w:p w14:paraId="1CC80063">
      <w:pPr>
        <w:autoSpaceDE w:val="0"/>
        <w:autoSpaceDN w:val="0"/>
        <w:spacing w:after="66" w:line="220" w:lineRule="exact"/>
      </w:pPr>
    </w:p>
    <w:tbl>
      <w:tblPr>
        <w:tblStyle w:val="12"/>
        <w:tblW w:w="0" w:type="auto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694"/>
        <w:gridCol w:w="732"/>
        <w:gridCol w:w="1620"/>
        <w:gridCol w:w="1668"/>
        <w:gridCol w:w="1164"/>
        <w:gridCol w:w="1682"/>
      </w:tblGrid>
      <w:tr w14:paraId="02F983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84591D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28.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B3CF809">
            <w:r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Любимая еда. Колпак для праздника.</w:t>
            </w:r>
            <w:r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ascii="Arial" w:hAnsi="Arial" w:eastAsia="Times New Roman" w:cs="Arial"/>
                <w:b/>
                <w:bCs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Контроль чтения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63853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B531A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9D1F8E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5C1C483">
            <w:pPr>
              <w:rPr>
                <w:lang w:val="ru-RU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7989B6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Устный опрос;</w:t>
            </w:r>
          </w:p>
        </w:tc>
      </w:tr>
      <w:tr w14:paraId="391867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614156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29.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CD6B2A1">
            <w:r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Традиционная русская кухня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C0A5F5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6E7B03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735E30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DF47AD9">
            <w:pPr>
              <w:rPr>
                <w:lang w:val="ru-RU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EE8F03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Устный опрос;</w:t>
            </w:r>
          </w:p>
        </w:tc>
      </w:tr>
      <w:tr w14:paraId="258E8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DEFC09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30.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5731EB1">
            <w:pPr>
              <w:rPr>
                <w:lang w:val="ru-RU"/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Английская сказка. Городская мышка и деревенская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809C9D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9B99BB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77B6A9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56730C5">
            <w:pPr>
              <w:rPr>
                <w:lang w:val="ru-RU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0F0A60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Устный опрос;</w:t>
            </w:r>
          </w:p>
        </w:tc>
      </w:tr>
      <w:tr w14:paraId="3CA864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763F1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31.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305732F">
            <w:pPr>
              <w:rPr>
                <w:lang w:val="ru-RU"/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Теперь я знаю.</w:t>
            </w:r>
            <w:r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ascii="Arial" w:hAnsi="Arial" w:eastAsia="Times New Roman" w:cs="Arial"/>
                <w:b/>
                <w:bCs/>
                <w:color w:val="000000" w:themeColor="text1"/>
                <w:sz w:val="20"/>
                <w:szCs w:val="20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C2B3E04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5771914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4153D6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45519A9">
            <w:pPr>
              <w:rPr>
                <w:lang w:val="ru-RU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0576F6F">
            <w:pPr>
              <w:autoSpaceDE w:val="0"/>
              <w:autoSpaceDN w:val="0"/>
              <w:spacing w:before="98" w:after="0" w:line="230" w:lineRule="auto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Письменный контроль</w:t>
            </w:r>
          </w:p>
        </w:tc>
      </w:tr>
      <w:tr w14:paraId="378560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1B0EF74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32.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FCAAC20">
            <w:pPr>
              <w:rPr>
                <w:lang w:val="ru-RU"/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Тест к модулю 2</w:t>
            </w:r>
            <w:r>
              <w:rPr>
                <w:rFonts w:ascii="Arial" w:hAnsi="Arial" w:eastAsia="Times New Roman" w:cs="Arial"/>
                <w:b/>
                <w:color w:val="000000" w:themeColor="text1"/>
                <w:sz w:val="20"/>
                <w:szCs w:val="20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Arial" w:hAnsi="Arial" w:eastAsia="Times New Roman" w:cs="Arial"/>
                <w:b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ascii="Arial" w:hAnsi="Arial" w:eastAsia="Times New Roman" w:cs="Arial"/>
                <w:b/>
                <w:bCs/>
                <w:color w:val="000000" w:themeColor="text1"/>
                <w:sz w:val="20"/>
                <w:szCs w:val="20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 xml:space="preserve">Итоговый урок.                                                                  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0E38B98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1ABF7BA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24D9809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7AB8549">
            <w:pPr>
              <w:rPr>
                <w:lang w:val="ru-RU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E440F17">
            <w:pPr>
              <w:autoSpaceDE w:val="0"/>
              <w:autoSpaceDN w:val="0"/>
              <w:spacing w:before="98" w:after="0" w:line="230" w:lineRule="auto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Письменный контроль</w:t>
            </w:r>
          </w:p>
        </w:tc>
      </w:tr>
      <w:tr w14:paraId="70A9DD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3920243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33.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5A6BD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1"/>
                <w:szCs w:val="21"/>
                <w:lang w:val="ru-RU" w:eastAsia="ru-RU"/>
              </w:rPr>
            </w:pPr>
            <w:r>
              <w:rPr>
                <w:rFonts w:ascii="Arial" w:hAnsi="Arial" w:eastAsia="Times New Roman" w:cs="Arial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Мои животные.</w:t>
            </w:r>
            <w:r>
              <w:rPr>
                <w:rFonts w:ascii="Arial" w:hAnsi="Arial" w:eastAsia="Times New Roman" w:cs="Arial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ascii="Arial" w:hAnsi="Arial" w:eastAsia="Times New Roman" w:cs="Arial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Новая лексика.</w:t>
            </w:r>
            <w:r>
              <w:rPr>
                <w:rFonts w:ascii="Arial" w:hAnsi="Arial" w:eastAsia="Times New Roman" w:cs="Arial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ascii="Arial" w:hAnsi="Arial" w:eastAsia="Times New Roman" w:cs="Arial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Модальный глагол “</w:t>
            </w:r>
            <w:r>
              <w:rPr>
                <w:rFonts w:ascii="Arial" w:hAnsi="Arial" w:eastAsia="Times New Roman" w:cs="Arial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can</w:t>
            </w:r>
            <w:r>
              <w:rPr>
                <w:rFonts w:ascii="Arial" w:hAnsi="Arial" w:eastAsia="Times New Roman" w:cs="Arial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” (уметь) и глаголы движения.</w:t>
            </w:r>
          </w:p>
          <w:p w14:paraId="529ABB05">
            <w:pPr>
              <w:rPr>
                <w:lang w:val="ru-RU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C10C7A6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260909C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5707ECA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CF5476C">
            <w:pPr>
              <w:rPr>
                <w:lang w:val="ru-RU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7DC610C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Устный опрос;</w:t>
            </w:r>
          </w:p>
        </w:tc>
      </w:tr>
      <w:tr w14:paraId="012849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exac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97E991A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34.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5BE97CF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ru-RU" w:eastAsia="ru-RU"/>
              </w:rPr>
              <w:t>Мои животные. Практика говорения и аудирования.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 Развитие координации движений. </w:t>
            </w:r>
          </w:p>
          <w:p w14:paraId="059FE5F5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eastAsia="Times New Roman" w:cs="Arial"/>
                <w:bCs/>
                <w:color w:val="000000"/>
                <w:sz w:val="20"/>
                <w:szCs w:val="20"/>
                <w:lang w:eastAsia="ru-RU"/>
              </w:rPr>
              <w:t>35/3</w:t>
            </w:r>
          </w:p>
          <w:p w14:paraId="513E47CC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</w:p>
          <w:p w14:paraId="7EDFAA8B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</w:p>
          <w:p w14:paraId="751CD4FE">
            <w:pPr>
              <w:rPr>
                <w:lang w:val="ru-RU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A65FA8D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9C3BCF3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F9FAAA1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3DFAE33">
            <w:pPr>
              <w:rPr>
                <w:lang w:val="ru-RU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8D19936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Устный опрос;</w:t>
            </w:r>
          </w:p>
        </w:tc>
      </w:tr>
      <w:tr w14:paraId="7A3E65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03F7149">
            <w:pPr>
              <w:autoSpaceDE w:val="0"/>
              <w:autoSpaceDN w:val="0"/>
              <w:spacing w:before="100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35.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B02C692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ru-RU" w:eastAsia="ru-RU"/>
              </w:rPr>
              <w:t>Я умею прыгать.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ru-RU" w:eastAsia="ru-RU"/>
              </w:rPr>
              <w:t xml:space="preserve">Новая лексика. 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>Строим вопрос: «Ты умеешь…?».</w:t>
            </w:r>
          </w:p>
          <w:p w14:paraId="5130985D">
            <w:pPr>
              <w:rPr>
                <w:lang w:val="ru-RU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49542E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095355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51A107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EA4B4E3">
            <w:pPr>
              <w:rPr>
                <w:lang w:val="ru-RU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68780F7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Устный опрос;</w:t>
            </w:r>
          </w:p>
        </w:tc>
      </w:tr>
      <w:tr w14:paraId="314746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exac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AD5198C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36.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F286EF4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1"/>
                <w:szCs w:val="21"/>
                <w:lang w:val="ru-RU" w:eastAsia="ru-RU"/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Я умею прыгать. Практика говорения.</w:t>
            </w:r>
          </w:p>
          <w:p w14:paraId="533EB78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1"/>
                <w:szCs w:val="21"/>
                <w:lang w:val="ru-RU" w:eastAsia="ru-RU"/>
              </w:rPr>
            </w:pPr>
          </w:p>
          <w:p w14:paraId="50CDCAAF">
            <w:pPr>
              <w:rPr>
                <w:lang w:val="ru-RU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5FE4F6C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9CE430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CF86B5B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42E0B33">
            <w:pPr>
              <w:rPr>
                <w:lang w:val="ru-RU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8F453AA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Устный опрос;</w:t>
            </w:r>
          </w:p>
        </w:tc>
      </w:tr>
      <w:tr w14:paraId="0EE324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A1E6AA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37.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C0788D7">
            <w:pPr>
              <w:rPr>
                <w:lang w:val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ru-RU" w:eastAsia="ru-RU"/>
              </w:rPr>
              <w:t>В цирке. Новая лексика. Практика аудирования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A01136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552B7A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2AFFB9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2F56818">
            <w:pPr>
              <w:rPr>
                <w:lang w:val="ru-RU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9EED00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Устный опрос;</w:t>
            </w:r>
          </w:p>
        </w:tc>
      </w:tr>
      <w:tr w14:paraId="0D0A5B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exac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0CC676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38.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2D8E695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1"/>
                <w:szCs w:val="21"/>
                <w:lang w:val="ru-RU"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ru-RU" w:eastAsia="ru-RU"/>
              </w:rPr>
              <w:t>В цирке.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>  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ru-RU" w:eastAsia="ru-RU"/>
              </w:rPr>
              <w:t>Практика говорения: «Я не умею…»</w:t>
            </w:r>
          </w:p>
          <w:p w14:paraId="5323BF63">
            <w:pPr>
              <w:rPr>
                <w:lang w:val="ru-RU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726966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356995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5D2008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331D962">
            <w:pPr>
              <w:rPr>
                <w:lang w:val="ru-RU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2B58164">
            <w:pPr>
              <w:autoSpaceDE w:val="0"/>
              <w:autoSpaceDN w:val="0"/>
              <w:spacing w:before="98" w:after="0" w:line="271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 xml:space="preserve">Устный опрос; Письменный </w:t>
            </w:r>
            <w:r>
              <w:br w:type="textWrapping"/>
            </w:r>
            <w:r>
              <w:rPr>
                <w:rFonts w:ascii="Times New Roman" w:hAnsi="Times New Roman" w:eastAsia="Times New Roman"/>
                <w:color w:val="000000"/>
                <w:sz w:val="24"/>
              </w:rPr>
              <w:t>контроль;</w:t>
            </w:r>
          </w:p>
        </w:tc>
      </w:tr>
      <w:tr w14:paraId="376D0A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exac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0B6BB6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39.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BBD2B9F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>Я умею петь. Съедобный аквариум</w:t>
            </w:r>
          </w:p>
          <w:p w14:paraId="0457DB92"/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1B8E0A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79A7C6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04E4D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00E6A6F">
            <w:pPr>
              <w:rPr>
                <w:lang w:val="ru-RU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4FD4A70">
            <w:pPr>
              <w:autoSpaceDE w:val="0"/>
              <w:autoSpaceDN w:val="0"/>
              <w:spacing w:before="98" w:after="0" w:line="271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 xml:space="preserve">Устный опрос; Письменный </w:t>
            </w:r>
            <w:r>
              <w:br w:type="textWrapping"/>
            </w:r>
            <w:r>
              <w:rPr>
                <w:rFonts w:ascii="Times New Roman" w:hAnsi="Times New Roman" w:eastAsia="Times New Roman"/>
                <w:color w:val="000000"/>
                <w:sz w:val="24"/>
              </w:rPr>
              <w:t>контроль;</w:t>
            </w:r>
          </w:p>
        </w:tc>
      </w:tr>
      <w:tr w14:paraId="26E117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exac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3D8155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40.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D76DADF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1"/>
                <w:szCs w:val="21"/>
                <w:lang w:val="ru-RU"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ru-RU" w:eastAsia="ru-RU"/>
              </w:rPr>
              <w:t>Я обожаю домашних животных. Новая лексика.</w:t>
            </w:r>
          </w:p>
          <w:p w14:paraId="4F830060">
            <w:pPr>
              <w:rPr>
                <w:lang w:val="ru-RU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27FAEF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72CDDC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0BC380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6374455">
            <w:pPr>
              <w:rPr>
                <w:lang w:val="ru-RU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4621A0E">
            <w:pPr>
              <w:autoSpaceDE w:val="0"/>
              <w:autoSpaceDN w:val="0"/>
              <w:spacing w:before="98" w:after="0" w:line="271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 xml:space="preserve">Устный опрос; Письменный </w:t>
            </w:r>
            <w:r>
              <w:br w:type="textWrapping"/>
            </w:r>
            <w:r>
              <w:rPr>
                <w:rFonts w:ascii="Times New Roman" w:hAnsi="Times New Roman" w:eastAsia="Times New Roman"/>
                <w:color w:val="000000"/>
                <w:sz w:val="24"/>
              </w:rPr>
              <w:t>контроль;</w:t>
            </w:r>
          </w:p>
        </w:tc>
      </w:tr>
      <w:tr w14:paraId="0E186F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exac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F55DF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41.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C4C3651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1"/>
                <w:szCs w:val="21"/>
                <w:lang w:val="ru-RU" w:eastAsia="ru-RU"/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Английская сказка. Городская мышка и деревенская мышка.</w:t>
            </w:r>
          </w:p>
          <w:p w14:paraId="47C095FE">
            <w:pPr>
              <w:spacing w:after="0" w:line="240" w:lineRule="auto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530BB33C">
            <w:pPr>
              <w:rPr>
                <w:lang w:val="ru-RU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22A21A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8BBD95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088EE6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D8F4003">
            <w:pPr>
              <w:rPr>
                <w:lang w:val="ru-RU"/>
              </w:rPr>
            </w:pPr>
            <w:r>
              <w:rPr>
                <w:lang w:val="ru-RU"/>
              </w:rPr>
              <w:t>01.03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1310B8F">
            <w:pPr>
              <w:autoSpaceDE w:val="0"/>
              <w:autoSpaceDN w:val="0"/>
              <w:spacing w:before="98" w:after="0" w:line="271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 xml:space="preserve">Устный опрос; Письменный </w:t>
            </w:r>
            <w:r>
              <w:br w:type="textWrapping"/>
            </w:r>
            <w:r>
              <w:rPr>
                <w:rFonts w:ascii="Times New Roman" w:hAnsi="Times New Roman" w:eastAsia="Times New Roman"/>
                <w:color w:val="000000"/>
                <w:sz w:val="24"/>
              </w:rPr>
              <w:t>контроль;</w:t>
            </w:r>
          </w:p>
        </w:tc>
      </w:tr>
      <w:tr w14:paraId="4A0B53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exac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A9B2E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42.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FF708F6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1"/>
                <w:szCs w:val="21"/>
                <w:lang w:val="ru-RU" w:eastAsia="ru-RU"/>
              </w:rPr>
            </w:pPr>
          </w:p>
          <w:p w14:paraId="2D48A677">
            <w:pPr>
              <w:rPr>
                <w:lang w:val="ru-RU"/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Теперь я знаю.</w:t>
            </w:r>
            <w:r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Проверочная работа.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C44C0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E0386B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8D129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57970C3">
            <w:pPr>
              <w:rPr>
                <w:lang w:val="ru-RU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68C177F">
            <w:pPr>
              <w:autoSpaceDE w:val="0"/>
              <w:autoSpaceDN w:val="0"/>
              <w:spacing w:before="98" w:after="0" w:line="271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 xml:space="preserve">Устный опрос; Письменный </w:t>
            </w:r>
            <w:r>
              <w:br w:type="textWrapping"/>
            </w:r>
            <w:r>
              <w:rPr>
                <w:rFonts w:ascii="Times New Roman" w:hAnsi="Times New Roman" w:eastAsia="Times New Roman"/>
                <w:color w:val="000000"/>
                <w:sz w:val="24"/>
              </w:rPr>
              <w:t>контроль;</w:t>
            </w:r>
          </w:p>
        </w:tc>
      </w:tr>
      <w:tr w14:paraId="39B014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exac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23AA39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43.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BC7FD2B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1"/>
                <w:szCs w:val="21"/>
                <w:lang w:val="ru-RU"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ru-RU" w:eastAsia="ru-RU"/>
              </w:rPr>
              <w:t>Тест к модулю 3 (по теме: «Мои животные»)</w:t>
            </w:r>
          </w:p>
          <w:p w14:paraId="592571A3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ru-RU" w:eastAsia="ru-RU"/>
              </w:rPr>
            </w:pPr>
          </w:p>
          <w:p w14:paraId="027C0B8C">
            <w:pPr>
              <w:rPr>
                <w:lang w:val="ru-RU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CCA7A0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CB1057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D85D14B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26725E9">
            <w:pPr>
              <w:rPr>
                <w:lang w:val="ru-RU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E11971B">
            <w:pPr>
              <w:autoSpaceDE w:val="0"/>
              <w:autoSpaceDN w:val="0"/>
              <w:spacing w:before="100" w:after="0" w:line="271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 xml:space="preserve">Устный опрос; Письменный </w:t>
            </w:r>
            <w:r>
              <w:br w:type="textWrapping"/>
            </w:r>
            <w:r>
              <w:rPr>
                <w:rFonts w:ascii="Times New Roman" w:hAnsi="Times New Roman" w:eastAsia="Times New Roman"/>
                <w:color w:val="000000"/>
                <w:sz w:val="24"/>
              </w:rPr>
              <w:t>контроль;</w:t>
            </w:r>
          </w:p>
        </w:tc>
      </w:tr>
      <w:tr w14:paraId="5D84BE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C14D2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44.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DF9C954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1"/>
                <w:szCs w:val="21"/>
                <w:lang w:val="ru-RU"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ru-RU" w:eastAsia="ru-RU"/>
              </w:rPr>
              <w:t>Мои игрушки. Новая лексика.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ru-RU" w:eastAsia="ru-RU"/>
              </w:rPr>
              <w:t>Предлоги места.</w:t>
            </w:r>
          </w:p>
          <w:p w14:paraId="556CFF3B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eastAsia="Times New Roman" w:cs="Arial"/>
                <w:b/>
                <w:bCs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Работа над ошибками.</w:t>
            </w:r>
          </w:p>
          <w:p w14:paraId="047BB189"/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ABF04D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72FCE7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B9B29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FDE7728">
            <w:pPr>
              <w:rPr>
                <w:lang w:val="ru-RU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F25C77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Устный опрос;</w:t>
            </w:r>
          </w:p>
        </w:tc>
      </w:tr>
      <w:tr w14:paraId="1C81E6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998808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45.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ADD1C26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1"/>
                <w:szCs w:val="21"/>
                <w:lang w:val="ru-RU"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ru-RU" w:eastAsia="ru-RU"/>
              </w:rPr>
              <w:t>Мои игрушки. Практика говорения и письма.</w:t>
            </w:r>
          </w:p>
          <w:p w14:paraId="015B50EB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ru-RU" w:eastAsia="ru-RU"/>
              </w:rPr>
            </w:pPr>
          </w:p>
          <w:p w14:paraId="40CD8BF2">
            <w:pPr>
              <w:rPr>
                <w:lang w:val="ru-RU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2E091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1E8DA9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F4930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DD7AEAA">
            <w:pPr>
              <w:rPr>
                <w:lang w:val="ru-RU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EB3D11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Устный опрос;</w:t>
            </w:r>
          </w:p>
        </w:tc>
      </w:tr>
      <w:tr w14:paraId="354E10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55B94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46.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6F691B1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1"/>
                <w:szCs w:val="21"/>
                <w:lang w:val="ru-RU"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ru-RU" w:eastAsia="ru-RU"/>
              </w:rPr>
              <w:t>У неё голубые глаза. Новая лексика.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ru-RU" w:eastAsia="ru-RU"/>
              </w:rPr>
              <w:t>Учимся говорить: «У меня есть…»</w:t>
            </w:r>
          </w:p>
          <w:p w14:paraId="2001FC26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ru-RU" w:eastAsia="ru-RU"/>
              </w:rPr>
            </w:pPr>
          </w:p>
          <w:p w14:paraId="3F92274B">
            <w:pPr>
              <w:rPr>
                <w:lang w:val="ru-RU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B76560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B6927A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B218A4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C45287E">
            <w:pPr>
              <w:rPr>
                <w:lang w:val="ru-RU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68F788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Устный опрос;</w:t>
            </w:r>
          </w:p>
        </w:tc>
      </w:tr>
      <w:tr w14:paraId="113D33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BEE8C9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47.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F46E700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1"/>
                <w:szCs w:val="21"/>
                <w:lang w:val="ru-RU" w:eastAsia="ru-RU"/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У неё голубые глаза. Практика говорения и аудирования.</w:t>
            </w:r>
          </w:p>
          <w:p w14:paraId="5258F111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1"/>
                <w:szCs w:val="21"/>
                <w:lang w:val="ru-RU" w:eastAsia="ru-RU"/>
              </w:rPr>
            </w:pPr>
          </w:p>
          <w:p w14:paraId="0D3A2AF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1"/>
                <w:szCs w:val="21"/>
                <w:lang w:val="ru-RU" w:eastAsia="ru-RU"/>
              </w:rPr>
            </w:pPr>
          </w:p>
          <w:p w14:paraId="08F6DB1B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1"/>
                <w:szCs w:val="21"/>
                <w:lang w:val="ru-RU" w:eastAsia="ru-RU"/>
              </w:rPr>
            </w:pPr>
          </w:p>
          <w:p w14:paraId="1B76B280">
            <w:pPr>
              <w:rPr>
                <w:lang w:val="ru-RU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C3ACD1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1B2209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58DE50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0A81A59">
            <w:pPr>
              <w:rPr>
                <w:lang w:val="ru-RU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C003B5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Устный опрос;</w:t>
            </w:r>
          </w:p>
        </w:tc>
      </w:tr>
      <w:tr w14:paraId="34B876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4FEF96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48.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BC00D3D">
            <w:r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Замечательный медвежонок. Новая лексика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770CED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34D3B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482E24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1C81EA0">
            <w:pPr>
              <w:rPr>
                <w:lang w:val="ru-RU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3B8E9D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Устный опрос;</w:t>
            </w:r>
          </w:p>
        </w:tc>
      </w:tr>
      <w:tr w14:paraId="2FE3DC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908D53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49.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FA56565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1"/>
                <w:szCs w:val="21"/>
                <w:lang w:val="ru-RU" w:eastAsia="ru-RU"/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Замечательный медвежонок. Описываем любимую игрушку.</w:t>
            </w:r>
            <w:r>
              <w:rPr>
                <w:rFonts w:ascii="Arial" w:hAnsi="Arial" w:eastAsia="Times New Roman" w:cs="Arial"/>
                <w:b/>
                <w:bCs/>
                <w:color w:val="000000" w:themeColor="text1"/>
                <w:sz w:val="20"/>
                <w:szCs w:val="20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Контроль чтения (промежуточный контроль).</w:t>
            </w:r>
          </w:p>
          <w:p w14:paraId="61D355CF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1"/>
                <w:szCs w:val="21"/>
                <w:lang w:val="ru-RU" w:eastAsia="ru-RU"/>
              </w:rPr>
            </w:pPr>
          </w:p>
          <w:p w14:paraId="264061E8">
            <w:pPr>
              <w:rPr>
                <w:lang w:val="ru-RU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71D8A1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CF11C4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9903FC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41CEB26">
            <w:pPr>
              <w:rPr>
                <w:lang w:val="ru-RU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117949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Устный опрос;</w:t>
            </w:r>
          </w:p>
        </w:tc>
      </w:tr>
      <w:tr w14:paraId="547E8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75D6A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50.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1894C31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1"/>
                <w:szCs w:val="21"/>
                <w:lang w:val="ru-RU"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ru-RU" w:eastAsia="ru-RU"/>
              </w:rPr>
              <w:t>Мои игрушки. Веселье в школе!</w:t>
            </w:r>
          </w:p>
          <w:p w14:paraId="0AA46016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1"/>
                <w:szCs w:val="21"/>
                <w:lang w:val="ru-RU" w:eastAsia="ru-RU"/>
              </w:rPr>
            </w:pPr>
          </w:p>
          <w:p w14:paraId="7B695FBE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1"/>
                <w:szCs w:val="21"/>
                <w:lang w:val="ru-RU" w:eastAsia="ru-RU"/>
              </w:rPr>
            </w:pPr>
          </w:p>
          <w:p w14:paraId="2277B736">
            <w:pPr>
              <w:rPr>
                <w:lang w:val="ru-RU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B4D4D4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679F40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D52D13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5E6412D">
            <w:pPr>
              <w:rPr>
                <w:lang w:val="ru-RU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BBBBDE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Устный опрос;</w:t>
            </w:r>
          </w:p>
        </w:tc>
      </w:tr>
    </w:tbl>
    <w:p w14:paraId="1253114D">
      <w:pPr>
        <w:autoSpaceDE w:val="0"/>
        <w:autoSpaceDN w:val="0"/>
        <w:spacing w:after="0" w:line="14" w:lineRule="exact"/>
      </w:pPr>
    </w:p>
    <w:p w14:paraId="65C2EAB2">
      <w:pPr>
        <w:sectPr>
          <w:pgSz w:w="11900" w:h="16840"/>
          <w:pgMar w:top="284" w:right="650" w:bottom="452" w:left="666" w:header="720" w:footer="720" w:gutter="0"/>
          <w:cols w:equalWidth="0" w:num="1">
            <w:col w:w="10584"/>
          </w:cols>
          <w:docGrid w:linePitch="360" w:charSpace="0"/>
        </w:sectPr>
      </w:pPr>
    </w:p>
    <w:p w14:paraId="27AE30E5">
      <w:pPr>
        <w:autoSpaceDE w:val="0"/>
        <w:autoSpaceDN w:val="0"/>
        <w:spacing w:after="66" w:line="220" w:lineRule="exact"/>
      </w:pPr>
    </w:p>
    <w:tbl>
      <w:tblPr>
        <w:tblStyle w:val="12"/>
        <w:tblW w:w="0" w:type="auto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2726"/>
        <w:gridCol w:w="732"/>
        <w:gridCol w:w="1620"/>
        <w:gridCol w:w="1668"/>
        <w:gridCol w:w="1164"/>
        <w:gridCol w:w="1682"/>
      </w:tblGrid>
      <w:tr w14:paraId="256163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7D3CAD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51.</w:t>
            </w:r>
          </w:p>
        </w:tc>
        <w:tc>
          <w:tcPr>
            <w:tcW w:w="2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03ECB20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ru-RU" w:eastAsia="ru-RU"/>
              </w:rPr>
              <w:t xml:space="preserve">Магазины, где продаются плюшевые мишки. 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>Практика говорения.</w:t>
            </w:r>
          </w:p>
          <w:p w14:paraId="03D9DA35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</w:p>
          <w:p w14:paraId="69710AAC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52/19</w:t>
            </w:r>
          </w:p>
          <w:p w14:paraId="1305C622"/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B3377B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D5CF7A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E7211B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B25A115">
            <w:pPr>
              <w:rPr>
                <w:lang w:val="ru-RU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9F3C90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Устный опрос;</w:t>
            </w:r>
          </w:p>
        </w:tc>
      </w:tr>
      <w:tr w14:paraId="6A2207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exac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ECA56E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52.</w:t>
            </w:r>
          </w:p>
        </w:tc>
        <w:tc>
          <w:tcPr>
            <w:tcW w:w="2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F0EA5B2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1"/>
                <w:szCs w:val="21"/>
                <w:lang w:val="ru-RU"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ru-RU" w:eastAsia="ru-RU"/>
              </w:rPr>
              <w:t>Английская сказка. Городская мышка и деревенская.</w:t>
            </w:r>
          </w:p>
          <w:p w14:paraId="050AC26B">
            <w:pPr>
              <w:rPr>
                <w:lang w:val="ru-RU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3B8594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8D7419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47FFA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211BBC0">
            <w:pPr>
              <w:rPr>
                <w:lang w:val="ru-RU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14EBA64">
            <w:pPr>
              <w:autoSpaceDE w:val="0"/>
              <w:autoSpaceDN w:val="0"/>
              <w:spacing w:before="98" w:after="0" w:line="271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 xml:space="preserve">Устный опрос; Письменный </w:t>
            </w:r>
            <w:r>
              <w:br w:type="textWrapping"/>
            </w:r>
            <w:r>
              <w:rPr>
                <w:rFonts w:ascii="Times New Roman" w:hAnsi="Times New Roman" w:eastAsia="Times New Roman"/>
                <w:color w:val="000000"/>
                <w:sz w:val="24"/>
              </w:rPr>
              <w:t>контроль;</w:t>
            </w:r>
          </w:p>
        </w:tc>
      </w:tr>
      <w:tr w14:paraId="190387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exac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655E5F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53.</w:t>
            </w:r>
          </w:p>
        </w:tc>
        <w:tc>
          <w:tcPr>
            <w:tcW w:w="2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1AFC898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1"/>
                <w:szCs w:val="21"/>
                <w:lang w:val="ru-RU" w:eastAsia="ru-RU"/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Теперь я знаю.</w:t>
            </w:r>
            <w:r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ascii="Arial" w:hAnsi="Arial" w:eastAsia="Times New Roman" w:cs="Arial"/>
                <w:b/>
                <w:bCs/>
                <w:color w:val="000000" w:themeColor="text1"/>
                <w:sz w:val="20"/>
                <w:szCs w:val="20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Контроль письма (промежуточный контроль).</w:t>
            </w:r>
          </w:p>
          <w:p w14:paraId="2E93334D">
            <w:pPr>
              <w:rPr>
                <w:lang w:val="ru-RU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937565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A4BD4C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EE6C2D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23612B2">
            <w:pPr>
              <w:rPr>
                <w:lang w:val="ru-RU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1D4BCCC">
            <w:pPr>
              <w:autoSpaceDE w:val="0"/>
              <w:autoSpaceDN w:val="0"/>
              <w:spacing w:before="98" w:after="0" w:line="271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 xml:space="preserve">Устный опрос; Письменный </w:t>
            </w:r>
            <w:r>
              <w:br w:type="textWrapping"/>
            </w:r>
            <w:r>
              <w:rPr>
                <w:rFonts w:ascii="Times New Roman" w:hAnsi="Times New Roman" w:eastAsia="Times New Roman"/>
                <w:color w:val="000000"/>
                <w:sz w:val="24"/>
              </w:rPr>
              <w:t>контроль;</w:t>
            </w:r>
          </w:p>
        </w:tc>
      </w:tr>
      <w:tr w14:paraId="0C940B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exac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8737E2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54.</w:t>
            </w:r>
          </w:p>
        </w:tc>
        <w:tc>
          <w:tcPr>
            <w:tcW w:w="2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5B05E7B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Тест к модулю 4. (по теме: «Мои игрушки»)</w:t>
            </w:r>
            <w:r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ascii="Arial" w:hAnsi="Arial" w:eastAsia="Times New Roman" w:cs="Arial"/>
                <w:b/>
                <w:bCs/>
                <w:color w:val="000000" w:themeColor="text1"/>
                <w:sz w:val="20"/>
                <w:szCs w:val="20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 xml:space="preserve">Работа над ошибками. </w:t>
            </w:r>
            <w:r>
              <w:rPr>
                <w:rFonts w:ascii="Arial" w:hAnsi="Arial" w:eastAsia="Times New Roman" w:cs="Arial"/>
                <w:b/>
                <w:bCs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Итоговый урок.</w:t>
            </w:r>
          </w:p>
          <w:p w14:paraId="129C8D28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</w:p>
          <w:p w14:paraId="5C6FF48B"/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D68DFB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E7C7F8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99212D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F0AB0A9">
            <w:pPr>
              <w:rPr>
                <w:lang w:val="ru-RU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A3309EA">
            <w:pPr>
              <w:autoSpaceDE w:val="0"/>
              <w:autoSpaceDN w:val="0"/>
              <w:spacing w:before="98" w:after="0" w:line="271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 xml:space="preserve">Устный опрос; Письменный </w:t>
            </w:r>
            <w:r>
              <w:br w:type="textWrapping"/>
            </w:r>
            <w:r>
              <w:rPr>
                <w:rFonts w:ascii="Times New Roman" w:hAnsi="Times New Roman" w:eastAsia="Times New Roman"/>
                <w:color w:val="000000"/>
                <w:sz w:val="24"/>
              </w:rPr>
              <w:t>контроль;</w:t>
            </w:r>
          </w:p>
        </w:tc>
      </w:tr>
      <w:tr w14:paraId="72C3D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exac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5E2C1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55.</w:t>
            </w:r>
          </w:p>
        </w:tc>
        <w:tc>
          <w:tcPr>
            <w:tcW w:w="2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BB03B42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>Мои каникулы. Новая лексика.</w:t>
            </w:r>
          </w:p>
          <w:p w14:paraId="320BAB87"/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BE550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E5642B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869BC9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F1CFF86">
            <w:pPr>
              <w:rPr>
                <w:lang w:val="ru-RU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FCC5A61">
            <w:pPr>
              <w:autoSpaceDE w:val="0"/>
              <w:autoSpaceDN w:val="0"/>
              <w:spacing w:before="98" w:after="0" w:line="271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 xml:space="preserve">Устный опрос; Письменный </w:t>
            </w:r>
            <w:r>
              <w:br w:type="textWrapping"/>
            </w:r>
            <w:r>
              <w:rPr>
                <w:rFonts w:ascii="Times New Roman" w:hAnsi="Times New Roman" w:eastAsia="Times New Roman"/>
                <w:color w:val="000000"/>
                <w:sz w:val="24"/>
              </w:rPr>
              <w:t>контроль;</w:t>
            </w:r>
          </w:p>
        </w:tc>
      </w:tr>
      <w:tr w14:paraId="4FFBDE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exac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57F0D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56.</w:t>
            </w:r>
          </w:p>
        </w:tc>
        <w:tc>
          <w:tcPr>
            <w:tcW w:w="2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249F611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Мои каникулы. Практика говорения</w:t>
            </w:r>
          </w:p>
          <w:p w14:paraId="1C875449"/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A0E7A2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13B324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A279D6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E82985C">
            <w:pPr>
              <w:rPr>
                <w:lang w:val="ru-RU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B0EBFC4">
            <w:pPr>
              <w:autoSpaceDE w:val="0"/>
              <w:autoSpaceDN w:val="0"/>
              <w:spacing w:before="98" w:after="0" w:line="271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 xml:space="preserve">Устный опрос; Письменный </w:t>
            </w:r>
            <w:r>
              <w:br w:type="textWrapping"/>
            </w:r>
            <w:r>
              <w:rPr>
                <w:rFonts w:ascii="Times New Roman" w:hAnsi="Times New Roman" w:eastAsia="Times New Roman"/>
                <w:color w:val="000000"/>
                <w:sz w:val="24"/>
              </w:rPr>
              <w:t>контроль;</w:t>
            </w:r>
          </w:p>
        </w:tc>
      </w:tr>
      <w:tr w14:paraId="40A215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exac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FE06FE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57.</w:t>
            </w:r>
          </w:p>
        </w:tc>
        <w:tc>
          <w:tcPr>
            <w:tcW w:w="2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0F9A580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1"/>
                <w:szCs w:val="21"/>
                <w:lang w:val="ru-RU"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ru-RU" w:eastAsia="ru-RU"/>
              </w:rPr>
              <w:t>Ветрено.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ru-RU" w:eastAsia="ru-RU"/>
              </w:rPr>
              <w:t xml:space="preserve"> Погода и одежда. Новая лексика. Учимся спрашивать: «Какая сегодня погода?»</w:t>
            </w:r>
          </w:p>
          <w:p w14:paraId="29379BEE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val="ru-RU" w:eastAsia="ru-RU"/>
              </w:rPr>
            </w:pPr>
          </w:p>
          <w:p w14:paraId="0DB486AD">
            <w:pPr>
              <w:rPr>
                <w:lang w:val="ru-RU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DCB5E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028A0E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28C567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AA3246B">
            <w:pPr>
              <w:rPr>
                <w:lang w:val="ru-RU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5DFD249">
            <w:pPr>
              <w:autoSpaceDE w:val="0"/>
              <w:autoSpaceDN w:val="0"/>
              <w:spacing w:before="98" w:after="0" w:line="271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 xml:space="preserve">Устный опрос; Письменный </w:t>
            </w:r>
            <w:r>
              <w:br w:type="textWrapping"/>
            </w:r>
            <w:r>
              <w:rPr>
                <w:rFonts w:ascii="Times New Roman" w:hAnsi="Times New Roman" w:eastAsia="Times New Roman"/>
                <w:color w:val="000000"/>
                <w:sz w:val="24"/>
              </w:rPr>
              <w:t>контроль;</w:t>
            </w:r>
          </w:p>
        </w:tc>
      </w:tr>
      <w:tr w14:paraId="68F2BC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exac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39A229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58.</w:t>
            </w:r>
          </w:p>
        </w:tc>
        <w:tc>
          <w:tcPr>
            <w:tcW w:w="2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7C3C9EE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1"/>
                <w:szCs w:val="21"/>
                <w:lang w:val="ru-RU"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ru-RU" w:eastAsia="ru-RU"/>
              </w:rPr>
              <w:t>Ветрено!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ru-RU" w:eastAsia="ru-RU"/>
              </w:rPr>
              <w:t>Погода и одежда. Практика говорения.</w:t>
            </w:r>
          </w:p>
          <w:p w14:paraId="03ED7FF2">
            <w:pPr>
              <w:rPr>
                <w:lang w:val="ru-RU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3CF2A5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A64BF5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F4874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8A395AB">
            <w:pPr>
              <w:rPr>
                <w:lang w:val="ru-RU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E43E538">
            <w:pPr>
              <w:autoSpaceDE w:val="0"/>
              <w:autoSpaceDN w:val="0"/>
              <w:spacing w:before="98" w:after="0" w:line="271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 xml:space="preserve">Устный опрос; Письменный </w:t>
            </w:r>
            <w:r>
              <w:br w:type="textWrapping"/>
            </w:r>
            <w:r>
              <w:rPr>
                <w:rFonts w:ascii="Times New Roman" w:hAnsi="Times New Roman" w:eastAsia="Times New Roman"/>
                <w:color w:val="000000"/>
                <w:sz w:val="24"/>
              </w:rPr>
              <w:t>контроль;</w:t>
            </w:r>
          </w:p>
        </w:tc>
      </w:tr>
      <w:tr w14:paraId="1616CD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096BC7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59.</w:t>
            </w:r>
          </w:p>
        </w:tc>
        <w:tc>
          <w:tcPr>
            <w:tcW w:w="2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E43FD22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>Волшебный остров. Новая лексика.</w:t>
            </w:r>
          </w:p>
          <w:p w14:paraId="6BA81844"/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889C65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8D6FA5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5C0D8A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0B2117B">
            <w:pPr>
              <w:rPr>
                <w:lang w:val="ru-RU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9860CF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Устный опрос;</w:t>
            </w:r>
          </w:p>
        </w:tc>
      </w:tr>
      <w:tr w14:paraId="0ED7C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exac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047A08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60.</w:t>
            </w:r>
          </w:p>
        </w:tc>
        <w:tc>
          <w:tcPr>
            <w:tcW w:w="2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6D5683E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1"/>
                <w:szCs w:val="21"/>
                <w:lang w:val="ru-RU"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ru-RU" w:eastAsia="ru-RU"/>
              </w:rPr>
              <w:t>Волшебный остров! Практика аудирования и говорения.</w:t>
            </w:r>
          </w:p>
          <w:p w14:paraId="4EC113FB">
            <w:pPr>
              <w:rPr>
                <w:lang w:val="ru-RU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C008A8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668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9C757F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E66CF91">
            <w:pPr>
              <w:rPr>
                <w:lang w:val="ru-RU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EB71D0B">
            <w:pPr>
              <w:autoSpaceDE w:val="0"/>
              <w:autoSpaceDN w:val="0"/>
              <w:spacing w:before="98" w:after="0" w:line="271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 xml:space="preserve">Устный опрос; Письменный </w:t>
            </w:r>
            <w:r>
              <w:br w:type="textWrapping"/>
            </w:r>
            <w:r>
              <w:rPr>
                <w:rFonts w:ascii="Times New Roman" w:hAnsi="Times New Roman" w:eastAsia="Times New Roman"/>
                <w:color w:val="000000"/>
                <w:sz w:val="24"/>
              </w:rPr>
              <w:t>контроль;</w:t>
            </w:r>
          </w:p>
        </w:tc>
      </w:tr>
      <w:tr w14:paraId="26A3E3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exac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A411A5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61.</w:t>
            </w:r>
          </w:p>
        </w:tc>
        <w:tc>
          <w:tcPr>
            <w:tcW w:w="2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132D85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>Мои каникулы. Солнечные часы.</w:t>
            </w:r>
          </w:p>
          <w:p w14:paraId="2FD77CEF"/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CE8FBF0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C27A180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C93A9A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C615B31">
            <w:pPr>
              <w:rPr>
                <w:lang w:val="ru-RU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9C35040">
            <w:pPr>
              <w:autoSpaceDE w:val="0"/>
              <w:autoSpaceDN w:val="0"/>
              <w:spacing w:before="100" w:after="0" w:line="271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 xml:space="preserve">Устный опрос; Письменный </w:t>
            </w:r>
            <w:r>
              <w:br w:type="textWrapping"/>
            </w:r>
            <w:r>
              <w:rPr>
                <w:rFonts w:ascii="Times New Roman" w:hAnsi="Times New Roman" w:eastAsia="Times New Roman"/>
                <w:color w:val="000000"/>
                <w:sz w:val="24"/>
              </w:rPr>
              <w:t>контроль;</w:t>
            </w:r>
          </w:p>
        </w:tc>
      </w:tr>
      <w:tr w14:paraId="03D65A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E2BD85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62.</w:t>
            </w:r>
          </w:p>
        </w:tc>
        <w:tc>
          <w:tcPr>
            <w:tcW w:w="2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ED2C158"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ru-RU" w:eastAsia="ru-RU"/>
              </w:rPr>
              <w:t>Прекрасный Корнуолл. Каникулы в России.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> Практика чтения и перевода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A95C9B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7A85D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A14FAE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72B040C">
            <w:pPr>
              <w:rPr>
                <w:lang w:val="ru-RU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1A7595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Устный опрос;</w:t>
            </w:r>
          </w:p>
        </w:tc>
      </w:tr>
      <w:tr w14:paraId="3C48D5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13922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63.</w:t>
            </w:r>
          </w:p>
        </w:tc>
        <w:tc>
          <w:tcPr>
            <w:tcW w:w="2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8DAECAE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ru-RU" w:eastAsia="ru-RU"/>
              </w:rPr>
              <w:t xml:space="preserve">Английская сказка. Городская мышка и деревенская. 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>Практика чтения и перевода.</w:t>
            </w:r>
          </w:p>
          <w:p w14:paraId="6153A9C4"/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D1B585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FC3C9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65F417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FBC87E2">
            <w:pPr>
              <w:rPr>
                <w:lang w:val="ru-RU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2346C0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Устный опрос;</w:t>
            </w:r>
          </w:p>
        </w:tc>
      </w:tr>
      <w:tr w14:paraId="5CC7D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A3F192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64.</w:t>
            </w:r>
          </w:p>
        </w:tc>
        <w:tc>
          <w:tcPr>
            <w:tcW w:w="2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6836185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1"/>
                <w:szCs w:val="21"/>
                <w:lang w:val="ru-RU"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ru-RU" w:eastAsia="ru-RU"/>
              </w:rPr>
              <w:t>Теперь я знаю.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ru-RU" w:eastAsia="ru-RU"/>
              </w:rPr>
              <w:t>Проверочная работа.</w:t>
            </w:r>
          </w:p>
          <w:p w14:paraId="37572853">
            <w:pPr>
              <w:rPr>
                <w:lang w:val="ru-RU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B4D914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64AF85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3AE8C9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AA692C3">
            <w:pPr>
              <w:rPr>
                <w:lang w:val="ru-RU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A8E3FC9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Устный опрос;</w:t>
            </w: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 xml:space="preserve"> письменный контроль</w:t>
            </w:r>
          </w:p>
        </w:tc>
      </w:tr>
      <w:tr w14:paraId="533EFF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ECDFA6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65.</w:t>
            </w:r>
          </w:p>
        </w:tc>
        <w:tc>
          <w:tcPr>
            <w:tcW w:w="2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0921DC5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1"/>
                <w:szCs w:val="21"/>
                <w:lang w:val="ru-RU"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ru-RU" w:eastAsia="ru-RU"/>
              </w:rPr>
              <w:t>Тест к модулю 5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ru-RU" w:eastAsia="ru-RU"/>
              </w:rPr>
              <w:t>(по теме: «Мои каникулы»).</w:t>
            </w:r>
          </w:p>
          <w:p w14:paraId="7DA18AF1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1"/>
                <w:szCs w:val="21"/>
                <w:lang w:val="ru-RU" w:eastAsia="ru-RU"/>
              </w:rPr>
            </w:pPr>
          </w:p>
          <w:p w14:paraId="0ACE19BB">
            <w:pPr>
              <w:rPr>
                <w:lang w:val="ru-RU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A2C400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DDF8EA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DAFAFC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E384ACC">
            <w:pPr>
              <w:rPr>
                <w:lang w:val="ru-RU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8AEE78A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 xml:space="preserve">Письменный </w:t>
            </w: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контроль</w:t>
            </w:r>
          </w:p>
        </w:tc>
      </w:tr>
      <w:tr w14:paraId="148FA9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1344CA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66.</w:t>
            </w:r>
          </w:p>
        </w:tc>
        <w:tc>
          <w:tcPr>
            <w:tcW w:w="2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20FE3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1"/>
                <w:szCs w:val="21"/>
                <w:lang w:val="ru-RU" w:eastAsia="ru-RU"/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Время развлечений. Практика чтения.</w:t>
            </w:r>
            <w:r>
              <w:rPr>
                <w:rFonts w:ascii="Arial" w:hAnsi="Arial" w:eastAsia="Times New Roman" w:cs="Arial"/>
                <w:b/>
                <w:bCs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ascii="Arial" w:hAnsi="Arial" w:eastAsia="Times New Roman" w:cs="Arial"/>
                <w:b/>
                <w:bCs/>
                <w:color w:val="000000" w:themeColor="text1"/>
                <w:sz w:val="20"/>
                <w:szCs w:val="20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 xml:space="preserve">Контроль чтения </w:t>
            </w:r>
          </w:p>
          <w:p w14:paraId="1A28DB45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val="ru-RU" w:eastAsia="ru-RU"/>
              </w:rPr>
            </w:pPr>
          </w:p>
          <w:p w14:paraId="4E7432A5">
            <w:pPr>
              <w:rPr>
                <w:lang w:val="ru-RU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013968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3383FD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468DCD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3B34D36">
            <w:pPr>
              <w:rPr>
                <w:lang w:val="ru-RU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F304A4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Устный опрос;</w:t>
            </w:r>
          </w:p>
        </w:tc>
      </w:tr>
      <w:tr w14:paraId="52052F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F95EC5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67.</w:t>
            </w:r>
          </w:p>
        </w:tc>
        <w:tc>
          <w:tcPr>
            <w:tcW w:w="2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62E2DAB">
            <w:pPr>
              <w:rPr>
                <w:lang w:val="ru-RU"/>
              </w:rPr>
            </w:pPr>
            <w:r>
              <w:rPr>
                <w:lang w:val="ru-RU"/>
              </w:rPr>
              <w:t>Резервный урок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49A16B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68C91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954BD7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C8A735C">
            <w:pPr>
              <w:rPr>
                <w:lang w:val="ru-RU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E80CAC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Устный опрос;</w:t>
            </w:r>
          </w:p>
        </w:tc>
      </w:tr>
      <w:tr w14:paraId="7E0B40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6FB710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68.</w:t>
            </w:r>
          </w:p>
        </w:tc>
        <w:tc>
          <w:tcPr>
            <w:tcW w:w="2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9DB656B">
            <w:pPr>
              <w:rPr>
                <w:lang w:val="ru-RU"/>
              </w:rPr>
            </w:pPr>
            <w:r>
              <w:rPr>
                <w:lang w:val="ru-RU"/>
              </w:rPr>
              <w:t>Резервный урок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811977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77AF0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805B7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3C5BFCB">
            <w:pPr>
              <w:rPr>
                <w:lang w:val="ru-RU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7A8843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Устный опрос;</w:t>
            </w:r>
          </w:p>
        </w:tc>
      </w:tr>
    </w:tbl>
    <w:p w14:paraId="57905012">
      <w:pPr>
        <w:autoSpaceDE w:val="0"/>
        <w:autoSpaceDN w:val="0"/>
        <w:spacing w:after="0" w:line="14" w:lineRule="exact"/>
      </w:pPr>
    </w:p>
    <w:p w14:paraId="1C9FB4E2">
      <w:pPr>
        <w:sectPr>
          <w:pgSz w:w="11900" w:h="16840"/>
          <w:pgMar w:top="284" w:right="650" w:bottom="676" w:left="666" w:header="720" w:footer="720" w:gutter="0"/>
          <w:cols w:equalWidth="0" w:num="1">
            <w:col w:w="10584"/>
          </w:cols>
          <w:docGrid w:linePitch="360" w:charSpace="0"/>
        </w:sectPr>
      </w:pPr>
    </w:p>
    <w:p w14:paraId="25403FAD">
      <w:pPr>
        <w:autoSpaceDE w:val="0"/>
        <w:autoSpaceDN w:val="0"/>
        <w:spacing w:after="66" w:line="220" w:lineRule="exact"/>
      </w:pPr>
    </w:p>
    <w:tbl>
      <w:tblPr>
        <w:tblStyle w:val="12"/>
        <w:tblW w:w="0" w:type="auto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6"/>
        <w:gridCol w:w="732"/>
        <w:gridCol w:w="1620"/>
        <w:gridCol w:w="4514"/>
      </w:tblGrid>
      <w:tr w14:paraId="734C27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exact"/>
        </w:trPr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C153B81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92BC41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68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A588B0A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55D6A4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</w:tr>
    </w:tbl>
    <w:p w14:paraId="6BC58572">
      <w:pPr>
        <w:autoSpaceDE w:val="0"/>
        <w:autoSpaceDN w:val="0"/>
        <w:spacing w:after="0" w:line="14" w:lineRule="exact"/>
      </w:pPr>
    </w:p>
    <w:p w14:paraId="08400214">
      <w:pPr>
        <w:sectPr>
          <w:pgSz w:w="11900" w:h="16840"/>
          <w:pgMar w:top="284" w:right="650" w:bottom="1440" w:left="666" w:header="720" w:footer="720" w:gutter="0"/>
          <w:cols w:equalWidth="0" w:num="1">
            <w:col w:w="10584"/>
          </w:cols>
          <w:docGrid w:linePitch="360" w:charSpace="0"/>
        </w:sectPr>
      </w:pPr>
    </w:p>
    <w:p w14:paraId="79C6F7C9">
      <w:pPr>
        <w:autoSpaceDE w:val="0"/>
        <w:autoSpaceDN w:val="0"/>
        <w:spacing w:after="78" w:line="220" w:lineRule="exact"/>
      </w:pPr>
    </w:p>
    <w:p w14:paraId="48BE926E">
      <w:pPr>
        <w:autoSpaceDE w:val="0"/>
        <w:autoSpaceDN w:val="0"/>
        <w:spacing w:after="0" w:line="230" w:lineRule="auto"/>
      </w:pPr>
      <w:r>
        <w:rPr>
          <w:rFonts w:ascii="Times New Roman" w:hAnsi="Times New Roman" w:eastAsia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14:paraId="05BD1049">
      <w:pPr>
        <w:autoSpaceDE w:val="0"/>
        <w:autoSpaceDN w:val="0"/>
        <w:spacing w:before="346" w:after="0" w:line="298" w:lineRule="auto"/>
        <w:rPr>
          <w:lang w:val="ru-RU"/>
        </w:rPr>
      </w:pPr>
      <w:r>
        <w:rPr>
          <w:rFonts w:ascii="Times New Roman" w:hAnsi="Times New Roman" w:eastAsia="Times New Roman"/>
          <w:b/>
          <w:color w:val="000000"/>
          <w:sz w:val="24"/>
          <w:lang w:val="ru-RU"/>
        </w:rPr>
        <w:t xml:space="preserve">ОБЯЗАТЕЛЬНЫЕ УЧЕБНЫЕ МАТЕРИАЛЫ ДЛЯ УЧЕНИКА </w:t>
      </w:r>
      <w:r>
        <w:rPr>
          <w:lang w:val="ru-RU"/>
        </w:rPr>
        <w:br w:type="textWrapping"/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Английский язык (в 2 частях), 2 класс/Баранова К.М., Дули Д., Копылова В.В. и другие, Акционерное общество «Издательство «Просвещение»; </w:t>
      </w:r>
      <w:r>
        <w:rPr>
          <w:lang w:val="ru-RU"/>
        </w:rPr>
        <w:br w:type="textWrapping"/>
      </w:r>
      <w:r>
        <w:rPr>
          <w:rFonts w:ascii="Times New Roman" w:hAnsi="Times New Roman" w:eastAsia="Times New Roman"/>
          <w:color w:val="000000"/>
          <w:sz w:val="24"/>
          <w:lang w:val="ru-RU"/>
        </w:rPr>
        <w:t>Введите свой вариант:</w:t>
      </w:r>
    </w:p>
    <w:p w14:paraId="3D959094">
      <w:pPr>
        <w:autoSpaceDE w:val="0"/>
        <w:autoSpaceDN w:val="0"/>
        <w:spacing w:before="262" w:after="0" w:line="302" w:lineRule="auto"/>
        <w:ind w:right="1872"/>
        <w:rPr>
          <w:lang w:val="ru-RU"/>
        </w:rPr>
      </w:pPr>
      <w:r>
        <w:rPr>
          <w:rFonts w:ascii="Times New Roman" w:hAnsi="Times New Roman" w:eastAsia="Times New Roman"/>
          <w:b/>
          <w:color w:val="000000"/>
          <w:sz w:val="24"/>
          <w:lang w:val="ru-RU"/>
        </w:rPr>
        <w:t xml:space="preserve">МЕТОДИЧЕСКИЕ МАТЕРИАЛЫ ДЛЯ УЧИТЕЛЯ </w:t>
      </w:r>
      <w:r>
        <w:rPr>
          <w:lang w:val="ru-RU"/>
        </w:rPr>
        <w:br w:type="textWrapping"/>
      </w:r>
      <w:r>
        <w:rPr>
          <w:rFonts w:ascii="Times New Roman" w:hAnsi="Times New Roman" w:eastAsia="Times New Roman"/>
          <w:color w:val="000000"/>
          <w:sz w:val="24"/>
          <w:lang w:val="ru-RU"/>
        </w:rPr>
        <w:t>УМК к учебнику Английский в фокусе издательство Просвещение, Москва 2020 год</w:t>
      </w:r>
    </w:p>
    <w:p w14:paraId="0DF6E0AC">
      <w:pPr>
        <w:autoSpaceDE w:val="0"/>
        <w:autoSpaceDN w:val="0"/>
        <w:spacing w:before="264" w:after="0" w:line="302" w:lineRule="auto"/>
        <w:ind w:right="1440"/>
        <w:rPr>
          <w:lang w:val="ru-RU"/>
        </w:rPr>
      </w:pPr>
      <w:r>
        <w:rPr>
          <w:rFonts w:ascii="Times New Roman" w:hAnsi="Times New Roman" w:eastAsia="Times New Roman"/>
          <w:b/>
          <w:color w:val="000000"/>
          <w:sz w:val="24"/>
          <w:lang w:val="ru-RU"/>
        </w:rPr>
        <w:t xml:space="preserve">ЦИФРОВЫЕ ОБРАЗОВАТЕЛЬНЫЕ РЕСУРСЫ И РЕСУРСЫ СЕТИ ИНТЕРНЕТ </w:t>
      </w:r>
      <w:r>
        <w:rPr>
          <w:rFonts w:ascii="Times New Roman" w:hAnsi="Times New Roman" w:eastAsia="Times New Roman"/>
          <w:color w:val="000000"/>
          <w:sz w:val="24"/>
        </w:rPr>
        <w:t>prosv</w:t>
      </w:r>
      <w:r>
        <w:rPr>
          <w:rFonts w:ascii="Times New Roman" w:hAnsi="Times New Roman" w:eastAsia="Times New Roman"/>
          <w:color w:val="000000"/>
          <w:sz w:val="24"/>
          <w:lang w:val="ru-RU"/>
        </w:rPr>
        <w:t>.</w:t>
      </w:r>
      <w:r>
        <w:rPr>
          <w:rFonts w:ascii="Times New Roman" w:hAnsi="Times New Roman" w:eastAsia="Times New Roman"/>
          <w:color w:val="000000"/>
          <w:sz w:val="24"/>
        </w:rPr>
        <w:t>ru</w:t>
      </w:r>
    </w:p>
    <w:p w14:paraId="18D84DD9">
      <w:pPr>
        <w:rPr>
          <w:lang w:val="ru-RU"/>
        </w:rPr>
        <w:sectPr>
          <w:pgSz w:w="11900" w:h="16840"/>
          <w:pgMar w:top="298" w:right="650" w:bottom="1440" w:left="666" w:header="720" w:footer="720" w:gutter="0"/>
          <w:cols w:equalWidth="0" w:num="1">
            <w:col w:w="10584"/>
          </w:cols>
          <w:docGrid w:linePitch="360" w:charSpace="0"/>
        </w:sectPr>
      </w:pPr>
    </w:p>
    <w:p w14:paraId="113AF878">
      <w:pPr>
        <w:autoSpaceDE w:val="0"/>
        <w:autoSpaceDN w:val="0"/>
        <w:spacing w:after="78" w:line="220" w:lineRule="exact"/>
        <w:rPr>
          <w:lang w:val="ru-RU"/>
        </w:rPr>
      </w:pPr>
    </w:p>
    <w:p w14:paraId="2B6FAF46">
      <w:pPr>
        <w:autoSpaceDE w:val="0"/>
        <w:autoSpaceDN w:val="0"/>
        <w:spacing w:after="0" w:line="408" w:lineRule="auto"/>
        <w:ind w:right="432"/>
        <w:rPr>
          <w:lang w:val="ru-RU"/>
        </w:rPr>
      </w:pPr>
      <w:r>
        <w:rPr>
          <w:rFonts w:ascii="Times New Roman" w:hAnsi="Times New Roman" w:eastAsia="Times New Roman"/>
          <w:b/>
          <w:color w:val="000000"/>
          <w:sz w:val="24"/>
          <w:lang w:val="ru-RU"/>
        </w:rPr>
        <w:t xml:space="preserve">МАТЕРИАЛЬНО-ТЕХНИЧЕСКОЕ ОБЕСПЕЧЕНИЕ ОБРАЗОВАТЕЛЬНОГО ПРОЦЕССА УЧЕБНОЕ ОБОРУДОВАНИЕ </w:t>
      </w:r>
      <w:r>
        <w:rPr>
          <w:lang w:val="ru-RU"/>
        </w:rPr>
        <w:br w:type="textWrapping"/>
      </w:r>
      <w:r>
        <w:rPr>
          <w:rFonts w:ascii="Times New Roman" w:hAnsi="Times New Roman" w:eastAsia="Times New Roman"/>
          <w:b/>
          <w:color w:val="000000"/>
          <w:sz w:val="24"/>
          <w:lang w:val="ru-RU"/>
        </w:rPr>
        <w:t>ОБОРУДОВАНИЕ ДЛЯ ПРОВЕДЕНИЯ ПРАКТИЧЕСКИХ РАБОТ</w:t>
      </w:r>
    </w:p>
    <w:p w14:paraId="7B913D54">
      <w:pPr>
        <w:rPr>
          <w:lang w:val="ru-RU"/>
        </w:rPr>
        <w:sectPr>
          <w:pgSz w:w="11900" w:h="16840"/>
          <w:pgMar w:top="298" w:right="650" w:bottom="1440" w:left="666" w:header="720" w:footer="720" w:gutter="0"/>
          <w:cols w:equalWidth="0" w:num="1">
            <w:col w:w="10584"/>
          </w:cols>
          <w:docGrid w:linePitch="360" w:charSpace="0"/>
        </w:sectPr>
      </w:pPr>
    </w:p>
    <w:p w14:paraId="1AC66578">
      <w:pPr>
        <w:rPr>
          <w:lang w:val="ru-RU"/>
        </w:rPr>
      </w:pPr>
    </w:p>
    <w:sectPr>
      <w:pgSz w:w="11900" w:h="16840"/>
      <w:pgMar w:top="1440" w:right="1440" w:bottom="1440" w:left="1440" w:header="720" w:footer="720" w:gutter="0"/>
      <w:cols w:equalWidth="0" w:num="1">
        <w:col w:w="10584"/>
      </w:cols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18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28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24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27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22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261F0"/>
    <w:rsid w:val="00034616"/>
    <w:rsid w:val="00052C4C"/>
    <w:rsid w:val="0006063C"/>
    <w:rsid w:val="000A68C5"/>
    <w:rsid w:val="0015074B"/>
    <w:rsid w:val="001539E2"/>
    <w:rsid w:val="0022005B"/>
    <w:rsid w:val="0023180C"/>
    <w:rsid w:val="0029639D"/>
    <w:rsid w:val="002E47F6"/>
    <w:rsid w:val="0032532B"/>
    <w:rsid w:val="00326F90"/>
    <w:rsid w:val="00427408"/>
    <w:rsid w:val="00443CD8"/>
    <w:rsid w:val="004B5C81"/>
    <w:rsid w:val="005B3674"/>
    <w:rsid w:val="00611CE9"/>
    <w:rsid w:val="0062606A"/>
    <w:rsid w:val="00693EF2"/>
    <w:rsid w:val="007B7329"/>
    <w:rsid w:val="007D5C90"/>
    <w:rsid w:val="0084555D"/>
    <w:rsid w:val="008D6D47"/>
    <w:rsid w:val="009D21A4"/>
    <w:rsid w:val="00A22310"/>
    <w:rsid w:val="00A67A1A"/>
    <w:rsid w:val="00A815B9"/>
    <w:rsid w:val="00AA1D8D"/>
    <w:rsid w:val="00B17962"/>
    <w:rsid w:val="00B27B09"/>
    <w:rsid w:val="00B47730"/>
    <w:rsid w:val="00BF051B"/>
    <w:rsid w:val="00C861A9"/>
    <w:rsid w:val="00CB0664"/>
    <w:rsid w:val="00D8404C"/>
    <w:rsid w:val="00D95238"/>
    <w:rsid w:val="00E2268B"/>
    <w:rsid w:val="00F2355D"/>
    <w:rsid w:val="00F46CEC"/>
    <w:rsid w:val="00FA13C7"/>
    <w:rsid w:val="00FC693F"/>
    <w:rsid w:val="1560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41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42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43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53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54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55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56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57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58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mphasis"/>
    <w:basedOn w:val="11"/>
    <w:qFormat/>
    <w:uiPriority w:val="20"/>
    <w:rPr>
      <w:i/>
      <w:iCs/>
    </w:rPr>
  </w:style>
  <w:style w:type="character" w:styleId="14">
    <w:name w:val="Strong"/>
    <w:basedOn w:val="11"/>
    <w:qFormat/>
    <w:uiPriority w:val="22"/>
    <w:rPr>
      <w:b/>
      <w:bCs/>
    </w:rPr>
  </w:style>
  <w:style w:type="paragraph" w:styleId="15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16">
    <w:name w:val="Body Text 2"/>
    <w:basedOn w:val="1"/>
    <w:link w:val="48"/>
    <w:unhideWhenUsed/>
    <w:qFormat/>
    <w:uiPriority w:val="99"/>
    <w:pPr>
      <w:spacing w:after="120" w:line="480" w:lineRule="auto"/>
    </w:pPr>
  </w:style>
  <w:style w:type="paragraph" w:styleId="17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8">
    <w:name w:val="List Number 3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19">
    <w:name w:val="header"/>
    <w:basedOn w:val="1"/>
    <w:link w:val="38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0">
    <w:name w:val="Body Text"/>
    <w:basedOn w:val="1"/>
    <w:link w:val="47"/>
    <w:unhideWhenUsed/>
    <w:qFormat/>
    <w:uiPriority w:val="99"/>
    <w:pPr>
      <w:spacing w:after="120"/>
    </w:pPr>
  </w:style>
  <w:style w:type="paragraph" w:styleId="21">
    <w:name w:val="macro"/>
    <w:link w:val="50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22">
    <w:name w:val="List Bullet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23">
    <w:name w:val="List Bullet 2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24">
    <w:name w:val="List Bullet 3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25">
    <w:name w:val="Title"/>
    <w:basedOn w:val="1"/>
    <w:next w:val="1"/>
    <w:link w:val="44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paragraph" w:styleId="26">
    <w:name w:val="footer"/>
    <w:basedOn w:val="1"/>
    <w:link w:val="39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7">
    <w:name w:val="List Number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28">
    <w:name w:val="List Number 2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29">
    <w:name w:val="List"/>
    <w:basedOn w:val="1"/>
    <w:unhideWhenUsed/>
    <w:uiPriority w:val="99"/>
    <w:pPr>
      <w:ind w:left="360" w:hanging="360"/>
      <w:contextualSpacing/>
    </w:pPr>
  </w:style>
  <w:style w:type="paragraph" w:styleId="30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31">
    <w:name w:val="Body Text 3"/>
    <w:basedOn w:val="1"/>
    <w:link w:val="49"/>
    <w:unhideWhenUsed/>
    <w:qFormat/>
    <w:uiPriority w:val="99"/>
    <w:pPr>
      <w:spacing w:after="120"/>
    </w:pPr>
    <w:rPr>
      <w:sz w:val="16"/>
      <w:szCs w:val="16"/>
    </w:rPr>
  </w:style>
  <w:style w:type="paragraph" w:styleId="32">
    <w:name w:val="Subtitle"/>
    <w:basedOn w:val="1"/>
    <w:next w:val="1"/>
    <w:link w:val="45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33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34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35">
    <w:name w:val="List 2"/>
    <w:basedOn w:val="1"/>
    <w:unhideWhenUsed/>
    <w:uiPriority w:val="99"/>
    <w:pPr>
      <w:ind w:left="720" w:hanging="360"/>
      <w:contextualSpacing/>
    </w:pPr>
  </w:style>
  <w:style w:type="paragraph" w:styleId="36">
    <w:name w:val="List 3"/>
    <w:basedOn w:val="1"/>
    <w:unhideWhenUsed/>
    <w:uiPriority w:val="99"/>
    <w:pPr>
      <w:ind w:left="1080" w:hanging="360"/>
      <w:contextualSpacing/>
    </w:pPr>
  </w:style>
  <w:style w:type="table" w:styleId="37">
    <w:name w:val="Table Grid"/>
    <w:basedOn w:val="1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8">
    <w:name w:val="Верхний колонтитул Знак"/>
    <w:basedOn w:val="11"/>
    <w:link w:val="19"/>
    <w:qFormat/>
    <w:uiPriority w:val="99"/>
  </w:style>
  <w:style w:type="character" w:customStyle="1" w:styleId="39">
    <w:name w:val="Нижний колонтитул Знак"/>
    <w:basedOn w:val="11"/>
    <w:link w:val="26"/>
    <w:qFormat/>
    <w:uiPriority w:val="99"/>
  </w:style>
  <w:style w:type="paragraph" w:styleId="40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41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42">
    <w:name w:val="Заголовок 2 Знак"/>
    <w:basedOn w:val="11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43">
    <w:name w:val="Заголовок 3 Знак"/>
    <w:basedOn w:val="11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4">
    <w:name w:val="Название Знак"/>
    <w:basedOn w:val="11"/>
    <w:link w:val="25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45">
    <w:name w:val="Подзаголовок Знак"/>
    <w:basedOn w:val="11"/>
    <w:link w:val="3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46">
    <w:name w:val="List Paragraph"/>
    <w:basedOn w:val="1"/>
    <w:qFormat/>
    <w:uiPriority w:val="34"/>
    <w:pPr>
      <w:ind w:left="720"/>
      <w:contextualSpacing/>
    </w:pPr>
  </w:style>
  <w:style w:type="character" w:customStyle="1" w:styleId="47">
    <w:name w:val="Основной текст Знак"/>
    <w:basedOn w:val="11"/>
    <w:link w:val="20"/>
    <w:qFormat/>
    <w:uiPriority w:val="99"/>
  </w:style>
  <w:style w:type="character" w:customStyle="1" w:styleId="48">
    <w:name w:val="Основной текст 2 Знак"/>
    <w:basedOn w:val="11"/>
    <w:link w:val="16"/>
    <w:qFormat/>
    <w:uiPriority w:val="99"/>
  </w:style>
  <w:style w:type="character" w:customStyle="1" w:styleId="49">
    <w:name w:val="Основной текст 3 Знак"/>
    <w:basedOn w:val="11"/>
    <w:link w:val="31"/>
    <w:qFormat/>
    <w:uiPriority w:val="99"/>
    <w:rPr>
      <w:sz w:val="16"/>
      <w:szCs w:val="16"/>
    </w:rPr>
  </w:style>
  <w:style w:type="character" w:customStyle="1" w:styleId="50">
    <w:name w:val="Текст макроса Знак"/>
    <w:basedOn w:val="11"/>
    <w:link w:val="21"/>
    <w:uiPriority w:val="99"/>
    <w:rPr>
      <w:rFonts w:ascii="Courier" w:hAnsi="Courier"/>
      <w:sz w:val="20"/>
      <w:szCs w:val="20"/>
    </w:rPr>
  </w:style>
  <w:style w:type="paragraph" w:styleId="51">
    <w:name w:val="Quote"/>
    <w:basedOn w:val="1"/>
    <w:next w:val="1"/>
    <w:link w:val="52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52">
    <w:name w:val="Цитата 2 Знак"/>
    <w:basedOn w:val="11"/>
    <w:link w:val="51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53">
    <w:name w:val="Заголовок 4 Знак"/>
    <w:basedOn w:val="11"/>
    <w:link w:val="5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54">
    <w:name w:val="Заголовок 5 Знак"/>
    <w:basedOn w:val="11"/>
    <w:link w:val="6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55">
    <w:name w:val="Заголовок 6 Знак"/>
    <w:basedOn w:val="11"/>
    <w:link w:val="7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56">
    <w:name w:val="Заголовок 7 Знак"/>
    <w:basedOn w:val="11"/>
    <w:link w:val="8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7">
    <w:name w:val="Заголовок 8 Знак"/>
    <w:basedOn w:val="11"/>
    <w:link w:val="9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58">
    <w:name w:val="Заголовок 9 Знак"/>
    <w:basedOn w:val="11"/>
    <w:link w:val="10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59">
    <w:name w:val="Intense Quote"/>
    <w:basedOn w:val="1"/>
    <w:next w:val="1"/>
    <w:link w:val="60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60">
    <w:name w:val="Выделенная цитата Знак"/>
    <w:basedOn w:val="11"/>
    <w:link w:val="59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61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62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63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64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65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66">
    <w:name w:val="TOC Heading"/>
    <w:basedOn w:val="2"/>
    <w:next w:val="1"/>
    <w:semiHidden/>
    <w:unhideWhenUsed/>
    <w:qFormat/>
    <w:uiPriority w:val="39"/>
    <w:pPr>
      <w:outlineLvl w:val="9"/>
    </w:pPr>
  </w:style>
  <w:style w:type="table" w:styleId="67">
    <w:name w:val="Light Shading"/>
    <w:basedOn w:val="1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68">
    <w:name w:val="Light Shading Accent 1"/>
    <w:basedOn w:val="1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69">
    <w:name w:val="Light Shading Accent 2"/>
    <w:basedOn w:val="1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70">
    <w:name w:val="Light Shading Accent 3"/>
    <w:basedOn w:val="1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71">
    <w:name w:val="Light Shading Accent 4"/>
    <w:basedOn w:val="1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72">
    <w:name w:val="Light Shading Accent 5"/>
    <w:basedOn w:val="1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73">
    <w:name w:val="Light Shading Accent 6"/>
    <w:basedOn w:val="1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74">
    <w:name w:val="Light List"/>
    <w:basedOn w:val="1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75">
    <w:name w:val="Light List Accent 1"/>
    <w:basedOn w:val="1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76">
    <w:name w:val="Light List Accent 2"/>
    <w:basedOn w:val="1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77">
    <w:name w:val="Light List Accent 3"/>
    <w:basedOn w:val="1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78">
    <w:name w:val="Light List Accent 4"/>
    <w:basedOn w:val="1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79">
    <w:name w:val="Light List Accent 5"/>
    <w:basedOn w:val="1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80">
    <w:name w:val="Light List Accent 6"/>
    <w:basedOn w:val="1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81">
    <w:name w:val="Light Grid"/>
    <w:basedOn w:val="1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82">
    <w:name w:val="Light Grid Accent 1"/>
    <w:basedOn w:val="1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83">
    <w:name w:val="Light Grid Accent 2"/>
    <w:basedOn w:val="1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84">
    <w:name w:val="Light Grid Accent 3"/>
    <w:basedOn w:val="1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85">
    <w:name w:val="Light Grid Accent 4"/>
    <w:basedOn w:val="1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86">
    <w:name w:val="Light Grid Accent 5"/>
    <w:basedOn w:val="1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87">
    <w:name w:val="Light Grid Accent 6"/>
    <w:basedOn w:val="1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88">
    <w:name w:val="Medium Shading 1"/>
    <w:basedOn w:val="1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89">
    <w:name w:val="Medium Shading 1 Accent 1"/>
    <w:basedOn w:val="1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0">
    <w:name w:val="Medium Shading 1 Accent 2"/>
    <w:basedOn w:val="1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FD3D3" w:themeFill="accent2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1">
    <w:name w:val="Medium Shading 1 Accent 3"/>
    <w:basedOn w:val="1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6EED5" w:themeFill="accent3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2">
    <w:name w:val="Medium Shading 1 Accent 4"/>
    <w:basedOn w:val="1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8E8" w:themeFill="accent4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3">
    <w:name w:val="Medium Shading 1 Accent 5"/>
    <w:basedOn w:val="1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2EAF0" w:themeFill="accent5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4">
    <w:name w:val="Medium Shading 1 Accent 6"/>
    <w:basedOn w:val="1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D1" w:themeFill="accent6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5">
    <w:name w:val="Medium Shading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6">
    <w:name w:val="Medium Shading 2 Accent 1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7">
    <w:name w:val="Medium Shading 2 Accent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8">
    <w:name w:val="Medium Shading 2 Accent 3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9">
    <w:name w:val="Medium Shading 2 Accent 4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0">
    <w:name w:val="Medium Shading 2 Accent 5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1">
    <w:name w:val="Medium Shading 2 Accent 6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2">
    <w:name w:val="Medium Lis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shd w:val="clear" w:color="auto" w:fill="BFBFBF" w:themeFill="text1" w:themeFillTint="3F"/>
      </w:tcPr>
    </w:tblStylePr>
  </w:style>
  <w:style w:type="table" w:styleId="103">
    <w:name w:val="Medium List 1 Accen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shd w:val="clear" w:color="auto" w:fill="D3DFEE" w:themeFill="accent1" w:themeFillTint="3F"/>
      </w:tcPr>
    </w:tblStylePr>
  </w:style>
  <w:style w:type="table" w:styleId="104">
    <w:name w:val="Medium List 1 Accent 2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cPr>
        <w:shd w:val="clear" w:color="auto" w:fill="EFD3D3" w:themeFill="accent2" w:themeFillTint="3F"/>
      </w:tcPr>
    </w:tblStylePr>
    <w:tblStylePr w:type="band1Horz">
      <w:tcPr>
        <w:shd w:val="clear" w:color="auto" w:fill="EFD3D3" w:themeFill="accent2" w:themeFillTint="3F"/>
      </w:tcPr>
    </w:tblStylePr>
  </w:style>
  <w:style w:type="table" w:styleId="105">
    <w:name w:val="Medium List 1 Accent 3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cPr>
        <w:shd w:val="clear" w:color="auto" w:fill="E6EED5" w:themeFill="accent3" w:themeFillTint="3F"/>
      </w:tcPr>
    </w:tblStylePr>
    <w:tblStylePr w:type="band1Horz">
      <w:tcPr>
        <w:shd w:val="clear" w:color="auto" w:fill="E6EED5" w:themeFill="accent3" w:themeFillTint="3F"/>
      </w:tcPr>
    </w:tblStylePr>
  </w:style>
  <w:style w:type="table" w:styleId="106">
    <w:name w:val="Medium List 1 Accent 4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cPr>
        <w:shd w:val="clear" w:color="auto" w:fill="DFD8E8" w:themeFill="accent4" w:themeFillTint="3F"/>
      </w:tcPr>
    </w:tblStylePr>
    <w:tblStylePr w:type="band1Horz">
      <w:tcPr>
        <w:shd w:val="clear" w:color="auto" w:fill="DFD8E8" w:themeFill="accent4" w:themeFillTint="3F"/>
      </w:tcPr>
    </w:tblStylePr>
  </w:style>
  <w:style w:type="table" w:styleId="107">
    <w:name w:val="Medium List 1 Accent 5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cPr>
        <w:shd w:val="clear" w:color="auto" w:fill="D2EAF0" w:themeFill="accent5" w:themeFillTint="3F"/>
      </w:tcPr>
    </w:tblStylePr>
    <w:tblStylePr w:type="band1Horz">
      <w:tcPr>
        <w:shd w:val="clear" w:color="auto" w:fill="D2EAF0" w:themeFill="accent5" w:themeFillTint="3F"/>
      </w:tcPr>
    </w:tblStylePr>
  </w:style>
  <w:style w:type="table" w:styleId="108">
    <w:name w:val="Medium List 1 Accent 6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cPr>
        <w:shd w:val="clear" w:color="auto" w:fill="FDE5D1" w:themeFill="accent6" w:themeFillTint="3F"/>
      </w:tcPr>
    </w:tblStylePr>
    <w:tblStylePr w:type="band1Horz">
      <w:tcPr>
        <w:shd w:val="clear" w:color="auto" w:fill="FDE5D1" w:themeFill="accent6" w:themeFillTint="3F"/>
      </w:tcPr>
    </w:tblStylePr>
  </w:style>
  <w:style w:type="table" w:styleId="109">
    <w:name w:val="Medium List 2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0">
    <w:name w:val="Medium List 2 Accent 1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1">
    <w:name w:val="Medium List 2 Accent 2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2">
    <w:name w:val="Medium List 2 Accent 3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3">
    <w:name w:val="Medium List 2 Accent 4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4">
    <w:name w:val="Medium List 2 Accent 5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5">
    <w:name w:val="Medium List 2 Accent 6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6">
    <w:name w:val="Medium Grid 1"/>
    <w:basedOn w:val="1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styleId="117">
    <w:name w:val="Medium Grid 1 Accent 1"/>
    <w:basedOn w:val="1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shd w:val="clear" w:color="auto" w:fill="A7C0DE" w:themeFill="accent1" w:themeFillTint="7F"/>
      </w:tcPr>
    </w:tblStylePr>
  </w:style>
  <w:style w:type="table" w:styleId="118">
    <w:name w:val="Medium Grid 1 Accent 2"/>
    <w:basedOn w:val="1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shd w:val="clear" w:color="auto" w:fill="DFA7A6" w:themeFill="accent2" w:themeFillTint="7F"/>
      </w:tcPr>
    </w:tblStylePr>
  </w:style>
  <w:style w:type="table" w:styleId="119">
    <w:name w:val="Medium Grid 1 Accent 3"/>
    <w:basedOn w:val="1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20">
    <w:name w:val="Medium Grid 1 Accent 4"/>
    <w:basedOn w:val="1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shd w:val="clear" w:color="auto" w:fill="BFB1D0" w:themeFill="accent4" w:themeFillTint="7F"/>
      </w:tcPr>
    </w:tblStylePr>
  </w:style>
  <w:style w:type="table" w:styleId="121">
    <w:name w:val="Medium Grid 1 Accent 5"/>
    <w:basedOn w:val="1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shd w:val="clear" w:color="auto" w:fill="A5D5E2" w:themeFill="accent5" w:themeFillTint="7F"/>
      </w:tcPr>
    </w:tblStylePr>
  </w:style>
  <w:style w:type="table" w:styleId="122">
    <w:name w:val="Medium Grid 1 Accent 6"/>
    <w:basedOn w:val="1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shd w:val="clear" w:color="auto" w:fill="FBCAA2" w:themeFill="accent6" w:themeFillTint="7F"/>
      </w:tcPr>
    </w:tblStylePr>
  </w:style>
  <w:style w:type="table" w:styleId="123">
    <w:name w:val="Medium Grid 2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4">
    <w:name w:val="Medium Grid 2 Accent 1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5">
    <w:name w:val="Medium Grid 2 Accent 2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6">
    <w:name w:val="Medium Grid 2 Accent 3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7">
    <w:name w:val="Medium Grid 2 Accent 4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8">
    <w:name w:val="Medium Grid 2 Accent 5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9">
    <w:name w:val="Medium Grid 2 Accent 6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30">
    <w:name w:val="Medium Grid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31">
    <w:name w:val="Medium Grid 3 Accent 1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32">
    <w:name w:val="Medium Grid 3 Accent 2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33">
    <w:name w:val="Medium Grid 3 Accent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34">
    <w:name w:val="Medium Grid 3 Accent 4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35">
    <w:name w:val="Medium Grid 3 Accent 5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36">
    <w:name w:val="Medium Grid 3 Accent 6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37">
    <w:name w:val="Dark List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38">
    <w:name w:val="Dark List Accent 1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39">
    <w:name w:val="Dark List Accent 2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40">
    <w:name w:val="Dark List Accent 3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41">
    <w:name w:val="Dark List Accent 4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42">
    <w:name w:val="Dark List Accent 5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43">
    <w:name w:val="Dark List Accent 6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44">
    <w:name w:val="Colorful Shading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shd w:val="clear" w:color="auto" w:fill="999999" w:themeFill="text1" w:themeFillTint="66"/>
      </w:tcPr>
    </w:tblStylePr>
    <w:tblStylePr w:type="band1Horz"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5">
    <w:name w:val="Colorful Shading Accent 1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cPr>
        <w:shd w:val="clear" w:color="auto" w:fill="B8CCE4" w:themeFill="accent1" w:themeFillTint="66"/>
      </w:tcPr>
    </w:tblStylePr>
    <w:tblStylePr w:type="band1Horz"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6">
    <w:name w:val="Colorful Shading Accent 2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cPr>
        <w:shd w:val="clear" w:color="auto" w:fill="E5B8B7" w:themeFill="accent2" w:themeFillTint="66"/>
      </w:tcPr>
    </w:tblStylePr>
    <w:tblStylePr w:type="band1Horz"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7">
    <w:name w:val="Colorful Shading Accent 3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cPr>
        <w:shd w:val="clear" w:color="auto" w:fill="D6E3BC" w:themeFill="accent3" w:themeFillTint="66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48">
    <w:name w:val="Colorful Shading Accent 4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cPr>
        <w:shd w:val="clear" w:color="auto" w:fill="CCC0D9" w:themeFill="accent4" w:themeFillTint="66"/>
      </w:tcPr>
    </w:tblStylePr>
    <w:tblStylePr w:type="band1Horz"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9">
    <w:name w:val="Colorful Shading Accent 5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cPr>
        <w:shd w:val="clear" w:color="auto" w:fill="B6DDE8" w:themeFill="accent5" w:themeFillTint="66"/>
      </w:tcPr>
    </w:tblStylePr>
    <w:tblStylePr w:type="band1Horz"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50">
    <w:name w:val="Colorful Shading Accent 6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cPr>
        <w:shd w:val="clear" w:color="auto" w:fill="FBD4B4" w:themeFill="accent6" w:themeFillTint="66"/>
      </w:tcPr>
    </w:tblStylePr>
    <w:tblStylePr w:type="band1Horz"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51">
    <w:name w:val="Colorful List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shd w:val="clear" w:color="auto" w:fill="CCCCCC" w:themeFill="text1" w:themeFillTint="33"/>
      </w:tcPr>
    </w:tblStylePr>
  </w:style>
  <w:style w:type="table" w:styleId="152">
    <w:name w:val="Colorful List Accent 1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shd w:val="clear" w:color="auto" w:fill="DBE5F1" w:themeFill="accent1" w:themeFillTint="33"/>
      </w:tcPr>
    </w:tblStylePr>
  </w:style>
  <w:style w:type="table" w:styleId="153">
    <w:name w:val="Colorful List Accent 2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shd w:val="clear" w:color="auto" w:fill="F2DBDB" w:themeFill="accent2" w:themeFillTint="33"/>
      </w:tcPr>
    </w:tblStylePr>
  </w:style>
  <w:style w:type="table" w:styleId="154">
    <w:name w:val="Colorful List Accent 3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shd w:val="clear" w:color="auto" w:fill="EAF1DD" w:themeFill="accent3" w:themeFillTint="33"/>
      </w:tcPr>
    </w:tblStylePr>
  </w:style>
  <w:style w:type="table" w:styleId="155">
    <w:name w:val="Colorful List Accent 4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shd w:val="clear" w:color="auto" w:fill="E5DFEC" w:themeFill="accent4" w:themeFillTint="33"/>
      </w:tcPr>
    </w:tblStylePr>
  </w:style>
  <w:style w:type="table" w:styleId="156">
    <w:name w:val="Colorful List Accent 5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shd w:val="clear" w:color="auto" w:fill="DAEEF3" w:themeFill="accent5" w:themeFillTint="33"/>
      </w:tcPr>
    </w:tblStylePr>
  </w:style>
  <w:style w:type="table" w:styleId="157">
    <w:name w:val="Colorful List Accent 6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shd w:val="clear" w:color="auto" w:fill="FDE9D9" w:themeFill="accent6" w:themeFillTint="33"/>
      </w:tcPr>
    </w:tblStylePr>
  </w:style>
  <w:style w:type="table" w:styleId="158">
    <w:name w:val="Colorful Grid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 w:themeFillShade="BF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styleId="159">
    <w:name w:val="Colorful Grid Accent 1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66091" w:themeFill="accent1" w:themeFillShade="BF"/>
      </w:tc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shd w:val="clear" w:color="auto" w:fill="A7C0DE" w:themeFill="accent1" w:themeFillTint="7F"/>
      </w:tcPr>
    </w:tblStylePr>
  </w:style>
  <w:style w:type="table" w:styleId="160">
    <w:name w:val="Colorful Grid Accent 2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43734" w:themeFill="accent2" w:themeFillShade="BF"/>
      </w:tc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shd w:val="clear" w:color="auto" w:fill="DFA7A6" w:themeFill="accent2" w:themeFillTint="7F"/>
      </w:tcPr>
    </w:tblStylePr>
  </w:style>
  <w:style w:type="table" w:styleId="161">
    <w:name w:val="Colorful Grid Accent 3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6923C" w:themeFill="accent3" w:themeFillShade="BF"/>
      </w:tc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62">
    <w:name w:val="Colorful Grid Accent 4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F497A" w:themeFill="accent4" w:themeFillShade="BF"/>
      </w:tc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shd w:val="clear" w:color="auto" w:fill="BFB1D0" w:themeFill="accent4" w:themeFillTint="7F"/>
      </w:tcPr>
    </w:tblStylePr>
  </w:style>
  <w:style w:type="table" w:styleId="163">
    <w:name w:val="Colorful Grid Accent 5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1849B" w:themeFill="accent5" w:themeFillShade="BF"/>
      </w:tc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shd w:val="clear" w:color="auto" w:fill="A5D5E2" w:themeFill="accent5" w:themeFillTint="7F"/>
      </w:tcPr>
    </w:tblStylePr>
  </w:style>
  <w:style w:type="table" w:styleId="164">
    <w:name w:val="Colorful Grid Accent 6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36C09" w:themeFill="accent6" w:themeFillShade="BF"/>
      </w:tc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shd w:val="clear" w:color="auto" w:fill="FBCAA2" w:themeFill="accent6" w:themeFillTint="7F"/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52C9EB0-63FF-4EE4-AB3B-F3F93FB5CC5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21</Pages>
  <Words>5412</Words>
  <Characters>30852</Characters>
  <Lines>257</Lines>
  <Paragraphs>72</Paragraphs>
  <TotalTime>179</TotalTime>
  <ScaleCrop>false</ScaleCrop>
  <LinksUpToDate>false</LinksUpToDate>
  <CharactersWithSpaces>36192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Надежда</cp:lastModifiedBy>
  <dcterms:modified xsi:type="dcterms:W3CDTF">2026-01-20T05:43:01Z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768F9844837B4649A84C7D6551E01511_12</vt:lpwstr>
  </property>
</Properties>
</file>