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A5E01">
      <w:pPr>
        <w:spacing w:before="0" w:after="0" w:line="264" w:lineRule="auto"/>
        <w:jc w:val="both"/>
        <w:rPr>
          <w:rFonts w:hint="default" w:ascii="Times New Roman" w:hAnsi="Times New Roman"/>
          <w:b/>
          <w:i w:val="0"/>
          <w:color w:val="000000"/>
          <w:sz w:val="28"/>
          <w:lang w:val="ru-RU"/>
        </w:rPr>
      </w:pPr>
      <w:bookmarkStart w:id="0" w:name="block-71510059"/>
      <w:r>
        <w:rPr>
          <w:rFonts w:hint="default" w:ascii="Times New Roman" w:hAnsi="Times New Roman"/>
          <w:b/>
          <w:i w:val="0"/>
          <w:color w:val="000000"/>
          <w:sz w:val="28"/>
          <w:lang w:val="ru-RU"/>
        </w:rPr>
        <w:drawing>
          <wp:inline distT="0" distB="0" distL="114300" distR="114300">
            <wp:extent cx="5266690" cy="7449185"/>
            <wp:effectExtent l="0" t="0" r="10160" b="18415"/>
            <wp:docPr id="1" name="Изображение 1" descr="пдф титулка 5-9 кл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дф титулка 5-9 кл 2025-2026"/>
                    <pic:cNvPicPr>
                      <a:picLocks noChangeAspect="1"/>
                    </pic:cNvPicPr>
                  </pic:nvPicPr>
                  <pic:blipFill>
                    <a:blip r:embed="rId6"/>
                    <a:stretch>
                      <a:fillRect/>
                    </a:stretch>
                  </pic:blipFill>
                  <pic:spPr>
                    <a:xfrm>
                      <a:off x="0" y="0"/>
                      <a:ext cx="5266690" cy="7449185"/>
                    </a:xfrm>
                    <a:prstGeom prst="rect">
                      <a:avLst/>
                    </a:prstGeom>
                  </pic:spPr>
                </pic:pic>
              </a:graphicData>
            </a:graphic>
          </wp:inline>
        </w:drawing>
      </w:r>
    </w:p>
    <w:p w14:paraId="06110C43">
      <w:pPr>
        <w:spacing w:before="0" w:after="0" w:line="264" w:lineRule="auto"/>
        <w:jc w:val="both"/>
        <w:rPr>
          <w:rFonts w:ascii="Times New Roman" w:hAnsi="Times New Roman"/>
          <w:b/>
          <w:i w:val="0"/>
          <w:color w:val="000000"/>
          <w:sz w:val="28"/>
        </w:rPr>
      </w:pPr>
    </w:p>
    <w:p w14:paraId="07F74339">
      <w:pPr>
        <w:spacing w:before="0" w:after="0" w:line="264" w:lineRule="auto"/>
        <w:jc w:val="both"/>
        <w:rPr>
          <w:rFonts w:ascii="Times New Roman" w:hAnsi="Times New Roman"/>
          <w:b/>
          <w:i w:val="0"/>
          <w:color w:val="000000"/>
          <w:sz w:val="28"/>
        </w:rPr>
      </w:pPr>
    </w:p>
    <w:p w14:paraId="23211E9E">
      <w:pPr>
        <w:spacing w:before="0" w:after="0" w:line="264" w:lineRule="auto"/>
        <w:jc w:val="both"/>
        <w:rPr>
          <w:rFonts w:ascii="Times New Roman" w:hAnsi="Times New Roman"/>
          <w:b/>
          <w:i w:val="0"/>
          <w:color w:val="000000"/>
          <w:sz w:val="28"/>
        </w:rPr>
      </w:pPr>
    </w:p>
    <w:p w14:paraId="5B47DACB">
      <w:pPr>
        <w:spacing w:before="0" w:after="0" w:line="264" w:lineRule="auto"/>
        <w:jc w:val="both"/>
        <w:rPr>
          <w:rFonts w:ascii="Times New Roman" w:hAnsi="Times New Roman"/>
          <w:b/>
          <w:i w:val="0"/>
          <w:color w:val="000000"/>
          <w:sz w:val="28"/>
        </w:rPr>
      </w:pPr>
    </w:p>
    <w:p w14:paraId="47560B1C">
      <w:pPr>
        <w:spacing w:before="0" w:after="0" w:line="264" w:lineRule="auto"/>
        <w:jc w:val="both"/>
      </w:pPr>
      <w:bookmarkStart w:id="15" w:name="_GoBack"/>
      <w:bookmarkEnd w:id="15"/>
      <w:r>
        <w:rPr>
          <w:rFonts w:ascii="Times New Roman" w:hAnsi="Times New Roman"/>
          <w:b/>
          <w:i w:val="0"/>
          <w:color w:val="000000"/>
          <w:sz w:val="28"/>
        </w:rPr>
        <w:t>ПОЯСНИТЕЛЬНАЯ ЗАПИСКА</w:t>
      </w:r>
    </w:p>
    <w:p w14:paraId="2DE9723E">
      <w:pPr>
        <w:spacing w:before="0" w:after="0" w:line="264" w:lineRule="auto"/>
        <w:ind w:left="120"/>
        <w:jc w:val="both"/>
      </w:pPr>
    </w:p>
    <w:p w14:paraId="4B717425">
      <w:pPr>
        <w:spacing w:before="0" w:after="0" w:line="264" w:lineRule="auto"/>
        <w:ind w:firstLine="600"/>
        <w:jc w:val="both"/>
      </w:pPr>
      <w:r>
        <w:rPr>
          <w:rFonts w:ascii="Times New Roman" w:hAnsi="Times New Roman"/>
          <w:b w:val="0"/>
          <w:i w:val="0"/>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61FF3AC1">
      <w:pPr>
        <w:spacing w:before="0" w:after="0" w:line="264" w:lineRule="auto"/>
        <w:ind w:firstLine="600"/>
        <w:jc w:val="both"/>
      </w:pPr>
      <w:r>
        <w:rPr>
          <w:rFonts w:ascii="Times New Roman" w:hAnsi="Times New Roman"/>
          <w:b w:val="0"/>
          <w:i w:val="0"/>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1417E238">
      <w:pPr>
        <w:spacing w:before="0" w:after="0" w:line="264" w:lineRule="auto"/>
        <w:ind w:firstLine="600"/>
        <w:jc w:val="both"/>
      </w:pPr>
      <w:r>
        <w:rPr>
          <w:rFonts w:ascii="Times New Roman" w:hAnsi="Times New Roman"/>
          <w:b w:val="0"/>
          <w:i w:val="0"/>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1DCF46B">
      <w:pPr>
        <w:spacing w:before="0" w:after="0" w:line="264" w:lineRule="auto"/>
        <w:ind w:firstLine="600"/>
        <w:jc w:val="both"/>
      </w:pPr>
      <w:r>
        <w:rPr>
          <w:rFonts w:ascii="Times New Roman" w:hAnsi="Times New Roman"/>
          <w:b w:val="0"/>
          <w:i w:val="0"/>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20E93EB">
      <w:pPr>
        <w:spacing w:before="0" w:after="0" w:line="264" w:lineRule="auto"/>
        <w:ind w:firstLine="600"/>
        <w:jc w:val="both"/>
      </w:pPr>
      <w:r>
        <w:rPr>
          <w:rFonts w:ascii="Times New Roman" w:hAnsi="Times New Roman"/>
          <w:b w:val="0"/>
          <w:i w:val="0"/>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61DD7633">
      <w:pPr>
        <w:spacing w:before="0" w:after="0" w:line="264" w:lineRule="auto"/>
        <w:ind w:firstLine="600"/>
        <w:jc w:val="both"/>
      </w:pPr>
      <w:r>
        <w:rPr>
          <w:rFonts w:ascii="Times New Roman" w:hAnsi="Times New Roman"/>
          <w:b w:val="0"/>
          <w:i w:val="0"/>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2DF51E13">
      <w:pPr>
        <w:spacing w:before="0" w:after="0" w:line="264" w:lineRule="auto"/>
        <w:ind w:firstLine="600"/>
        <w:jc w:val="both"/>
      </w:pPr>
      <w:r>
        <w:rPr>
          <w:rFonts w:ascii="Times New Roman" w:hAnsi="Times New Roman"/>
          <w:b w:val="0"/>
          <w:i w:val="0"/>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14:paraId="7C2C288C">
      <w:pPr>
        <w:spacing w:before="0" w:after="0" w:line="264" w:lineRule="auto"/>
        <w:ind w:firstLine="600"/>
        <w:jc w:val="both"/>
      </w:pPr>
      <w:r>
        <w:rPr>
          <w:rFonts w:ascii="Times New Roman" w:hAnsi="Times New Roman"/>
          <w:b w:val="0"/>
          <w:i w:val="0"/>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46E5DD9">
      <w:pPr>
        <w:spacing w:before="0" w:after="0" w:line="264" w:lineRule="auto"/>
        <w:ind w:firstLine="600"/>
        <w:jc w:val="both"/>
      </w:pPr>
      <w:r>
        <w:rPr>
          <w:rFonts w:ascii="Times New Roman" w:hAnsi="Times New Roman"/>
          <w:b w:val="0"/>
          <w:i w:val="0"/>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33C7D9F2">
      <w:pPr>
        <w:spacing w:before="0" w:after="0" w:line="264" w:lineRule="auto"/>
        <w:ind w:firstLine="600"/>
        <w:jc w:val="both"/>
      </w:pPr>
      <w:r>
        <w:rPr>
          <w:rFonts w:ascii="Times New Roman" w:hAnsi="Times New Roman"/>
          <w:b w:val="0"/>
          <w:i w:val="0"/>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1475EDF">
      <w:pPr>
        <w:spacing w:before="0" w:after="0" w:line="264" w:lineRule="auto"/>
        <w:ind w:firstLine="600"/>
        <w:jc w:val="both"/>
      </w:pPr>
      <w:r>
        <w:rPr>
          <w:rFonts w:ascii="Times New Roman" w:hAnsi="Times New Roman"/>
          <w:b w:val="0"/>
          <w:i w:val="0"/>
          <w:color w:val="000000"/>
          <w:sz w:val="28"/>
        </w:rPr>
        <w:t>свою страну, её культуру в условиях межкультурного общения;</w:t>
      </w:r>
    </w:p>
    <w:p w14:paraId="1EE3BE91">
      <w:pPr>
        <w:spacing w:before="0" w:after="0" w:line="264" w:lineRule="auto"/>
        <w:ind w:firstLine="600"/>
        <w:jc w:val="both"/>
      </w:pPr>
      <w:r>
        <w:rPr>
          <w:rFonts w:ascii="Times New Roman" w:hAnsi="Times New Roman"/>
          <w:b w:val="0"/>
          <w:i w:val="0"/>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720A3EA2">
      <w:pPr>
        <w:spacing w:before="0" w:after="0" w:line="264" w:lineRule="auto"/>
        <w:ind w:firstLine="600"/>
        <w:jc w:val="both"/>
      </w:pPr>
      <w:r>
        <w:rPr>
          <w:rFonts w:ascii="Times New Roman" w:hAnsi="Times New Roman"/>
          <w:b w:val="0"/>
          <w:i w:val="0"/>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EB43C0A">
      <w:pPr>
        <w:spacing w:before="0" w:after="0" w:line="264" w:lineRule="auto"/>
        <w:ind w:firstLine="600"/>
        <w:jc w:val="both"/>
      </w:pPr>
      <w:r>
        <w:rPr>
          <w:rFonts w:ascii="Times New Roman" w:hAnsi="Times New Roman"/>
          <w:b w:val="0"/>
          <w:i w:val="0"/>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bookmarkEnd w:id="0"/>
    <w:p w14:paraId="5DD90570">
      <w:pPr>
        <w:spacing w:before="0" w:after="0" w:line="264" w:lineRule="auto"/>
        <w:ind w:left="120"/>
        <w:jc w:val="both"/>
        <w:rPr>
          <w:rFonts w:ascii="Times New Roman" w:hAnsi="Times New Roman"/>
          <w:b/>
          <w:i w:val="0"/>
          <w:color w:val="000000"/>
          <w:sz w:val="28"/>
        </w:rPr>
      </w:pPr>
      <w:bookmarkStart w:id="1" w:name="block-71510060"/>
    </w:p>
    <w:p w14:paraId="4CE2FF53">
      <w:pPr>
        <w:spacing w:before="0" w:after="0" w:line="264" w:lineRule="auto"/>
        <w:ind w:left="120"/>
        <w:jc w:val="both"/>
        <w:rPr>
          <w:rFonts w:ascii="Times New Roman" w:hAnsi="Times New Roman"/>
          <w:b/>
          <w:i w:val="0"/>
          <w:color w:val="000000"/>
          <w:sz w:val="28"/>
        </w:rPr>
      </w:pPr>
    </w:p>
    <w:p w14:paraId="797E9ABF">
      <w:pPr>
        <w:spacing w:before="0" w:after="0" w:line="264" w:lineRule="auto"/>
        <w:ind w:left="120"/>
        <w:jc w:val="both"/>
        <w:rPr>
          <w:rFonts w:ascii="Times New Roman" w:hAnsi="Times New Roman"/>
          <w:b/>
          <w:i w:val="0"/>
          <w:color w:val="000000"/>
          <w:sz w:val="28"/>
        </w:rPr>
      </w:pPr>
    </w:p>
    <w:p w14:paraId="3AEB4457">
      <w:pPr>
        <w:spacing w:before="0" w:after="0" w:line="264" w:lineRule="auto"/>
        <w:ind w:left="120"/>
        <w:jc w:val="both"/>
        <w:rPr>
          <w:rFonts w:ascii="Times New Roman" w:hAnsi="Times New Roman"/>
          <w:b/>
          <w:i w:val="0"/>
          <w:color w:val="000000"/>
          <w:sz w:val="28"/>
        </w:rPr>
      </w:pPr>
    </w:p>
    <w:p w14:paraId="2CDA1F1B">
      <w:pPr>
        <w:spacing w:before="0" w:after="0" w:line="264" w:lineRule="auto"/>
        <w:ind w:left="120"/>
        <w:jc w:val="both"/>
        <w:rPr>
          <w:rFonts w:ascii="Times New Roman" w:hAnsi="Times New Roman"/>
          <w:b/>
          <w:i w:val="0"/>
          <w:color w:val="000000"/>
          <w:sz w:val="28"/>
        </w:rPr>
      </w:pPr>
    </w:p>
    <w:p w14:paraId="0DA49421">
      <w:pPr>
        <w:spacing w:before="0" w:after="0" w:line="264" w:lineRule="auto"/>
        <w:ind w:left="120"/>
        <w:jc w:val="both"/>
        <w:rPr>
          <w:rFonts w:ascii="Times New Roman" w:hAnsi="Times New Roman"/>
          <w:b/>
          <w:i w:val="0"/>
          <w:color w:val="000000"/>
          <w:sz w:val="28"/>
        </w:rPr>
      </w:pPr>
    </w:p>
    <w:p w14:paraId="35431B70">
      <w:pPr>
        <w:spacing w:before="0" w:after="0" w:line="264" w:lineRule="auto"/>
        <w:ind w:left="120"/>
        <w:jc w:val="both"/>
        <w:rPr>
          <w:rFonts w:ascii="Times New Roman" w:hAnsi="Times New Roman"/>
          <w:b/>
          <w:i w:val="0"/>
          <w:color w:val="000000"/>
          <w:sz w:val="28"/>
        </w:rPr>
      </w:pPr>
    </w:p>
    <w:p w14:paraId="7AF00CCF">
      <w:pPr>
        <w:spacing w:before="0" w:after="0" w:line="264" w:lineRule="auto"/>
        <w:ind w:left="120"/>
        <w:jc w:val="both"/>
        <w:rPr>
          <w:rFonts w:ascii="Times New Roman" w:hAnsi="Times New Roman"/>
          <w:b/>
          <w:i w:val="0"/>
          <w:color w:val="000000"/>
          <w:sz w:val="28"/>
        </w:rPr>
      </w:pPr>
    </w:p>
    <w:p w14:paraId="0606A10D">
      <w:pPr>
        <w:spacing w:before="0" w:after="0" w:line="264" w:lineRule="auto"/>
        <w:ind w:left="120"/>
        <w:jc w:val="both"/>
        <w:rPr>
          <w:rFonts w:ascii="Times New Roman" w:hAnsi="Times New Roman"/>
          <w:b/>
          <w:i w:val="0"/>
          <w:color w:val="000000"/>
          <w:sz w:val="28"/>
        </w:rPr>
      </w:pPr>
    </w:p>
    <w:p w14:paraId="77B06D05">
      <w:pPr>
        <w:spacing w:before="0" w:after="0" w:line="264" w:lineRule="auto"/>
        <w:ind w:left="120"/>
        <w:jc w:val="both"/>
        <w:rPr>
          <w:rFonts w:ascii="Times New Roman" w:hAnsi="Times New Roman"/>
          <w:b/>
          <w:i w:val="0"/>
          <w:color w:val="000000"/>
          <w:sz w:val="28"/>
        </w:rPr>
      </w:pPr>
    </w:p>
    <w:p w14:paraId="0910DBC9">
      <w:pPr>
        <w:spacing w:before="0" w:after="0" w:line="264" w:lineRule="auto"/>
        <w:ind w:left="120"/>
        <w:jc w:val="both"/>
        <w:rPr>
          <w:rFonts w:ascii="Times New Roman" w:hAnsi="Times New Roman"/>
          <w:b/>
          <w:i w:val="0"/>
          <w:color w:val="000000"/>
          <w:sz w:val="28"/>
        </w:rPr>
      </w:pPr>
    </w:p>
    <w:p w14:paraId="145D1D38">
      <w:pPr>
        <w:spacing w:before="0" w:after="0" w:line="264" w:lineRule="auto"/>
        <w:ind w:left="120"/>
        <w:jc w:val="both"/>
        <w:rPr>
          <w:rFonts w:ascii="Times New Roman" w:hAnsi="Times New Roman"/>
          <w:b/>
          <w:i w:val="0"/>
          <w:color w:val="000000"/>
          <w:sz w:val="28"/>
        </w:rPr>
      </w:pPr>
    </w:p>
    <w:p w14:paraId="22BD917F">
      <w:pPr>
        <w:spacing w:before="0" w:after="0" w:line="264" w:lineRule="auto"/>
        <w:ind w:left="120"/>
        <w:jc w:val="both"/>
        <w:rPr>
          <w:rFonts w:ascii="Times New Roman" w:hAnsi="Times New Roman"/>
          <w:b/>
          <w:i w:val="0"/>
          <w:color w:val="000000"/>
          <w:sz w:val="28"/>
        </w:rPr>
      </w:pPr>
    </w:p>
    <w:p w14:paraId="42DED90B">
      <w:pPr>
        <w:spacing w:before="0" w:after="0" w:line="264" w:lineRule="auto"/>
        <w:ind w:left="120"/>
        <w:jc w:val="both"/>
        <w:rPr>
          <w:rFonts w:ascii="Times New Roman" w:hAnsi="Times New Roman"/>
          <w:b/>
          <w:i w:val="0"/>
          <w:color w:val="000000"/>
          <w:sz w:val="28"/>
        </w:rPr>
      </w:pPr>
    </w:p>
    <w:p w14:paraId="48AB4831">
      <w:pPr>
        <w:spacing w:before="0" w:after="0" w:line="264" w:lineRule="auto"/>
        <w:ind w:left="120"/>
        <w:jc w:val="both"/>
        <w:rPr>
          <w:rFonts w:ascii="Times New Roman" w:hAnsi="Times New Roman"/>
          <w:b/>
          <w:i w:val="0"/>
          <w:color w:val="000000"/>
          <w:sz w:val="28"/>
        </w:rPr>
      </w:pPr>
    </w:p>
    <w:p w14:paraId="42BD1846">
      <w:pPr>
        <w:spacing w:before="0" w:after="0" w:line="264" w:lineRule="auto"/>
        <w:ind w:left="120"/>
        <w:jc w:val="both"/>
        <w:rPr>
          <w:rFonts w:ascii="Times New Roman" w:hAnsi="Times New Roman"/>
          <w:b/>
          <w:i w:val="0"/>
          <w:color w:val="000000"/>
          <w:sz w:val="28"/>
        </w:rPr>
      </w:pPr>
    </w:p>
    <w:p w14:paraId="22E651E9">
      <w:pPr>
        <w:spacing w:before="0" w:after="0" w:line="264" w:lineRule="auto"/>
        <w:ind w:left="120"/>
        <w:jc w:val="both"/>
        <w:rPr>
          <w:rFonts w:ascii="Times New Roman" w:hAnsi="Times New Roman"/>
          <w:b/>
          <w:i w:val="0"/>
          <w:color w:val="000000"/>
          <w:sz w:val="28"/>
        </w:rPr>
      </w:pPr>
    </w:p>
    <w:p w14:paraId="0E8A2AA4">
      <w:pPr>
        <w:spacing w:before="0" w:after="0" w:line="264" w:lineRule="auto"/>
        <w:ind w:left="120"/>
        <w:jc w:val="both"/>
        <w:rPr>
          <w:rFonts w:ascii="Times New Roman" w:hAnsi="Times New Roman"/>
          <w:b/>
          <w:i w:val="0"/>
          <w:color w:val="000000"/>
          <w:sz w:val="28"/>
        </w:rPr>
      </w:pPr>
    </w:p>
    <w:p w14:paraId="3A6B6FDB">
      <w:pPr>
        <w:spacing w:before="0" w:after="0" w:line="264" w:lineRule="auto"/>
        <w:ind w:left="120"/>
        <w:jc w:val="both"/>
        <w:rPr>
          <w:rFonts w:ascii="Times New Roman" w:hAnsi="Times New Roman"/>
          <w:b/>
          <w:i w:val="0"/>
          <w:color w:val="000000"/>
          <w:sz w:val="28"/>
        </w:rPr>
      </w:pPr>
    </w:p>
    <w:p w14:paraId="2217794B">
      <w:pPr>
        <w:spacing w:before="0" w:after="0" w:line="264" w:lineRule="auto"/>
        <w:ind w:left="120"/>
        <w:jc w:val="both"/>
        <w:rPr>
          <w:rFonts w:ascii="Times New Roman" w:hAnsi="Times New Roman"/>
          <w:b/>
          <w:i w:val="0"/>
          <w:color w:val="000000"/>
          <w:sz w:val="28"/>
        </w:rPr>
      </w:pPr>
    </w:p>
    <w:p w14:paraId="4DEBA375">
      <w:pPr>
        <w:spacing w:before="0" w:after="0" w:line="264" w:lineRule="auto"/>
        <w:ind w:left="120"/>
        <w:jc w:val="both"/>
        <w:rPr>
          <w:rFonts w:ascii="Times New Roman" w:hAnsi="Times New Roman"/>
          <w:b/>
          <w:i w:val="0"/>
          <w:color w:val="000000"/>
          <w:sz w:val="28"/>
        </w:rPr>
      </w:pPr>
    </w:p>
    <w:p w14:paraId="5865DDD6">
      <w:pPr>
        <w:spacing w:before="0" w:after="0" w:line="264" w:lineRule="auto"/>
        <w:ind w:left="120"/>
        <w:jc w:val="both"/>
        <w:rPr>
          <w:rFonts w:ascii="Times New Roman" w:hAnsi="Times New Roman"/>
          <w:b/>
          <w:i w:val="0"/>
          <w:color w:val="000000"/>
          <w:sz w:val="28"/>
        </w:rPr>
      </w:pPr>
    </w:p>
    <w:p w14:paraId="48412A95">
      <w:pPr>
        <w:spacing w:before="0" w:after="0" w:line="264" w:lineRule="auto"/>
        <w:jc w:val="both"/>
        <w:rPr>
          <w:rFonts w:ascii="Times New Roman" w:hAnsi="Times New Roman"/>
          <w:b/>
          <w:i w:val="0"/>
          <w:color w:val="000000"/>
          <w:sz w:val="28"/>
        </w:rPr>
      </w:pPr>
    </w:p>
    <w:p w14:paraId="5906C2BB">
      <w:pPr>
        <w:spacing w:before="0" w:after="0" w:line="264" w:lineRule="auto"/>
        <w:jc w:val="both"/>
      </w:pPr>
      <w:r>
        <w:rPr>
          <w:rFonts w:ascii="Times New Roman" w:hAnsi="Times New Roman"/>
          <w:b/>
          <w:i w:val="0"/>
          <w:color w:val="000000"/>
          <w:sz w:val="28"/>
        </w:rPr>
        <w:t>СОДЕРЖАНИЕ ОБУЧЕНИЯ</w:t>
      </w:r>
    </w:p>
    <w:p w14:paraId="3E82EFEF">
      <w:pPr>
        <w:spacing w:before="0" w:after="0" w:line="264" w:lineRule="auto"/>
        <w:ind w:left="120"/>
        <w:jc w:val="both"/>
      </w:pPr>
    </w:p>
    <w:p w14:paraId="2355C7BA">
      <w:pPr>
        <w:spacing w:before="0" w:after="0" w:line="264" w:lineRule="auto"/>
        <w:ind w:left="120"/>
        <w:jc w:val="both"/>
      </w:pPr>
      <w:r>
        <w:rPr>
          <w:rFonts w:ascii="Times New Roman" w:hAnsi="Times New Roman"/>
          <w:b/>
          <w:i w:val="0"/>
          <w:color w:val="000000"/>
          <w:sz w:val="28"/>
        </w:rPr>
        <w:t>5 КЛАСС</w:t>
      </w:r>
    </w:p>
    <w:p w14:paraId="0B96FAE9">
      <w:pPr>
        <w:spacing w:before="0" w:after="0" w:line="264" w:lineRule="auto"/>
        <w:ind w:left="120"/>
        <w:jc w:val="both"/>
      </w:pPr>
    </w:p>
    <w:p w14:paraId="5CD8D51D">
      <w:pPr>
        <w:spacing w:before="0" w:after="0" w:line="264" w:lineRule="auto"/>
        <w:ind w:firstLine="600"/>
        <w:jc w:val="both"/>
      </w:pPr>
      <w:r>
        <w:rPr>
          <w:rFonts w:ascii="Times New Roman" w:hAnsi="Times New Roman"/>
          <w:b/>
          <w:i w:val="0"/>
          <w:color w:val="000000"/>
          <w:sz w:val="28"/>
        </w:rPr>
        <w:t>Коммуникативные умения</w:t>
      </w:r>
    </w:p>
    <w:p w14:paraId="2AD5BDE4">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779EB3A">
      <w:pPr>
        <w:spacing w:before="0" w:after="0" w:line="264" w:lineRule="auto"/>
        <w:ind w:firstLine="600"/>
        <w:jc w:val="both"/>
      </w:pPr>
      <w:r>
        <w:rPr>
          <w:rFonts w:ascii="Times New Roman" w:hAnsi="Times New Roman"/>
          <w:b w:val="0"/>
          <w:i w:val="0"/>
          <w:color w:val="000000"/>
          <w:sz w:val="28"/>
        </w:rPr>
        <w:t>Моя семья. Мои друзья. Семейные праздники: день рождения, Новый год.</w:t>
      </w:r>
    </w:p>
    <w:p w14:paraId="3B1428D9">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2FF33790">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спорт).</w:t>
      </w:r>
    </w:p>
    <w:p w14:paraId="12B9EAE4">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здоровое питание.</w:t>
      </w:r>
    </w:p>
    <w:p w14:paraId="0260ACE7">
      <w:pPr>
        <w:spacing w:before="0" w:after="0" w:line="264" w:lineRule="auto"/>
        <w:ind w:firstLine="600"/>
        <w:jc w:val="both"/>
      </w:pPr>
      <w:r>
        <w:rPr>
          <w:rFonts w:ascii="Times New Roman" w:hAnsi="Times New Roman"/>
          <w:b w:val="0"/>
          <w:i w:val="0"/>
          <w:color w:val="000000"/>
          <w:sz w:val="28"/>
        </w:rPr>
        <w:t>Покупки: одежда, обувь и продукты питания.</w:t>
      </w:r>
    </w:p>
    <w:p w14:paraId="272BFDFD">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Переписка с иностранными сверстниками.</w:t>
      </w:r>
    </w:p>
    <w:p w14:paraId="5DD0EA96">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w:t>
      </w:r>
    </w:p>
    <w:p w14:paraId="21654A3A">
      <w:pPr>
        <w:spacing w:before="0" w:after="0" w:line="264" w:lineRule="auto"/>
        <w:ind w:firstLine="600"/>
        <w:jc w:val="both"/>
      </w:pPr>
      <w:r>
        <w:rPr>
          <w:rFonts w:ascii="Times New Roman" w:hAnsi="Times New Roman"/>
          <w:b w:val="0"/>
          <w:i w:val="0"/>
          <w:color w:val="000000"/>
          <w:sz w:val="28"/>
        </w:rPr>
        <w:t>Природа: дикие и домашние животные. Погода.</w:t>
      </w:r>
    </w:p>
    <w:p w14:paraId="188E57AE">
      <w:pPr>
        <w:spacing w:before="0" w:after="0" w:line="264" w:lineRule="auto"/>
        <w:ind w:firstLine="600"/>
        <w:jc w:val="both"/>
      </w:pPr>
      <w:r>
        <w:rPr>
          <w:rFonts w:ascii="Times New Roman" w:hAnsi="Times New Roman"/>
          <w:b w:val="0"/>
          <w:i w:val="0"/>
          <w:color w:val="000000"/>
          <w:sz w:val="28"/>
        </w:rPr>
        <w:t>Родной город (село). Транспорт.</w:t>
      </w:r>
    </w:p>
    <w:p w14:paraId="1CC385C8">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06C5F335">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w:t>
      </w:r>
    </w:p>
    <w:p w14:paraId="6FECAFEC">
      <w:pPr>
        <w:spacing w:before="0" w:after="0" w:line="264" w:lineRule="auto"/>
        <w:ind w:firstLine="600"/>
        <w:jc w:val="both"/>
      </w:pPr>
      <w:r>
        <w:rPr>
          <w:rFonts w:ascii="Times New Roman" w:hAnsi="Times New Roman"/>
          <w:b w:val="0"/>
          <w:i/>
          <w:color w:val="000000"/>
          <w:sz w:val="28"/>
        </w:rPr>
        <w:t>Говорение</w:t>
      </w:r>
    </w:p>
    <w:p w14:paraId="32307B25">
      <w:pPr>
        <w:spacing w:before="0" w:after="0" w:line="264" w:lineRule="auto"/>
        <w:ind w:firstLine="600"/>
        <w:jc w:val="both"/>
      </w:pPr>
      <w:r>
        <w:rPr>
          <w:rFonts w:ascii="Times New Roman" w:hAnsi="Times New Roman"/>
          <w:b w:val="0"/>
          <w:i w:val="0"/>
          <w:color w:val="000000"/>
          <w:sz w:val="28"/>
        </w:rPr>
        <w:t>Развитие коммуникативных умений диалогической речи на базе умений, сформированных на уровне начального общего образования:</w:t>
      </w:r>
    </w:p>
    <w:p w14:paraId="2967004D">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6988AC3">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DB059A2">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запрашивать интересующую информацию.</w:t>
      </w:r>
    </w:p>
    <w:p w14:paraId="143F1893">
      <w:pPr>
        <w:spacing w:before="0" w:after="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490D56B5">
      <w:pPr>
        <w:spacing w:before="0" w:after="0" w:line="264" w:lineRule="auto"/>
        <w:ind w:firstLine="600"/>
        <w:jc w:val="both"/>
      </w:pPr>
      <w:r>
        <w:rPr>
          <w:rFonts w:ascii="Times New Roman" w:hAnsi="Times New Roman"/>
          <w:b w:val="0"/>
          <w:i w:val="0"/>
          <w:color w:val="000000"/>
          <w:sz w:val="28"/>
        </w:rPr>
        <w:t>Объём диалога – до 5 реплик со стороны каждого собеседника.</w:t>
      </w:r>
    </w:p>
    <w:p w14:paraId="013A0D30">
      <w:pPr>
        <w:spacing w:before="0" w:after="0" w:line="264" w:lineRule="auto"/>
        <w:ind w:firstLine="600"/>
        <w:jc w:val="both"/>
      </w:pPr>
      <w:r>
        <w:rPr>
          <w:rFonts w:ascii="Times New Roman" w:hAnsi="Times New Roman"/>
          <w:b w:val="0"/>
          <w:i w:val="0"/>
          <w:color w:val="000000"/>
          <w:sz w:val="28"/>
        </w:rPr>
        <w:t>Развитие коммуникативных умений монологической речи на базе умений, сформированных на уровне начального общего образования:</w:t>
      </w:r>
    </w:p>
    <w:p w14:paraId="66F733B7">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56F6383C">
      <w:pPr>
        <w:spacing w:before="0" w:after="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F69DAD2">
      <w:pPr>
        <w:spacing w:before="0" w:after="0" w:line="264" w:lineRule="auto"/>
        <w:ind w:firstLine="600"/>
        <w:jc w:val="both"/>
      </w:pPr>
      <w:r>
        <w:rPr>
          <w:rFonts w:ascii="Times New Roman" w:hAnsi="Times New Roman"/>
          <w:b w:val="0"/>
          <w:i w:val="0"/>
          <w:color w:val="000000"/>
          <w:sz w:val="28"/>
        </w:rPr>
        <w:t>повествование (сообщение);</w:t>
      </w:r>
    </w:p>
    <w:p w14:paraId="688A94E8">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593DF9AE">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3FF1C42F">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53CBE33">
      <w:pPr>
        <w:spacing w:before="0" w:after="0" w:line="264" w:lineRule="auto"/>
        <w:ind w:firstLine="600"/>
        <w:jc w:val="both"/>
      </w:pPr>
      <w:r>
        <w:rPr>
          <w:rFonts w:ascii="Times New Roman" w:hAnsi="Times New Roman"/>
          <w:b w:val="0"/>
          <w:i w:val="0"/>
          <w:color w:val="000000"/>
          <w:sz w:val="28"/>
        </w:rPr>
        <w:t>Объём монологического высказывания – 5–6 фраз.</w:t>
      </w:r>
    </w:p>
    <w:p w14:paraId="7C5AFAC1">
      <w:pPr>
        <w:spacing w:before="0" w:after="0" w:line="264" w:lineRule="auto"/>
        <w:ind w:firstLine="600"/>
        <w:jc w:val="both"/>
      </w:pPr>
      <w:r>
        <w:rPr>
          <w:rFonts w:ascii="Times New Roman" w:hAnsi="Times New Roman"/>
          <w:b w:val="0"/>
          <w:i/>
          <w:color w:val="000000"/>
          <w:sz w:val="28"/>
        </w:rPr>
        <w:t>Аудирование</w:t>
      </w:r>
    </w:p>
    <w:p w14:paraId="0675ADF0">
      <w:pPr>
        <w:spacing w:before="0" w:after="0" w:line="264" w:lineRule="auto"/>
        <w:ind w:firstLine="600"/>
        <w:jc w:val="both"/>
      </w:pPr>
      <w:r>
        <w:rPr>
          <w:rFonts w:ascii="Times New Roman" w:hAnsi="Times New Roman"/>
          <w:b w:val="0"/>
          <w:i w:val="0"/>
          <w:color w:val="000000"/>
          <w:sz w:val="28"/>
        </w:rPr>
        <w:t>Развитие коммуникативных умений аудирования на базе умений, сформированных на уровне начального общего образования:</w:t>
      </w:r>
    </w:p>
    <w:p w14:paraId="4339EF2E">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175A7F33">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5C75AD9">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2C4CA44">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3227A28">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D7F143A">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 минуты.</w:t>
      </w:r>
    </w:p>
    <w:p w14:paraId="7544E293">
      <w:pPr>
        <w:spacing w:before="0" w:after="0" w:line="264" w:lineRule="auto"/>
        <w:ind w:firstLine="600"/>
        <w:jc w:val="both"/>
      </w:pPr>
      <w:r>
        <w:rPr>
          <w:rFonts w:ascii="Times New Roman" w:hAnsi="Times New Roman"/>
          <w:b w:val="0"/>
          <w:i/>
          <w:color w:val="000000"/>
          <w:sz w:val="28"/>
        </w:rPr>
        <w:t>Смысловое чтение</w:t>
      </w:r>
    </w:p>
    <w:p w14:paraId="3649768C">
      <w:pPr>
        <w:spacing w:before="0" w:after="0" w:line="264" w:lineRule="auto"/>
        <w:ind w:firstLine="600"/>
        <w:jc w:val="both"/>
      </w:pPr>
      <w:r>
        <w:rPr>
          <w:rFonts w:ascii="Times New Roman" w:hAnsi="Times New Roman"/>
          <w:b w:val="0"/>
          <w:i w:val="0"/>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14D15D1">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AE455CF">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DD33897">
      <w:pPr>
        <w:spacing w:before="0" w:after="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2A0E421A">
      <w:pPr>
        <w:spacing w:before="0" w:after="0" w:line="264" w:lineRule="auto"/>
        <w:ind w:firstLine="600"/>
        <w:jc w:val="both"/>
      </w:pPr>
      <w:r>
        <w:rPr>
          <w:rFonts w:ascii="Times New Roman" w:hAnsi="Times New Roman"/>
          <w:b w:val="0"/>
          <w:i w:val="0"/>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74B1222D">
      <w:pPr>
        <w:spacing w:before="0" w:after="0" w:line="264" w:lineRule="auto"/>
        <w:ind w:firstLine="600"/>
        <w:jc w:val="both"/>
      </w:pPr>
      <w:r>
        <w:rPr>
          <w:rFonts w:ascii="Times New Roman" w:hAnsi="Times New Roman"/>
          <w:b w:val="0"/>
          <w:i w:val="0"/>
          <w:color w:val="000000"/>
          <w:sz w:val="28"/>
        </w:rPr>
        <w:t>Объём текста (текстов) для чтения – 180–200 слов.</w:t>
      </w:r>
    </w:p>
    <w:p w14:paraId="181EA696">
      <w:pPr>
        <w:spacing w:before="0" w:after="0" w:line="264" w:lineRule="auto"/>
        <w:ind w:firstLine="600"/>
        <w:jc w:val="both"/>
      </w:pPr>
      <w:r>
        <w:rPr>
          <w:rFonts w:ascii="Times New Roman" w:hAnsi="Times New Roman"/>
          <w:b w:val="0"/>
          <w:i/>
          <w:color w:val="000000"/>
          <w:sz w:val="28"/>
        </w:rPr>
        <w:t>Письменная речь</w:t>
      </w:r>
    </w:p>
    <w:p w14:paraId="2FF52123">
      <w:pPr>
        <w:spacing w:before="0" w:after="0" w:line="264" w:lineRule="auto"/>
        <w:ind w:firstLine="600"/>
        <w:jc w:val="both"/>
      </w:pPr>
      <w:r>
        <w:rPr>
          <w:rFonts w:ascii="Times New Roman" w:hAnsi="Times New Roman"/>
          <w:b w:val="0"/>
          <w:i w:val="0"/>
          <w:color w:val="000000"/>
          <w:sz w:val="28"/>
        </w:rPr>
        <w:t>Развитие умений письменной речи на базе умений, сформированных на уровне начального общего образования:</w:t>
      </w:r>
    </w:p>
    <w:p w14:paraId="7A0DB150">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6868B8DD">
      <w:pPr>
        <w:spacing w:before="0" w:after="0" w:line="264" w:lineRule="auto"/>
        <w:ind w:firstLine="600"/>
        <w:jc w:val="both"/>
      </w:pPr>
      <w:r>
        <w:rPr>
          <w:rFonts w:ascii="Times New Roman" w:hAnsi="Times New Roman"/>
          <w:b w:val="0"/>
          <w:i w:val="0"/>
          <w:color w:val="000000"/>
          <w:sz w:val="28"/>
        </w:rPr>
        <w:t>написание коротких поздравлений с праздниками (с Новым годом, Рождеством, днём рождения);</w:t>
      </w:r>
    </w:p>
    <w:p w14:paraId="717A5BA3">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7E6817FF">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059A4621">
      <w:pPr>
        <w:spacing w:before="0" w:after="0" w:line="264" w:lineRule="auto"/>
        <w:ind w:firstLine="600"/>
        <w:jc w:val="both"/>
      </w:pPr>
      <w:r>
        <w:rPr>
          <w:rFonts w:ascii="Times New Roman" w:hAnsi="Times New Roman"/>
          <w:b/>
          <w:i w:val="0"/>
          <w:color w:val="000000"/>
          <w:sz w:val="28"/>
        </w:rPr>
        <w:t>Языковые знания и умения</w:t>
      </w:r>
    </w:p>
    <w:p w14:paraId="1F2D88B0">
      <w:pPr>
        <w:spacing w:before="0" w:after="0" w:line="264" w:lineRule="auto"/>
        <w:ind w:firstLine="600"/>
        <w:jc w:val="both"/>
      </w:pPr>
      <w:r>
        <w:rPr>
          <w:rFonts w:ascii="Times New Roman" w:hAnsi="Times New Roman"/>
          <w:b w:val="0"/>
          <w:i/>
          <w:color w:val="000000"/>
          <w:sz w:val="28"/>
        </w:rPr>
        <w:t>Фонетическая сторона речи</w:t>
      </w:r>
    </w:p>
    <w:p w14:paraId="63A66BB9">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A0599C0">
      <w:pPr>
        <w:spacing w:before="0" w:after="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5B91A58">
      <w:pPr>
        <w:spacing w:before="0" w:after="0" w:line="264" w:lineRule="auto"/>
        <w:ind w:firstLine="600"/>
        <w:jc w:val="both"/>
      </w:pPr>
      <w:r>
        <w:rPr>
          <w:rFonts w:ascii="Times New Roman" w:hAnsi="Times New Roman"/>
          <w:b w:val="0"/>
          <w:i w:val="0"/>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14:paraId="48761C17">
      <w:pPr>
        <w:spacing w:before="0" w:after="0" w:line="264" w:lineRule="auto"/>
        <w:ind w:firstLine="600"/>
        <w:jc w:val="both"/>
      </w:pPr>
      <w:r>
        <w:rPr>
          <w:rFonts w:ascii="Times New Roman" w:hAnsi="Times New Roman"/>
          <w:b w:val="0"/>
          <w:i w:val="0"/>
          <w:color w:val="000000"/>
          <w:sz w:val="28"/>
        </w:rPr>
        <w:t>Объём текста для чтения вслух – до 90 слов.</w:t>
      </w:r>
    </w:p>
    <w:p w14:paraId="1E6A753D">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53E76FC2">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65169CE3">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4B2815E">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4145797">
      <w:pPr>
        <w:spacing w:before="0" w:after="0" w:line="264" w:lineRule="auto"/>
        <w:ind w:firstLine="600"/>
        <w:jc w:val="both"/>
      </w:pPr>
      <w:r>
        <w:rPr>
          <w:rFonts w:ascii="Times New Roman" w:hAnsi="Times New Roman"/>
          <w:b w:val="0"/>
          <w:i/>
          <w:color w:val="000000"/>
          <w:sz w:val="28"/>
        </w:rPr>
        <w:t>Лексическая сторона речи</w:t>
      </w:r>
    </w:p>
    <w:p w14:paraId="2228B16C">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F08C1F0">
      <w:pPr>
        <w:spacing w:before="0" w:after="0" w:line="264" w:lineRule="auto"/>
        <w:ind w:firstLine="600"/>
        <w:jc w:val="both"/>
      </w:pPr>
      <w:r>
        <w:rPr>
          <w:rFonts w:ascii="Times New Roman" w:hAnsi="Times New Roman"/>
          <w:b w:val="0"/>
          <w:i w:val="0"/>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7BC659B4">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7B5A75F7">
      <w:pPr>
        <w:spacing w:before="0" w:after="0" w:line="264" w:lineRule="auto"/>
        <w:ind w:firstLine="600"/>
        <w:jc w:val="both"/>
      </w:pPr>
      <w:r>
        <w:rPr>
          <w:rFonts w:ascii="Times New Roman" w:hAnsi="Times New Roman"/>
          <w:b w:val="0"/>
          <w:i w:val="0"/>
          <w:color w:val="000000"/>
          <w:sz w:val="28"/>
        </w:rPr>
        <w:t>аффиксация:</w:t>
      </w:r>
    </w:p>
    <w:p w14:paraId="2AAB90D4">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суффиксов -er/-or (teacher/visitor), -ist (scientist, tourist), -sion/-tion (discussion/invitation);</w:t>
      </w:r>
    </w:p>
    <w:p w14:paraId="3159800F">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-ful (wonderful), -ian/-an (Russian/American);</w:t>
      </w:r>
    </w:p>
    <w:p w14:paraId="1A7C5D3B">
      <w:pPr>
        <w:spacing w:before="0" w:after="0" w:line="264" w:lineRule="auto"/>
        <w:ind w:firstLine="600"/>
        <w:jc w:val="both"/>
      </w:pPr>
      <w:r>
        <w:rPr>
          <w:rFonts w:ascii="Times New Roman" w:hAnsi="Times New Roman"/>
          <w:b w:val="0"/>
          <w:i w:val="0"/>
          <w:color w:val="000000"/>
          <w:sz w:val="28"/>
        </w:rPr>
        <w:t>образование наречий при помощи суффикса -ly (recently);</w:t>
      </w:r>
    </w:p>
    <w:p w14:paraId="3BBD5C9A">
      <w:pPr>
        <w:spacing w:before="0" w:after="0" w:line="264" w:lineRule="auto"/>
        <w:ind w:firstLine="600"/>
        <w:jc w:val="both"/>
      </w:pPr>
      <w:r>
        <w:rPr>
          <w:rFonts w:ascii="Times New Roman" w:hAnsi="Times New Roman"/>
          <w:b w:val="0"/>
          <w:i w:val="0"/>
          <w:color w:val="000000"/>
          <w:sz w:val="28"/>
        </w:rPr>
        <w:t>образование имён прилагательных, имён существительных и наречий при помощи отрицательного префикса un (unhappy, unreality, unusually).</w:t>
      </w:r>
    </w:p>
    <w:p w14:paraId="7CF64848">
      <w:pPr>
        <w:spacing w:before="0" w:after="0" w:line="264" w:lineRule="auto"/>
        <w:ind w:firstLine="600"/>
        <w:jc w:val="both"/>
      </w:pPr>
      <w:r>
        <w:rPr>
          <w:rFonts w:ascii="Times New Roman" w:hAnsi="Times New Roman"/>
          <w:b w:val="0"/>
          <w:i/>
          <w:color w:val="000000"/>
          <w:sz w:val="28"/>
        </w:rPr>
        <w:t>Грамматическая сторона речи</w:t>
      </w:r>
    </w:p>
    <w:p w14:paraId="3D1889B3">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8E41F5A">
      <w:pPr>
        <w:spacing w:before="0" w:after="0" w:line="264" w:lineRule="auto"/>
        <w:ind w:firstLine="600"/>
        <w:jc w:val="both"/>
      </w:pPr>
      <w:r>
        <w:rPr>
          <w:rFonts w:ascii="Times New Roman" w:hAnsi="Times New Roman"/>
          <w:b w:val="0"/>
          <w:i w:val="0"/>
          <w:color w:val="000000"/>
          <w:sz w:val="28"/>
        </w:rPr>
        <w:t>Предложения с несколькими обстоятельствами, следующими в определённом порядке.</w:t>
      </w:r>
    </w:p>
    <w:p w14:paraId="2E0ACCAB">
      <w:pPr>
        <w:spacing w:before="0" w:after="0" w:line="264" w:lineRule="auto"/>
        <w:ind w:firstLine="600"/>
        <w:jc w:val="both"/>
      </w:pPr>
      <w:r>
        <w:rPr>
          <w:rFonts w:ascii="Times New Roman" w:hAnsi="Times New Roman"/>
          <w:b w:val="0"/>
          <w:i w:val="0"/>
          <w:color w:val="000000"/>
          <w:sz w:val="28"/>
        </w:rPr>
        <w:t>Вопросительные предложения (альтернативный и разделительный вопросы в Present/Past/Future Simple Tense).</w:t>
      </w:r>
    </w:p>
    <w:p w14:paraId="3D127594">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480AC7FD">
      <w:pPr>
        <w:spacing w:before="0" w:after="0" w:line="264" w:lineRule="auto"/>
        <w:ind w:firstLine="600"/>
        <w:jc w:val="both"/>
      </w:pPr>
      <w:r>
        <w:rPr>
          <w:rFonts w:ascii="Times New Roman" w:hAnsi="Times New Roman"/>
          <w:b w:val="0"/>
          <w:i w:val="0"/>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199D207B">
      <w:pPr>
        <w:spacing w:before="0" w:after="0" w:line="264" w:lineRule="auto"/>
        <w:ind w:firstLine="600"/>
        <w:jc w:val="both"/>
      </w:pPr>
      <w:r>
        <w:rPr>
          <w:rFonts w:ascii="Times New Roman" w:hAnsi="Times New Roman"/>
          <w:b w:val="0"/>
          <w:i w:val="0"/>
          <w:color w:val="000000"/>
          <w:sz w:val="28"/>
        </w:rPr>
        <w:t>Имена существительные с причастиями настоящего и прошедшего времени.</w:t>
      </w:r>
    </w:p>
    <w:p w14:paraId="671E750A">
      <w:pPr>
        <w:spacing w:before="0" w:after="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образованные по правилу, и исключения.</w:t>
      </w:r>
    </w:p>
    <w:p w14:paraId="64506D18">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671A111C">
      <w:pPr>
        <w:spacing w:before="0" w:after="0" w:line="264" w:lineRule="auto"/>
        <w:ind w:firstLine="600"/>
        <w:jc w:val="both"/>
      </w:pPr>
      <w:r>
        <w:rPr>
          <w:rFonts w:ascii="Times New Roman" w:hAnsi="Times New Roman"/>
          <w:b w:val="0"/>
          <w:i w:val="0"/>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52534E4">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656FE30">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1CFDD1C4">
      <w:pPr>
        <w:spacing w:before="0" w:after="0" w:line="264" w:lineRule="auto"/>
        <w:ind w:firstLine="600"/>
        <w:jc w:val="both"/>
      </w:pPr>
      <w:r>
        <w:rPr>
          <w:rFonts w:ascii="Times New Roman" w:hAnsi="Times New Roman"/>
          <w:b w:val="0"/>
          <w:i w:val="0"/>
          <w:color w:val="000000"/>
          <w:sz w:val="28"/>
        </w:rPr>
        <w:t>Формирование умений:</w:t>
      </w:r>
    </w:p>
    <w:p w14:paraId="1F877FF2">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015FD163">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 формуляре);</w:t>
      </w:r>
    </w:p>
    <w:p w14:paraId="2F653EE2">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6E76B517">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72AC490">
      <w:pPr>
        <w:spacing w:before="0" w:after="0" w:line="264" w:lineRule="auto"/>
        <w:ind w:firstLine="600"/>
        <w:jc w:val="both"/>
      </w:pPr>
      <w:r>
        <w:rPr>
          <w:rFonts w:ascii="Times New Roman" w:hAnsi="Times New Roman"/>
          <w:b/>
          <w:i w:val="0"/>
          <w:color w:val="000000"/>
          <w:sz w:val="28"/>
        </w:rPr>
        <w:t>Компенсаторные умения</w:t>
      </w:r>
    </w:p>
    <w:p w14:paraId="05DA0F9D">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w:t>
      </w:r>
    </w:p>
    <w:p w14:paraId="27F4E90A">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3386B833">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B9C3CF7">
      <w:pPr>
        <w:spacing w:before="0" w:after="0" w:line="264" w:lineRule="auto"/>
        <w:ind w:left="120"/>
        <w:jc w:val="both"/>
      </w:pPr>
    </w:p>
    <w:p w14:paraId="4DC89163">
      <w:pPr>
        <w:spacing w:before="0" w:after="0" w:line="264" w:lineRule="auto"/>
        <w:ind w:left="120"/>
        <w:jc w:val="both"/>
      </w:pPr>
      <w:r>
        <w:rPr>
          <w:rFonts w:ascii="Times New Roman" w:hAnsi="Times New Roman"/>
          <w:b/>
          <w:i w:val="0"/>
          <w:color w:val="000000"/>
          <w:sz w:val="28"/>
        </w:rPr>
        <w:t>6 КЛАСС</w:t>
      </w:r>
    </w:p>
    <w:p w14:paraId="0CB6C1B9">
      <w:pPr>
        <w:spacing w:before="0" w:after="0" w:line="264" w:lineRule="auto"/>
        <w:ind w:left="120"/>
        <w:jc w:val="both"/>
      </w:pPr>
    </w:p>
    <w:p w14:paraId="19C15A2C">
      <w:pPr>
        <w:spacing w:before="0" w:after="0" w:line="264" w:lineRule="auto"/>
        <w:ind w:firstLine="600"/>
        <w:jc w:val="both"/>
      </w:pPr>
      <w:r>
        <w:rPr>
          <w:rFonts w:ascii="Times New Roman" w:hAnsi="Times New Roman"/>
          <w:b/>
          <w:i w:val="0"/>
          <w:color w:val="000000"/>
          <w:sz w:val="28"/>
        </w:rPr>
        <w:t>Коммуникативные умения</w:t>
      </w:r>
    </w:p>
    <w:p w14:paraId="6424FB88">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0B3604F">
      <w:pPr>
        <w:spacing w:before="0" w:after="0" w:line="264" w:lineRule="auto"/>
        <w:ind w:firstLine="600"/>
        <w:jc w:val="both"/>
      </w:pPr>
      <w:r>
        <w:rPr>
          <w:rFonts w:ascii="Times New Roman" w:hAnsi="Times New Roman"/>
          <w:b w:val="0"/>
          <w:i w:val="0"/>
          <w:color w:val="000000"/>
          <w:sz w:val="28"/>
        </w:rPr>
        <w:t>Взаимоотношения в семье и с друзьями. Семейные праздники.</w:t>
      </w:r>
    </w:p>
    <w:p w14:paraId="0EDAEED3">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69B155C3">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спорт).</w:t>
      </w:r>
    </w:p>
    <w:p w14:paraId="46225321">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166944D1">
      <w:pPr>
        <w:spacing w:before="0" w:after="0" w:line="264" w:lineRule="auto"/>
        <w:ind w:firstLine="600"/>
        <w:jc w:val="both"/>
      </w:pPr>
      <w:r>
        <w:rPr>
          <w:rFonts w:ascii="Times New Roman" w:hAnsi="Times New Roman"/>
          <w:b w:val="0"/>
          <w:i w:val="0"/>
          <w:color w:val="000000"/>
          <w:sz w:val="28"/>
        </w:rPr>
        <w:t>Покупки: одежда, обувь и продукты питания.</w:t>
      </w:r>
    </w:p>
    <w:p w14:paraId="0735858D">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24B9638D">
      <w:pPr>
        <w:spacing w:before="0" w:after="0" w:line="264" w:lineRule="auto"/>
        <w:ind w:firstLine="600"/>
        <w:jc w:val="both"/>
      </w:pPr>
      <w:r>
        <w:rPr>
          <w:rFonts w:ascii="Times New Roman" w:hAnsi="Times New Roman"/>
          <w:b w:val="0"/>
          <w:i w:val="0"/>
          <w:color w:val="000000"/>
          <w:sz w:val="28"/>
        </w:rPr>
        <w:t>Переписка с иностранными сверстниками.</w:t>
      </w:r>
    </w:p>
    <w:p w14:paraId="0C30810D">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w:t>
      </w:r>
    </w:p>
    <w:p w14:paraId="1C887B3F">
      <w:pPr>
        <w:spacing w:before="0" w:after="0" w:line="264" w:lineRule="auto"/>
        <w:ind w:firstLine="600"/>
        <w:jc w:val="both"/>
      </w:pPr>
      <w:r>
        <w:rPr>
          <w:rFonts w:ascii="Times New Roman" w:hAnsi="Times New Roman"/>
          <w:b w:val="0"/>
          <w:i w:val="0"/>
          <w:color w:val="000000"/>
          <w:sz w:val="28"/>
        </w:rPr>
        <w:t>Путешествия по России и иностранным странам.</w:t>
      </w:r>
    </w:p>
    <w:p w14:paraId="77F47F76">
      <w:pPr>
        <w:spacing w:before="0" w:after="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482AA535">
      <w:pPr>
        <w:spacing w:before="0" w:after="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34109B5B">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2656D05">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 учёные.</w:t>
      </w:r>
    </w:p>
    <w:p w14:paraId="54EDD8CF">
      <w:pPr>
        <w:spacing w:before="0" w:after="0" w:line="264" w:lineRule="auto"/>
        <w:ind w:firstLine="600"/>
        <w:jc w:val="both"/>
      </w:pPr>
      <w:r>
        <w:rPr>
          <w:rFonts w:ascii="Times New Roman" w:hAnsi="Times New Roman"/>
          <w:b w:val="0"/>
          <w:i/>
          <w:color w:val="000000"/>
          <w:sz w:val="28"/>
        </w:rPr>
        <w:t>Говорение</w:t>
      </w:r>
    </w:p>
    <w:p w14:paraId="2918E4EC">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w:t>
      </w:r>
    </w:p>
    <w:p w14:paraId="562B2DF0">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4661881">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2529F34">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C393AA4">
      <w:pPr>
        <w:spacing w:before="0" w:after="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656A1173">
      <w:pPr>
        <w:spacing w:before="0" w:after="0" w:line="264" w:lineRule="auto"/>
        <w:ind w:firstLine="600"/>
        <w:jc w:val="both"/>
      </w:pPr>
      <w:r>
        <w:rPr>
          <w:rFonts w:ascii="Times New Roman" w:hAnsi="Times New Roman"/>
          <w:b w:val="0"/>
          <w:i w:val="0"/>
          <w:color w:val="000000"/>
          <w:sz w:val="28"/>
        </w:rPr>
        <w:t xml:space="preserve">Объём диалога – до 5 реплик со стороны каждого собеседника. </w:t>
      </w:r>
    </w:p>
    <w:p w14:paraId="320749E2">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4CDDE549">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069C96F3">
      <w:pPr>
        <w:spacing w:before="0" w:after="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6BB485A">
      <w:pPr>
        <w:spacing w:before="0" w:after="0" w:line="264" w:lineRule="auto"/>
        <w:ind w:firstLine="600"/>
        <w:jc w:val="both"/>
      </w:pPr>
      <w:r>
        <w:rPr>
          <w:rFonts w:ascii="Times New Roman" w:hAnsi="Times New Roman"/>
          <w:b w:val="0"/>
          <w:i w:val="0"/>
          <w:color w:val="000000"/>
          <w:sz w:val="28"/>
        </w:rPr>
        <w:t>повествование (сообщение);</w:t>
      </w:r>
    </w:p>
    <w:p w14:paraId="338EBB64">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53F16458">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0616898D">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16016144">
      <w:pPr>
        <w:spacing w:before="0" w:after="0" w:line="264" w:lineRule="auto"/>
        <w:ind w:firstLine="600"/>
        <w:jc w:val="both"/>
      </w:pPr>
      <w:r>
        <w:rPr>
          <w:rFonts w:ascii="Times New Roman" w:hAnsi="Times New Roman"/>
          <w:b w:val="0"/>
          <w:i w:val="0"/>
          <w:color w:val="000000"/>
          <w:sz w:val="28"/>
        </w:rPr>
        <w:t>Объём монологического высказывания – 7–8 фраз.</w:t>
      </w:r>
    </w:p>
    <w:p w14:paraId="5FBDE5B2">
      <w:pPr>
        <w:spacing w:before="0" w:after="0" w:line="264" w:lineRule="auto"/>
        <w:ind w:firstLine="600"/>
        <w:jc w:val="both"/>
      </w:pPr>
      <w:r>
        <w:rPr>
          <w:rFonts w:ascii="Times New Roman" w:hAnsi="Times New Roman"/>
          <w:b w:val="0"/>
          <w:i/>
          <w:color w:val="000000"/>
          <w:sz w:val="28"/>
        </w:rPr>
        <w:t>Аудирование</w:t>
      </w:r>
    </w:p>
    <w:p w14:paraId="3B05A553">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49F389F4">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2B60F9A">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9F1DFB3">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D486DBB">
      <w:pPr>
        <w:spacing w:before="0" w:after="0" w:line="264" w:lineRule="auto"/>
        <w:ind w:firstLine="600"/>
        <w:jc w:val="both"/>
      </w:pPr>
      <w:r>
        <w:rPr>
          <w:rFonts w:ascii="Times New Roman" w:hAnsi="Times New Roman"/>
          <w:b w:val="0"/>
          <w:i w:val="0"/>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9370530">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37EB7870">
      <w:pPr>
        <w:spacing w:before="0" w:after="0" w:line="264" w:lineRule="auto"/>
        <w:ind w:firstLine="600"/>
        <w:jc w:val="both"/>
      </w:pPr>
      <w:r>
        <w:rPr>
          <w:rFonts w:ascii="Times New Roman" w:hAnsi="Times New Roman"/>
          <w:b w:val="0"/>
          <w:i/>
          <w:color w:val="000000"/>
          <w:sz w:val="28"/>
        </w:rPr>
        <w:t>Смысловое чтение</w:t>
      </w:r>
    </w:p>
    <w:p w14:paraId="1CA966E3">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1B0572A">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5794C698">
      <w:pPr>
        <w:spacing w:before="0" w:after="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7BB0DC1F">
      <w:pPr>
        <w:spacing w:before="0" w:after="0" w:line="264" w:lineRule="auto"/>
        <w:ind w:firstLine="600"/>
        <w:jc w:val="both"/>
      </w:pPr>
      <w:r>
        <w:rPr>
          <w:rFonts w:ascii="Times New Roman" w:hAnsi="Times New Roman"/>
          <w:b w:val="0"/>
          <w:i w:val="0"/>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4D3F7336">
      <w:pPr>
        <w:spacing w:before="0" w:after="0" w:line="264" w:lineRule="auto"/>
        <w:ind w:firstLine="600"/>
        <w:jc w:val="both"/>
      </w:pPr>
      <w:r>
        <w:rPr>
          <w:rFonts w:ascii="Times New Roman" w:hAnsi="Times New Roman"/>
          <w:b w:val="0"/>
          <w:i w:val="0"/>
          <w:color w:val="000000"/>
          <w:sz w:val="28"/>
        </w:rPr>
        <w:t>Объём текста (текстов) для чтения – 250–300 слов.</w:t>
      </w:r>
    </w:p>
    <w:p w14:paraId="1E2D811F">
      <w:pPr>
        <w:spacing w:before="0" w:after="0" w:line="264" w:lineRule="auto"/>
        <w:ind w:firstLine="600"/>
        <w:jc w:val="both"/>
      </w:pPr>
      <w:r>
        <w:rPr>
          <w:rFonts w:ascii="Times New Roman" w:hAnsi="Times New Roman"/>
          <w:b w:val="0"/>
          <w:i/>
          <w:color w:val="000000"/>
          <w:sz w:val="28"/>
        </w:rPr>
        <w:t>Письменная речь</w:t>
      </w:r>
    </w:p>
    <w:p w14:paraId="5C1ED435">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7C3A43A9">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68CF9EA0">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14:paraId="45D76507">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9EE24C7">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14:paraId="471296AF">
      <w:pPr>
        <w:spacing w:before="0" w:after="0" w:line="264" w:lineRule="auto"/>
        <w:ind w:firstLine="600"/>
        <w:jc w:val="both"/>
      </w:pPr>
      <w:r>
        <w:rPr>
          <w:rFonts w:ascii="Times New Roman" w:hAnsi="Times New Roman"/>
          <w:b/>
          <w:i w:val="0"/>
          <w:color w:val="000000"/>
          <w:sz w:val="28"/>
        </w:rPr>
        <w:t>Языковые знания и умения</w:t>
      </w:r>
    </w:p>
    <w:p w14:paraId="56BD3B07">
      <w:pPr>
        <w:spacing w:before="0" w:after="0" w:line="264" w:lineRule="auto"/>
        <w:ind w:firstLine="600"/>
        <w:jc w:val="both"/>
      </w:pPr>
      <w:r>
        <w:rPr>
          <w:rFonts w:ascii="Times New Roman" w:hAnsi="Times New Roman"/>
          <w:b w:val="0"/>
          <w:i/>
          <w:color w:val="000000"/>
          <w:sz w:val="28"/>
        </w:rPr>
        <w:t>Фонетическая сторона речи</w:t>
      </w:r>
    </w:p>
    <w:p w14:paraId="7858D22A">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24CC681">
      <w:pPr>
        <w:spacing w:before="0" w:after="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CBCBDA0">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244D7381">
      <w:pPr>
        <w:spacing w:before="0" w:after="0" w:line="264" w:lineRule="auto"/>
        <w:ind w:firstLine="600"/>
        <w:jc w:val="both"/>
      </w:pPr>
      <w:r>
        <w:rPr>
          <w:rFonts w:ascii="Times New Roman" w:hAnsi="Times New Roman"/>
          <w:b w:val="0"/>
          <w:i w:val="0"/>
          <w:color w:val="000000"/>
          <w:sz w:val="28"/>
        </w:rPr>
        <w:t>Объём текста для чтения вслух – до 95 слов.</w:t>
      </w:r>
    </w:p>
    <w:p w14:paraId="4528069D">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0405EDDC">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05B2F91D">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9267FD8">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4C7AC3A">
      <w:pPr>
        <w:spacing w:before="0" w:after="0" w:line="264" w:lineRule="auto"/>
        <w:ind w:firstLine="600"/>
        <w:jc w:val="both"/>
      </w:pPr>
      <w:r>
        <w:rPr>
          <w:rFonts w:ascii="Times New Roman" w:hAnsi="Times New Roman"/>
          <w:b w:val="0"/>
          <w:i/>
          <w:color w:val="000000"/>
          <w:sz w:val="28"/>
        </w:rPr>
        <w:t>Лексическая сторона речи</w:t>
      </w:r>
    </w:p>
    <w:p w14:paraId="174391B0">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ECDDCC2">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505A737">
      <w:pPr>
        <w:spacing w:before="0" w:after="0" w:line="264" w:lineRule="auto"/>
        <w:ind w:firstLine="600"/>
        <w:jc w:val="both"/>
      </w:pPr>
      <w:r>
        <w:rPr>
          <w:rFonts w:ascii="Times New Roman" w:hAnsi="Times New Roman"/>
          <w:b w:val="0"/>
          <w:i w:val="0"/>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1572CFC2">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26BB98AE">
      <w:pPr>
        <w:spacing w:before="0" w:after="0" w:line="264" w:lineRule="auto"/>
        <w:ind w:firstLine="600"/>
        <w:jc w:val="both"/>
      </w:pPr>
      <w:r>
        <w:rPr>
          <w:rFonts w:ascii="Times New Roman" w:hAnsi="Times New Roman"/>
          <w:b w:val="0"/>
          <w:i w:val="0"/>
          <w:color w:val="000000"/>
          <w:sz w:val="28"/>
        </w:rPr>
        <w:t>аффиксация:</w:t>
      </w:r>
    </w:p>
    <w:p w14:paraId="1D5D4B9A">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суффикса -ing (reading);</w:t>
      </w:r>
    </w:p>
    <w:p w14:paraId="3081956C">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-al (typical), -ing (amazing), -less (useless), -ive (impressive).</w:t>
      </w:r>
    </w:p>
    <w:p w14:paraId="2F1C7FFA">
      <w:pPr>
        <w:spacing w:before="0" w:after="0" w:line="264" w:lineRule="auto"/>
        <w:ind w:firstLine="600"/>
        <w:jc w:val="both"/>
      </w:pPr>
      <w:r>
        <w:rPr>
          <w:rFonts w:ascii="Times New Roman" w:hAnsi="Times New Roman"/>
          <w:b w:val="0"/>
          <w:i w:val="0"/>
          <w:color w:val="000000"/>
          <w:sz w:val="28"/>
        </w:rPr>
        <w:t>Синонимы. Антонимы. Интернациональные слова.</w:t>
      </w:r>
    </w:p>
    <w:p w14:paraId="42A9DE2C">
      <w:pPr>
        <w:spacing w:before="0" w:after="0" w:line="264" w:lineRule="auto"/>
        <w:ind w:firstLine="600"/>
        <w:jc w:val="both"/>
      </w:pPr>
      <w:r>
        <w:rPr>
          <w:rFonts w:ascii="Times New Roman" w:hAnsi="Times New Roman"/>
          <w:b w:val="0"/>
          <w:i/>
          <w:color w:val="000000"/>
          <w:sz w:val="28"/>
        </w:rPr>
        <w:t>Грамматическая сторона речи</w:t>
      </w:r>
    </w:p>
    <w:p w14:paraId="3AE0F091">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8B9CA1C">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определительными с союзными словами who, which, that.</w:t>
      </w:r>
    </w:p>
    <w:p w14:paraId="20E494D1">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времени с союзами for, since.</w:t>
      </w:r>
    </w:p>
    <w:p w14:paraId="112650AD">
      <w:pPr>
        <w:spacing w:before="0" w:after="0" w:line="264" w:lineRule="auto"/>
        <w:ind w:firstLine="600"/>
        <w:jc w:val="both"/>
      </w:pPr>
      <w:r>
        <w:rPr>
          <w:rFonts w:ascii="Times New Roman" w:hAnsi="Times New Roman"/>
          <w:b w:val="0"/>
          <w:i w:val="0"/>
          <w:color w:val="000000"/>
          <w:sz w:val="28"/>
        </w:rPr>
        <w:t>Предложения с конструкциями as … as, not so … as.</w:t>
      </w:r>
    </w:p>
    <w:p w14:paraId="6E2695D2">
      <w:pPr>
        <w:spacing w:before="0" w:after="0" w:line="264" w:lineRule="auto"/>
        <w:ind w:firstLine="600"/>
        <w:jc w:val="both"/>
      </w:pPr>
      <w:r>
        <w:rPr>
          <w:rFonts w:ascii="Times New Roman" w:hAnsi="Times New Roman"/>
          <w:b w:val="0"/>
          <w:i w:val="0"/>
          <w:color w:val="000000"/>
          <w:sz w:val="28"/>
        </w:rPr>
        <w:t>Все типы вопросительных предложений (общий, специальный, альтернативный, разделительный вопросы) в Present/Past Continuous Tense.</w:t>
      </w:r>
    </w:p>
    <w:p w14:paraId="19C391BD">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Present/Past Continuous Tense.</w:t>
      </w:r>
    </w:p>
    <w:p w14:paraId="06A2C562">
      <w:pPr>
        <w:spacing w:before="0" w:after="0" w:line="264" w:lineRule="auto"/>
        <w:ind w:firstLine="600"/>
        <w:jc w:val="both"/>
      </w:pPr>
      <w:r>
        <w:rPr>
          <w:rFonts w:ascii="Times New Roman" w:hAnsi="Times New Roman"/>
          <w:b w:val="0"/>
          <w:i w:val="0"/>
          <w:color w:val="000000"/>
          <w:sz w:val="28"/>
        </w:rPr>
        <w:t>Модальные глаголы и их эквиваленты (can/be able to, must/have to, may, should, need).</w:t>
      </w:r>
    </w:p>
    <w:p w14:paraId="5B89170C">
      <w:pPr>
        <w:spacing w:before="0" w:after="0" w:line="264" w:lineRule="auto"/>
        <w:ind w:firstLine="600"/>
        <w:jc w:val="both"/>
      </w:pPr>
      <w:r>
        <w:rPr>
          <w:rFonts w:ascii="Times New Roman" w:hAnsi="Times New Roman"/>
          <w:b w:val="0"/>
          <w:i w:val="0"/>
          <w:color w:val="000000"/>
          <w:sz w:val="28"/>
        </w:rPr>
        <w:t>Слова, выражающие количество (little/a little, few/a few).</w:t>
      </w:r>
    </w:p>
    <w:p w14:paraId="7ADF8E50">
      <w:pPr>
        <w:spacing w:before="0" w:after="0" w:line="264" w:lineRule="auto"/>
        <w:ind w:firstLine="600"/>
        <w:jc w:val="both"/>
      </w:pPr>
      <w:r>
        <w:rPr>
          <w:rFonts w:ascii="Times New Roman" w:hAnsi="Times New Roman"/>
          <w:b w:val="0"/>
          <w:i w:val="0"/>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14:paraId="5A35B075">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490A9D66">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1897F2B9">
      <w:pPr>
        <w:spacing w:before="0" w:after="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55FDD560">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115D781E">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536B83DA">
      <w:pPr>
        <w:spacing w:before="0" w:after="0" w:line="264" w:lineRule="auto"/>
        <w:ind w:firstLine="600"/>
        <w:jc w:val="both"/>
      </w:pPr>
      <w:r>
        <w:rPr>
          <w:rFonts w:ascii="Times New Roman" w:hAnsi="Times New Roman"/>
          <w:b w:val="0"/>
          <w:i w:val="0"/>
          <w:color w:val="000000"/>
          <w:sz w:val="28"/>
        </w:rPr>
        <w:t>Развитие умений:</w:t>
      </w:r>
    </w:p>
    <w:p w14:paraId="7B3F6C78">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00580869">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 формуляре);</w:t>
      </w:r>
    </w:p>
    <w:p w14:paraId="60E0AFB2">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1789EDF1">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94507A0">
      <w:pPr>
        <w:spacing w:before="0" w:after="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w:t>
      </w:r>
    </w:p>
    <w:p w14:paraId="31628DF3">
      <w:pPr>
        <w:spacing w:before="0" w:after="0" w:line="264" w:lineRule="auto"/>
        <w:ind w:firstLine="600"/>
        <w:jc w:val="both"/>
      </w:pPr>
      <w:r>
        <w:rPr>
          <w:rFonts w:ascii="Times New Roman" w:hAnsi="Times New Roman"/>
          <w:b/>
          <w:i w:val="0"/>
          <w:color w:val="000000"/>
          <w:sz w:val="28"/>
        </w:rPr>
        <w:t>Компенсаторные умения</w:t>
      </w:r>
    </w:p>
    <w:p w14:paraId="62960C94">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в том числе контекстуальной.</w:t>
      </w:r>
    </w:p>
    <w:p w14:paraId="58C17D77">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3ABE067A">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28D940D">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358C8D5">
      <w:pPr>
        <w:spacing w:before="0" w:after="0" w:line="264" w:lineRule="auto"/>
        <w:ind w:left="120"/>
        <w:jc w:val="both"/>
      </w:pPr>
      <w:r>
        <w:rPr>
          <w:rFonts w:ascii="Times New Roman" w:hAnsi="Times New Roman"/>
          <w:b/>
          <w:i w:val="0"/>
          <w:color w:val="000000"/>
          <w:sz w:val="28"/>
        </w:rPr>
        <w:t>7 КЛАСС</w:t>
      </w:r>
    </w:p>
    <w:p w14:paraId="5114B75E">
      <w:pPr>
        <w:spacing w:before="0" w:after="0" w:line="264" w:lineRule="auto"/>
        <w:ind w:firstLine="600"/>
        <w:jc w:val="both"/>
      </w:pPr>
      <w:r>
        <w:rPr>
          <w:rFonts w:ascii="Times New Roman" w:hAnsi="Times New Roman"/>
          <w:b/>
          <w:i w:val="0"/>
          <w:color w:val="000000"/>
          <w:sz w:val="28"/>
        </w:rPr>
        <w:t>Коммуникативные умения</w:t>
      </w:r>
    </w:p>
    <w:p w14:paraId="75956E47">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EFC7D6B">
      <w:pPr>
        <w:spacing w:before="0" w:after="0" w:line="264" w:lineRule="auto"/>
        <w:ind w:firstLine="600"/>
        <w:jc w:val="both"/>
      </w:pPr>
      <w:r>
        <w:rPr>
          <w:rFonts w:ascii="Times New Roman" w:hAnsi="Times New Roman"/>
          <w:b w:val="0"/>
          <w:i w:val="0"/>
          <w:color w:val="000000"/>
          <w:sz w:val="28"/>
        </w:rPr>
        <w:t>Взаимоотношения в семье и с друзьями. Семейные праздники. Обязанности по дому.</w:t>
      </w:r>
    </w:p>
    <w:p w14:paraId="60A97F18">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066FD943">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5A5834C8">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2893880B">
      <w:pPr>
        <w:spacing w:before="0" w:after="0" w:line="264" w:lineRule="auto"/>
        <w:ind w:firstLine="600"/>
        <w:jc w:val="both"/>
      </w:pPr>
      <w:r>
        <w:rPr>
          <w:rFonts w:ascii="Times New Roman" w:hAnsi="Times New Roman"/>
          <w:b w:val="0"/>
          <w:i w:val="0"/>
          <w:color w:val="000000"/>
          <w:sz w:val="28"/>
        </w:rPr>
        <w:t>Покупки: одежда, обувь и продукты питания.</w:t>
      </w:r>
    </w:p>
    <w:p w14:paraId="09A28C40">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1BC54C76">
      <w:pPr>
        <w:spacing w:before="0" w:after="0" w:line="264" w:lineRule="auto"/>
        <w:ind w:firstLine="600"/>
        <w:jc w:val="both"/>
      </w:pPr>
      <w:r>
        <w:rPr>
          <w:rFonts w:ascii="Times New Roman" w:hAnsi="Times New Roman"/>
          <w:b w:val="0"/>
          <w:i w:val="0"/>
          <w:color w:val="000000"/>
          <w:sz w:val="28"/>
        </w:rPr>
        <w:t>Каникулы в различное время года. Виды отдыха. Путешествия по России и иностранным странам.</w:t>
      </w:r>
    </w:p>
    <w:p w14:paraId="7C5538AC">
      <w:pPr>
        <w:spacing w:before="0" w:after="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7D7E0C38">
      <w:pPr>
        <w:spacing w:before="0" w:after="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465C3D83">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журналы, Интернет).</w:t>
      </w:r>
    </w:p>
    <w:p w14:paraId="379FA5D6">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BDDDE11">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спортсмены.</w:t>
      </w:r>
    </w:p>
    <w:p w14:paraId="35FD022F">
      <w:pPr>
        <w:spacing w:before="0" w:after="0" w:line="264" w:lineRule="auto"/>
        <w:ind w:firstLine="600"/>
        <w:jc w:val="both"/>
      </w:pPr>
      <w:r>
        <w:rPr>
          <w:rFonts w:ascii="Times New Roman" w:hAnsi="Times New Roman"/>
          <w:b w:val="0"/>
          <w:i/>
          <w:color w:val="000000"/>
          <w:sz w:val="28"/>
        </w:rPr>
        <w:t>Говорение</w:t>
      </w:r>
    </w:p>
    <w:p w14:paraId="0274A2DB">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3AF2FD29">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8DFCA56">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13053BA">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CD13632">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025AE70C">
      <w:pPr>
        <w:spacing w:before="0" w:after="0" w:line="264" w:lineRule="auto"/>
        <w:ind w:firstLine="600"/>
        <w:jc w:val="both"/>
      </w:pPr>
      <w:r>
        <w:rPr>
          <w:rFonts w:ascii="Times New Roman" w:hAnsi="Times New Roman"/>
          <w:b w:val="0"/>
          <w:i w:val="0"/>
          <w:color w:val="000000"/>
          <w:sz w:val="28"/>
        </w:rPr>
        <w:t>Объём диалога – до 6 реплик со стороны каждого собеседника.</w:t>
      </w:r>
    </w:p>
    <w:p w14:paraId="7F84BE95">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7560730F">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1BD1B0A3">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60A318F">
      <w:pPr>
        <w:spacing w:before="0" w:after="0" w:line="264" w:lineRule="auto"/>
        <w:ind w:firstLine="600"/>
        <w:jc w:val="both"/>
      </w:pPr>
      <w:r>
        <w:rPr>
          <w:rFonts w:ascii="Times New Roman" w:hAnsi="Times New Roman"/>
          <w:b w:val="0"/>
          <w:i w:val="0"/>
          <w:color w:val="000000"/>
          <w:sz w:val="28"/>
        </w:rPr>
        <w:t>повествование (сообщение);</w:t>
      </w:r>
    </w:p>
    <w:p w14:paraId="3CD06BFC">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101B5329">
      <w:pPr>
        <w:spacing w:before="0" w:after="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25EBC948">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2730463E">
      <w:pPr>
        <w:spacing w:before="0" w:after="0" w:line="264" w:lineRule="auto"/>
        <w:ind w:firstLine="600"/>
        <w:jc w:val="both"/>
      </w:pPr>
      <w:r>
        <w:rPr>
          <w:rFonts w:ascii="Times New Roman" w:hAnsi="Times New Roman"/>
          <w:b w:val="0"/>
          <w:i w:val="0"/>
          <w:color w:val="000000"/>
          <w:sz w:val="28"/>
        </w:rPr>
        <w:t>Объём монологического высказывания – 8–9 фраз.</w:t>
      </w:r>
    </w:p>
    <w:p w14:paraId="01DD88D0">
      <w:pPr>
        <w:spacing w:before="0" w:after="0" w:line="264" w:lineRule="auto"/>
        <w:ind w:firstLine="600"/>
        <w:jc w:val="both"/>
      </w:pPr>
      <w:r>
        <w:rPr>
          <w:rFonts w:ascii="Times New Roman" w:hAnsi="Times New Roman"/>
          <w:b w:val="0"/>
          <w:i/>
          <w:color w:val="000000"/>
          <w:sz w:val="28"/>
        </w:rPr>
        <w:t>Аудирование</w:t>
      </w:r>
    </w:p>
    <w:p w14:paraId="31F58740">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7EC2B6B0">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189A5C6">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691A1B88">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0CAA130">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FFCE835">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4A294557">
      <w:pPr>
        <w:spacing w:before="0" w:after="0" w:line="264" w:lineRule="auto"/>
        <w:ind w:firstLine="600"/>
        <w:jc w:val="both"/>
      </w:pPr>
      <w:r>
        <w:rPr>
          <w:rFonts w:ascii="Times New Roman" w:hAnsi="Times New Roman"/>
          <w:b w:val="0"/>
          <w:i/>
          <w:color w:val="000000"/>
          <w:sz w:val="28"/>
        </w:rPr>
        <w:t>Смысловое чтение</w:t>
      </w:r>
    </w:p>
    <w:p w14:paraId="424CFF1E">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04193E61">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1424AF7">
      <w:pPr>
        <w:spacing w:before="0" w:after="0" w:line="264" w:lineRule="auto"/>
        <w:ind w:firstLine="600"/>
        <w:jc w:val="both"/>
      </w:pPr>
      <w:r>
        <w:rPr>
          <w:rFonts w:ascii="Times New Roman" w:hAnsi="Times New Roman"/>
          <w:b w:val="0"/>
          <w:i w:val="0"/>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401C59A">
      <w:pPr>
        <w:spacing w:before="0" w:after="0" w:line="264" w:lineRule="auto"/>
        <w:ind w:firstLine="600"/>
        <w:jc w:val="both"/>
      </w:pPr>
      <w:r>
        <w:rPr>
          <w:rFonts w:ascii="Times New Roman" w:hAnsi="Times New Roman"/>
          <w:b w:val="0"/>
          <w:i w:val="0"/>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14:paraId="7999205F">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и понимание представленной в них информации.</w:t>
      </w:r>
    </w:p>
    <w:p w14:paraId="26554AC4">
      <w:pPr>
        <w:spacing w:before="0" w:after="0" w:line="264" w:lineRule="auto"/>
        <w:ind w:firstLine="600"/>
        <w:jc w:val="both"/>
      </w:pPr>
      <w:r>
        <w:rPr>
          <w:rFonts w:ascii="Times New Roman" w:hAnsi="Times New Roman"/>
          <w:b w:val="0"/>
          <w:i w:val="0"/>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7CB18D45">
      <w:pPr>
        <w:spacing w:before="0" w:after="0" w:line="264" w:lineRule="auto"/>
        <w:ind w:firstLine="600"/>
        <w:jc w:val="both"/>
      </w:pPr>
      <w:r>
        <w:rPr>
          <w:rFonts w:ascii="Times New Roman" w:hAnsi="Times New Roman"/>
          <w:b w:val="0"/>
          <w:i w:val="0"/>
          <w:color w:val="000000"/>
          <w:sz w:val="28"/>
        </w:rPr>
        <w:t>Объём текста (текстов) для чтения – до 350 слов.</w:t>
      </w:r>
    </w:p>
    <w:p w14:paraId="634B043A">
      <w:pPr>
        <w:spacing w:before="0" w:after="0" w:line="264" w:lineRule="auto"/>
        <w:ind w:firstLine="600"/>
        <w:jc w:val="both"/>
      </w:pPr>
      <w:r>
        <w:rPr>
          <w:rFonts w:ascii="Times New Roman" w:hAnsi="Times New Roman"/>
          <w:b w:val="0"/>
          <w:i/>
          <w:color w:val="000000"/>
          <w:sz w:val="28"/>
        </w:rPr>
        <w:t>Письменная речь</w:t>
      </w:r>
    </w:p>
    <w:p w14:paraId="131490B1">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4607CDFB">
      <w:pPr>
        <w:spacing w:before="0" w:after="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9A99011">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6C48D347">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39C3948">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14:paraId="56764858">
      <w:pPr>
        <w:spacing w:before="0" w:after="0" w:line="264" w:lineRule="auto"/>
        <w:ind w:firstLine="600"/>
        <w:jc w:val="both"/>
      </w:pPr>
      <w:r>
        <w:rPr>
          <w:rFonts w:ascii="Times New Roman" w:hAnsi="Times New Roman"/>
          <w:b/>
          <w:i w:val="0"/>
          <w:color w:val="000000"/>
          <w:sz w:val="28"/>
        </w:rPr>
        <w:t>Языковые знания и умения</w:t>
      </w:r>
    </w:p>
    <w:p w14:paraId="69F8313D">
      <w:pPr>
        <w:spacing w:before="0" w:after="0" w:line="264" w:lineRule="auto"/>
        <w:ind w:firstLine="600"/>
        <w:jc w:val="both"/>
      </w:pPr>
      <w:r>
        <w:rPr>
          <w:rFonts w:ascii="Times New Roman" w:hAnsi="Times New Roman"/>
          <w:b w:val="0"/>
          <w:i/>
          <w:color w:val="000000"/>
          <w:sz w:val="28"/>
        </w:rPr>
        <w:t>Фонетическая сторона речи</w:t>
      </w:r>
    </w:p>
    <w:p w14:paraId="69A7076E">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5D89CEF">
      <w:pPr>
        <w:spacing w:before="0" w:after="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980F3C2">
      <w:pPr>
        <w:spacing w:before="0" w:after="0" w:line="264" w:lineRule="auto"/>
        <w:ind w:firstLine="600"/>
        <w:jc w:val="both"/>
      </w:pPr>
      <w:r>
        <w:rPr>
          <w:rFonts w:ascii="Times New Roman" w:hAnsi="Times New Roman"/>
          <w:b w:val="0"/>
          <w:i w:val="0"/>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14:paraId="2A233258">
      <w:pPr>
        <w:spacing w:before="0" w:after="0" w:line="264" w:lineRule="auto"/>
        <w:ind w:firstLine="600"/>
        <w:jc w:val="both"/>
      </w:pPr>
      <w:r>
        <w:rPr>
          <w:rFonts w:ascii="Times New Roman" w:hAnsi="Times New Roman"/>
          <w:b w:val="0"/>
          <w:i w:val="0"/>
          <w:color w:val="000000"/>
          <w:sz w:val="28"/>
        </w:rPr>
        <w:t>Объём текста для чтения вслух – до 100 слов.</w:t>
      </w:r>
    </w:p>
    <w:p w14:paraId="06931E49">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73FF8408">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60F000AC">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8278D71">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DDA2A71">
      <w:pPr>
        <w:spacing w:before="0" w:after="0" w:line="264" w:lineRule="auto"/>
        <w:ind w:firstLine="600"/>
        <w:jc w:val="both"/>
      </w:pPr>
      <w:r>
        <w:rPr>
          <w:rFonts w:ascii="Times New Roman" w:hAnsi="Times New Roman"/>
          <w:b w:val="0"/>
          <w:i/>
          <w:color w:val="000000"/>
          <w:sz w:val="28"/>
        </w:rPr>
        <w:t>Лексическая сторона речи</w:t>
      </w:r>
    </w:p>
    <w:p w14:paraId="6682E930">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10972E0">
      <w:pPr>
        <w:spacing w:before="0" w:after="0" w:line="264" w:lineRule="auto"/>
        <w:ind w:firstLine="600"/>
        <w:jc w:val="both"/>
      </w:pPr>
      <w:r>
        <w:rPr>
          <w:rFonts w:ascii="Times New Roman" w:hAnsi="Times New Roman"/>
          <w:b w:val="0"/>
          <w:i w:val="0"/>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00B0E42E">
      <w:pPr>
        <w:spacing w:before="0" w:after="0" w:line="264" w:lineRule="auto"/>
        <w:ind w:firstLine="600"/>
        <w:jc w:val="both"/>
      </w:pPr>
      <w:r>
        <w:rPr>
          <w:rFonts w:ascii="Times New Roman" w:hAnsi="Times New Roman"/>
          <w:b w:val="0"/>
          <w:i w:val="0"/>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798A0088">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4A231999">
      <w:pPr>
        <w:spacing w:before="0" w:after="0" w:line="264" w:lineRule="auto"/>
        <w:ind w:firstLine="600"/>
        <w:jc w:val="both"/>
      </w:pPr>
      <w:r>
        <w:rPr>
          <w:rFonts w:ascii="Times New Roman" w:hAnsi="Times New Roman"/>
          <w:b w:val="0"/>
          <w:i w:val="0"/>
          <w:color w:val="000000"/>
          <w:sz w:val="28"/>
        </w:rPr>
        <w:t>аффиксация:</w:t>
      </w:r>
    </w:p>
    <w:p w14:paraId="6765D1D3">
      <w:pPr>
        <w:spacing w:before="0" w:after="0" w:line="264" w:lineRule="auto"/>
        <w:ind w:firstLine="600"/>
        <w:jc w:val="both"/>
      </w:pPr>
      <w:r>
        <w:rPr>
          <w:rFonts w:ascii="Times New Roman" w:hAnsi="Times New Roman"/>
          <w:b w:val="0"/>
          <w:i w:val="0"/>
          <w:color w:val="000000"/>
          <w:sz w:val="28"/>
        </w:rPr>
        <w:t>образование имён существительных при помощи префикса un (unreality) и при помощи суффиксов: -ment (development), -ness (darkness);</w:t>
      </w:r>
    </w:p>
    <w:p w14:paraId="234EEB72">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суффиксов -ly (friendly), -ous (famous), -y (busy);</w:t>
      </w:r>
    </w:p>
    <w:p w14:paraId="7E53F8A6">
      <w:pPr>
        <w:spacing w:before="0" w:after="0" w:line="264" w:lineRule="auto"/>
        <w:ind w:firstLine="600"/>
        <w:jc w:val="both"/>
      </w:pPr>
      <w:r>
        <w:rPr>
          <w:rFonts w:ascii="Times New Roman" w:hAnsi="Times New Roman"/>
          <w:b w:val="0"/>
          <w:i w:val="0"/>
          <w:color w:val="000000"/>
          <w:sz w:val="28"/>
        </w:rPr>
        <w:t>образование имён прилагательных и наречий при помощи префиксов in-/im- (informal, independently, impossible);</w:t>
      </w:r>
    </w:p>
    <w:p w14:paraId="23ACDA07">
      <w:pPr>
        <w:spacing w:before="0" w:after="0" w:line="264" w:lineRule="auto"/>
        <w:ind w:firstLine="600"/>
        <w:jc w:val="both"/>
      </w:pPr>
      <w:r>
        <w:rPr>
          <w:rFonts w:ascii="Times New Roman" w:hAnsi="Times New Roman"/>
          <w:b w:val="0"/>
          <w:i w:val="0"/>
          <w:color w:val="000000"/>
          <w:sz w:val="28"/>
        </w:rPr>
        <w:t>словосложение:</w:t>
      </w:r>
    </w:p>
    <w:p w14:paraId="2048500A">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14:paraId="6B7E8729">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w:t>
      </w:r>
    </w:p>
    <w:p w14:paraId="7C1C913A">
      <w:pPr>
        <w:spacing w:before="0" w:after="0" w:line="264" w:lineRule="auto"/>
        <w:ind w:firstLine="600"/>
        <w:jc w:val="both"/>
      </w:pPr>
      <w:r>
        <w:rPr>
          <w:rFonts w:ascii="Times New Roman" w:hAnsi="Times New Roman"/>
          <w:b w:val="0"/>
          <w:i/>
          <w:color w:val="000000"/>
          <w:sz w:val="28"/>
        </w:rPr>
        <w:t>Грамматическая сторона речи</w:t>
      </w:r>
    </w:p>
    <w:p w14:paraId="03E1A2B6">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1B53644">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Условные предложения реального (Conditional 0, Conditional I) характера.</w:t>
      </w:r>
    </w:p>
    <w:p w14:paraId="415CAF19">
      <w:pPr>
        <w:spacing w:before="0" w:after="0" w:line="264" w:lineRule="auto"/>
        <w:ind w:firstLine="600"/>
        <w:jc w:val="both"/>
      </w:pPr>
      <w:r>
        <w:rPr>
          <w:rFonts w:ascii="Times New Roman" w:hAnsi="Times New Roman"/>
          <w:b w:val="0"/>
          <w:i w:val="0"/>
          <w:color w:val="000000"/>
          <w:sz w:val="28"/>
        </w:rPr>
        <w:t>Предложения с конструкцией to be going to + инфинитив и формы Future Simple Tense и Present Continuous Tense для выражения будущего действия.</w:t>
      </w:r>
    </w:p>
    <w:p w14:paraId="16741728">
      <w:pPr>
        <w:spacing w:before="0" w:after="0" w:line="264" w:lineRule="auto"/>
        <w:ind w:firstLine="600"/>
        <w:jc w:val="both"/>
      </w:pPr>
      <w:r>
        <w:rPr>
          <w:rFonts w:ascii="Times New Roman" w:hAnsi="Times New Roman"/>
          <w:b w:val="0"/>
          <w:i w:val="0"/>
          <w:color w:val="000000"/>
          <w:sz w:val="28"/>
        </w:rPr>
        <w:t>Конструкция used to + инфинитив глагола.</w:t>
      </w:r>
    </w:p>
    <w:p w14:paraId="2F66EBF3">
      <w:pPr>
        <w:spacing w:before="0" w:after="0" w:line="264" w:lineRule="auto"/>
        <w:ind w:firstLine="600"/>
        <w:jc w:val="both"/>
      </w:pPr>
      <w:r>
        <w:rPr>
          <w:rFonts w:ascii="Times New Roman" w:hAnsi="Times New Roman"/>
          <w:b w:val="0"/>
          <w:i w:val="0"/>
          <w:color w:val="000000"/>
          <w:sz w:val="28"/>
        </w:rPr>
        <w:t>Глаголы в наиболее употребительных формах страдательного залога (Present/Past Simple Passive).</w:t>
      </w:r>
    </w:p>
    <w:p w14:paraId="7C0F92F0">
      <w:pPr>
        <w:spacing w:before="0" w:after="0" w:line="264" w:lineRule="auto"/>
        <w:ind w:firstLine="600"/>
        <w:jc w:val="both"/>
      </w:pPr>
      <w:r>
        <w:rPr>
          <w:rFonts w:ascii="Times New Roman" w:hAnsi="Times New Roman"/>
          <w:b w:val="0"/>
          <w:i w:val="0"/>
          <w:color w:val="000000"/>
          <w:sz w:val="28"/>
        </w:rPr>
        <w:t>Предлоги, употребляемые с глаголами в страдательном залоге.</w:t>
      </w:r>
    </w:p>
    <w:p w14:paraId="3FDC9DA1">
      <w:pPr>
        <w:spacing w:before="0" w:after="0" w:line="264" w:lineRule="auto"/>
        <w:ind w:firstLine="600"/>
        <w:jc w:val="both"/>
      </w:pPr>
      <w:r>
        <w:rPr>
          <w:rFonts w:ascii="Times New Roman" w:hAnsi="Times New Roman"/>
          <w:b w:val="0"/>
          <w:i w:val="0"/>
          <w:color w:val="000000"/>
          <w:sz w:val="28"/>
        </w:rPr>
        <w:t>Модальный глагол might.</w:t>
      </w:r>
    </w:p>
    <w:p w14:paraId="5111D89C">
      <w:pPr>
        <w:spacing w:before="0" w:after="0" w:line="264" w:lineRule="auto"/>
        <w:ind w:firstLine="600"/>
        <w:jc w:val="both"/>
      </w:pPr>
      <w:r>
        <w:rPr>
          <w:rFonts w:ascii="Times New Roman" w:hAnsi="Times New Roman"/>
          <w:b w:val="0"/>
          <w:i w:val="0"/>
          <w:color w:val="000000"/>
          <w:sz w:val="28"/>
        </w:rPr>
        <w:t>Наречия, совпадающие по форме с прилагательными (fast, high; early).</w:t>
      </w:r>
    </w:p>
    <w:p w14:paraId="403F2399">
      <w:pPr>
        <w:spacing w:before="0" w:after="0" w:line="264" w:lineRule="auto"/>
        <w:ind w:firstLine="600"/>
        <w:jc w:val="both"/>
      </w:pPr>
      <w:r>
        <w:rPr>
          <w:rFonts w:ascii="Times New Roman" w:hAnsi="Times New Roman"/>
          <w:b w:val="0"/>
          <w:i w:val="0"/>
          <w:color w:val="000000"/>
          <w:sz w:val="28"/>
        </w:rPr>
        <w:t>Местоимения other/another, both, all, one.</w:t>
      </w:r>
    </w:p>
    <w:p w14:paraId="6C74F170">
      <w:pPr>
        <w:spacing w:before="0" w:after="0" w:line="264" w:lineRule="auto"/>
        <w:ind w:firstLine="600"/>
        <w:jc w:val="both"/>
      </w:pPr>
      <w:r>
        <w:rPr>
          <w:rFonts w:ascii="Times New Roman" w:hAnsi="Times New Roman"/>
          <w:b w:val="0"/>
          <w:i w:val="0"/>
          <w:color w:val="000000"/>
          <w:sz w:val="28"/>
        </w:rPr>
        <w:t>Количественные числительные для обозначения больших чисел (до 1 000 000).</w:t>
      </w:r>
    </w:p>
    <w:p w14:paraId="18340A20">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05579883">
      <w:pPr>
        <w:spacing w:before="0" w:after="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FE4B969">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AD6624D">
      <w:pPr>
        <w:spacing w:before="0" w:after="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E37C9FA">
      <w:pPr>
        <w:spacing w:before="0" w:after="0" w:line="264" w:lineRule="auto"/>
        <w:ind w:firstLine="600"/>
        <w:jc w:val="both"/>
      </w:pPr>
      <w:r>
        <w:rPr>
          <w:rFonts w:ascii="Times New Roman" w:hAnsi="Times New Roman"/>
          <w:b w:val="0"/>
          <w:i w:val="0"/>
          <w:color w:val="000000"/>
          <w:sz w:val="28"/>
        </w:rPr>
        <w:t>Развитие умений:</w:t>
      </w:r>
    </w:p>
    <w:p w14:paraId="22B4EB8B">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414409EE">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w:t>
      </w:r>
    </w:p>
    <w:p w14:paraId="7E7C7163">
      <w:pPr>
        <w:spacing w:before="0" w:after="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0A1F359">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5204D7C5">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0A6E7FD">
      <w:pPr>
        <w:spacing w:before="0" w:after="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 спортсменах).</w:t>
      </w:r>
    </w:p>
    <w:p w14:paraId="4248B299">
      <w:pPr>
        <w:spacing w:before="0" w:after="0" w:line="264" w:lineRule="auto"/>
        <w:ind w:firstLine="600"/>
        <w:jc w:val="both"/>
      </w:pPr>
      <w:r>
        <w:rPr>
          <w:rFonts w:ascii="Times New Roman" w:hAnsi="Times New Roman"/>
          <w:b/>
          <w:i w:val="0"/>
          <w:color w:val="000000"/>
          <w:sz w:val="28"/>
        </w:rPr>
        <w:t>Компенсаторные умения</w:t>
      </w:r>
    </w:p>
    <w:p w14:paraId="64CAC754">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74639DA">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201779B9">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765F818F">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178CF6D">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76AF019">
      <w:pPr>
        <w:spacing w:before="0" w:after="0" w:line="264" w:lineRule="auto"/>
        <w:ind w:left="120"/>
        <w:jc w:val="both"/>
      </w:pPr>
    </w:p>
    <w:p w14:paraId="5D094FCF">
      <w:pPr>
        <w:spacing w:before="0" w:after="0" w:line="264" w:lineRule="auto"/>
        <w:ind w:left="120"/>
        <w:jc w:val="both"/>
      </w:pPr>
      <w:r>
        <w:rPr>
          <w:rFonts w:ascii="Times New Roman" w:hAnsi="Times New Roman"/>
          <w:b/>
          <w:i w:val="0"/>
          <w:color w:val="000000"/>
          <w:sz w:val="28"/>
        </w:rPr>
        <w:t>8 КЛАСС</w:t>
      </w:r>
    </w:p>
    <w:p w14:paraId="4518A050">
      <w:pPr>
        <w:spacing w:before="0" w:after="0" w:line="264" w:lineRule="auto"/>
        <w:ind w:left="120"/>
        <w:jc w:val="both"/>
      </w:pPr>
    </w:p>
    <w:p w14:paraId="3A61B458">
      <w:pPr>
        <w:spacing w:before="0" w:after="0" w:line="264" w:lineRule="auto"/>
        <w:ind w:firstLine="600"/>
        <w:jc w:val="both"/>
      </w:pPr>
      <w:r>
        <w:rPr>
          <w:rFonts w:ascii="Times New Roman" w:hAnsi="Times New Roman"/>
          <w:b/>
          <w:i w:val="0"/>
          <w:color w:val="000000"/>
          <w:sz w:val="28"/>
        </w:rPr>
        <w:t>Коммуникативные умения</w:t>
      </w:r>
    </w:p>
    <w:p w14:paraId="46B9D41F">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4A75988">
      <w:pPr>
        <w:spacing w:before="0" w:after="0" w:line="264" w:lineRule="auto"/>
        <w:ind w:firstLine="600"/>
        <w:jc w:val="both"/>
      </w:pPr>
      <w:r>
        <w:rPr>
          <w:rFonts w:ascii="Times New Roman" w:hAnsi="Times New Roman"/>
          <w:b w:val="0"/>
          <w:i w:val="0"/>
          <w:color w:val="000000"/>
          <w:sz w:val="28"/>
        </w:rPr>
        <w:t>Взаимоотношения в семье и с друзьями.</w:t>
      </w:r>
    </w:p>
    <w:p w14:paraId="7BE250DF">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236AED2A">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19813CD3">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7115F30A">
      <w:pPr>
        <w:spacing w:before="0" w:after="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w:t>
      </w:r>
    </w:p>
    <w:p w14:paraId="430798D7">
      <w:pPr>
        <w:spacing w:before="0" w:after="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7E78E8C1">
      <w:pPr>
        <w:spacing w:before="0" w:after="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w:t>
      </w:r>
    </w:p>
    <w:p w14:paraId="1D6B832B">
      <w:pPr>
        <w:spacing w:before="0" w:after="0" w:line="264" w:lineRule="auto"/>
        <w:ind w:firstLine="600"/>
        <w:jc w:val="both"/>
      </w:pPr>
      <w:r>
        <w:rPr>
          <w:rFonts w:ascii="Times New Roman" w:hAnsi="Times New Roman"/>
          <w:b w:val="0"/>
          <w:i w:val="0"/>
          <w:color w:val="000000"/>
          <w:sz w:val="28"/>
        </w:rPr>
        <w:t>Природа: флора и фауна. Проблемы экологии. Климат, погода. Стихийные бедствия.</w:t>
      </w:r>
    </w:p>
    <w:p w14:paraId="2D9B4BFF">
      <w:pPr>
        <w:spacing w:before="0" w:after="0" w:line="264" w:lineRule="auto"/>
        <w:ind w:firstLine="600"/>
        <w:jc w:val="both"/>
      </w:pPr>
      <w:r>
        <w:rPr>
          <w:rFonts w:ascii="Times New Roman" w:hAnsi="Times New Roman"/>
          <w:b w:val="0"/>
          <w:i w:val="0"/>
          <w:color w:val="000000"/>
          <w:sz w:val="28"/>
        </w:rPr>
        <w:t>Условия проживания в городской (сельской) местности. Транспорт.</w:t>
      </w:r>
    </w:p>
    <w:p w14:paraId="2C494C90">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ADA9467">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художники, музыканты, спортсмены.</w:t>
      </w:r>
    </w:p>
    <w:p w14:paraId="11B8B158">
      <w:pPr>
        <w:spacing w:before="0" w:after="0" w:line="264" w:lineRule="auto"/>
        <w:ind w:firstLine="600"/>
        <w:jc w:val="both"/>
      </w:pPr>
      <w:r>
        <w:rPr>
          <w:rFonts w:ascii="Times New Roman" w:hAnsi="Times New Roman"/>
          <w:b w:val="0"/>
          <w:i/>
          <w:color w:val="000000"/>
          <w:sz w:val="28"/>
        </w:rPr>
        <w:t>Говорение</w:t>
      </w:r>
    </w:p>
    <w:p w14:paraId="1BA58C35">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32EEA2DA">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385E98F">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38A3AB2">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E0B2384">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09A328E5">
      <w:pPr>
        <w:spacing w:before="0" w:after="0" w:line="264" w:lineRule="auto"/>
        <w:ind w:firstLine="600"/>
        <w:jc w:val="both"/>
      </w:pPr>
      <w:r>
        <w:rPr>
          <w:rFonts w:ascii="Times New Roman" w:hAnsi="Times New Roman"/>
          <w:b w:val="0"/>
          <w:i w:val="0"/>
          <w:color w:val="000000"/>
          <w:sz w:val="28"/>
        </w:rPr>
        <w:t>Объём диалога – до 7 реплик со стороны каждого собеседника.</w:t>
      </w:r>
    </w:p>
    <w:p w14:paraId="647A3B05">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p>
    <w:p w14:paraId="1606660B">
      <w:pPr>
        <w:spacing w:before="0" w:after="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550970B3">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DE0812E">
      <w:pPr>
        <w:spacing w:before="0" w:after="0" w:line="264" w:lineRule="auto"/>
        <w:ind w:firstLine="600"/>
        <w:jc w:val="both"/>
      </w:pPr>
      <w:r>
        <w:rPr>
          <w:rFonts w:ascii="Times New Roman" w:hAnsi="Times New Roman"/>
          <w:b w:val="0"/>
          <w:i w:val="0"/>
          <w:color w:val="000000"/>
          <w:sz w:val="28"/>
        </w:rPr>
        <w:t>повествование (сообщение);</w:t>
      </w:r>
    </w:p>
    <w:p w14:paraId="380D269F">
      <w:pPr>
        <w:spacing w:before="0" w:after="0" w:line="264" w:lineRule="auto"/>
        <w:ind w:firstLine="600"/>
        <w:jc w:val="both"/>
      </w:pPr>
      <w:r>
        <w:rPr>
          <w:rFonts w:ascii="Times New Roman" w:hAnsi="Times New Roman"/>
          <w:b w:val="0"/>
          <w:i w:val="0"/>
          <w:color w:val="000000"/>
          <w:sz w:val="28"/>
        </w:rPr>
        <w:t>выражение и аргументирование своего мнения по отношению к услышанному (прочитанному);</w:t>
      </w:r>
    </w:p>
    <w:p w14:paraId="35DAFE0D">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15055048">
      <w:pPr>
        <w:spacing w:before="0" w:after="0" w:line="264" w:lineRule="auto"/>
        <w:ind w:firstLine="600"/>
        <w:jc w:val="both"/>
      </w:pPr>
      <w:r>
        <w:rPr>
          <w:rFonts w:ascii="Times New Roman" w:hAnsi="Times New Roman"/>
          <w:b w:val="0"/>
          <w:i w:val="0"/>
          <w:color w:val="000000"/>
          <w:sz w:val="28"/>
        </w:rPr>
        <w:t>составление рассказа по картинкам;</w:t>
      </w:r>
    </w:p>
    <w:p w14:paraId="77A5F5DC">
      <w:pPr>
        <w:spacing w:before="0" w:after="0" w:line="264" w:lineRule="auto"/>
        <w:ind w:firstLine="600"/>
        <w:jc w:val="both"/>
      </w:pPr>
      <w:r>
        <w:rPr>
          <w:rFonts w:ascii="Times New Roman" w:hAnsi="Times New Roman"/>
          <w:b w:val="0"/>
          <w:i w:val="0"/>
          <w:color w:val="000000"/>
          <w:sz w:val="28"/>
        </w:rPr>
        <w:t xml:space="preserve">изложение результатов выполненной проектной работы. </w:t>
      </w:r>
    </w:p>
    <w:p w14:paraId="549DC933">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2E1AE0BF">
      <w:pPr>
        <w:spacing w:before="0" w:after="0" w:line="264" w:lineRule="auto"/>
        <w:ind w:firstLine="600"/>
        <w:jc w:val="both"/>
      </w:pPr>
      <w:r>
        <w:rPr>
          <w:rFonts w:ascii="Times New Roman" w:hAnsi="Times New Roman"/>
          <w:b w:val="0"/>
          <w:i w:val="0"/>
          <w:color w:val="000000"/>
          <w:sz w:val="28"/>
        </w:rPr>
        <w:t>Объём монологического высказывания – 9–10 фраз.</w:t>
      </w:r>
    </w:p>
    <w:p w14:paraId="347118FE">
      <w:pPr>
        <w:spacing w:before="0" w:after="0" w:line="264" w:lineRule="auto"/>
        <w:ind w:firstLine="600"/>
        <w:jc w:val="both"/>
      </w:pPr>
      <w:r>
        <w:rPr>
          <w:rFonts w:ascii="Times New Roman" w:hAnsi="Times New Roman"/>
          <w:b w:val="0"/>
          <w:i/>
          <w:color w:val="000000"/>
          <w:sz w:val="28"/>
        </w:rPr>
        <w:t>Аудирование</w:t>
      </w:r>
    </w:p>
    <w:p w14:paraId="1F6AC223">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C36164C">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1898397">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4FD302D9">
      <w:pPr>
        <w:spacing w:before="0" w:after="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6AAD336">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6EA776C">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0BF37D4B">
      <w:pPr>
        <w:spacing w:before="0" w:after="0" w:line="264" w:lineRule="auto"/>
        <w:ind w:firstLine="600"/>
        <w:jc w:val="both"/>
      </w:pPr>
      <w:r>
        <w:rPr>
          <w:rFonts w:ascii="Times New Roman" w:hAnsi="Times New Roman"/>
          <w:b w:val="0"/>
          <w:i/>
          <w:color w:val="000000"/>
          <w:sz w:val="28"/>
        </w:rPr>
        <w:t>Смысловое чтение</w:t>
      </w:r>
    </w:p>
    <w:p w14:paraId="4F23DB2E">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5E7E19FB">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675B72C3">
      <w:pPr>
        <w:spacing w:before="0" w:after="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464DCCDA">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50D4E622">
      <w:pPr>
        <w:spacing w:before="0" w:after="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9E6AC03">
      <w:pPr>
        <w:spacing w:before="0" w:after="0" w:line="264" w:lineRule="auto"/>
        <w:ind w:firstLine="600"/>
        <w:jc w:val="both"/>
      </w:pPr>
      <w:r>
        <w:rPr>
          <w:rFonts w:ascii="Times New Roman" w:hAnsi="Times New Roman"/>
          <w:b w:val="0"/>
          <w:i w:val="0"/>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59BCF8F8">
      <w:pPr>
        <w:spacing w:before="0" w:after="0" w:line="264" w:lineRule="auto"/>
        <w:ind w:firstLine="600"/>
        <w:jc w:val="both"/>
      </w:pPr>
      <w:r>
        <w:rPr>
          <w:rFonts w:ascii="Times New Roman" w:hAnsi="Times New Roman"/>
          <w:b w:val="0"/>
          <w:i w:val="0"/>
          <w:color w:val="000000"/>
          <w:sz w:val="28"/>
        </w:rPr>
        <w:t>Объём текста (текстов) для чтения – 350–500 слов.</w:t>
      </w:r>
    </w:p>
    <w:p w14:paraId="4C88805C">
      <w:pPr>
        <w:spacing w:before="0" w:after="0" w:line="264" w:lineRule="auto"/>
        <w:ind w:firstLine="600"/>
        <w:jc w:val="both"/>
      </w:pPr>
      <w:r>
        <w:rPr>
          <w:rFonts w:ascii="Times New Roman" w:hAnsi="Times New Roman"/>
          <w:b w:val="0"/>
          <w:i/>
          <w:color w:val="000000"/>
          <w:sz w:val="28"/>
        </w:rPr>
        <w:t>Письменная речь</w:t>
      </w:r>
    </w:p>
    <w:p w14:paraId="7999C639">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1D891547">
      <w:pPr>
        <w:spacing w:before="0" w:after="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2CE066B2">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3DF100BF">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0147FB8F">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6D9ED2A0">
      <w:pPr>
        <w:spacing w:before="0" w:after="0" w:line="264" w:lineRule="auto"/>
        <w:ind w:firstLine="600"/>
        <w:jc w:val="both"/>
      </w:pPr>
      <w:r>
        <w:rPr>
          <w:rFonts w:ascii="Times New Roman" w:hAnsi="Times New Roman"/>
          <w:b/>
          <w:i w:val="0"/>
          <w:color w:val="000000"/>
          <w:sz w:val="28"/>
        </w:rPr>
        <w:t>Языковые знания и умения</w:t>
      </w:r>
    </w:p>
    <w:p w14:paraId="67DCE534">
      <w:pPr>
        <w:spacing w:before="0" w:after="0" w:line="264" w:lineRule="auto"/>
        <w:ind w:firstLine="600"/>
        <w:jc w:val="both"/>
      </w:pPr>
      <w:r>
        <w:rPr>
          <w:rFonts w:ascii="Times New Roman" w:hAnsi="Times New Roman"/>
          <w:b w:val="0"/>
          <w:i/>
          <w:color w:val="000000"/>
          <w:sz w:val="28"/>
        </w:rPr>
        <w:t>Фонетическая сторона речи</w:t>
      </w:r>
    </w:p>
    <w:p w14:paraId="26DCB448">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3E0DA6F">
      <w:pPr>
        <w:spacing w:before="0" w:after="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7810E9D">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0225691C">
      <w:pPr>
        <w:spacing w:before="0" w:after="0" w:line="264" w:lineRule="auto"/>
        <w:ind w:firstLine="600"/>
        <w:jc w:val="both"/>
      </w:pPr>
      <w:r>
        <w:rPr>
          <w:rFonts w:ascii="Times New Roman" w:hAnsi="Times New Roman"/>
          <w:b w:val="0"/>
          <w:i w:val="0"/>
          <w:color w:val="000000"/>
          <w:sz w:val="28"/>
        </w:rPr>
        <w:t>Объём текста для чтения вслух – до 110 слов.</w:t>
      </w:r>
    </w:p>
    <w:p w14:paraId="0CE788C1">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52AF697D">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171453A">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58F90F13">
      <w:pPr>
        <w:spacing w:before="0" w:after="0" w:line="264" w:lineRule="auto"/>
        <w:ind w:firstLine="600"/>
        <w:jc w:val="both"/>
      </w:pPr>
      <w:r>
        <w:rPr>
          <w:rFonts w:ascii="Times New Roman" w:hAnsi="Times New Roman"/>
          <w:b w:val="0"/>
          <w:i w:val="0"/>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124541F">
      <w:pPr>
        <w:spacing w:before="0" w:after="0" w:line="264" w:lineRule="auto"/>
        <w:ind w:firstLine="600"/>
        <w:jc w:val="both"/>
      </w:pPr>
      <w:r>
        <w:rPr>
          <w:rFonts w:ascii="Times New Roman" w:hAnsi="Times New Roman"/>
          <w:b w:val="0"/>
          <w:i/>
          <w:color w:val="000000"/>
          <w:sz w:val="28"/>
        </w:rPr>
        <w:t>Лексическая сторона речи</w:t>
      </w:r>
    </w:p>
    <w:p w14:paraId="37BA0F11">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B555D96">
      <w:pPr>
        <w:spacing w:before="0" w:after="0" w:line="264" w:lineRule="auto"/>
        <w:ind w:firstLine="600"/>
        <w:jc w:val="both"/>
      </w:pPr>
      <w:r>
        <w:rPr>
          <w:rFonts w:ascii="Times New Roman" w:hAnsi="Times New Roman"/>
          <w:b w:val="0"/>
          <w:i w:val="0"/>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0BABC06A">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3C967AF5">
      <w:pPr>
        <w:spacing w:before="0" w:after="0" w:line="264" w:lineRule="auto"/>
        <w:ind w:firstLine="600"/>
        <w:jc w:val="both"/>
      </w:pPr>
      <w:r>
        <w:rPr>
          <w:rFonts w:ascii="Times New Roman" w:hAnsi="Times New Roman"/>
          <w:b w:val="0"/>
          <w:i w:val="0"/>
          <w:color w:val="000000"/>
          <w:sz w:val="28"/>
        </w:rPr>
        <w:t>аффиксация:</w:t>
      </w:r>
    </w:p>
    <w:p w14:paraId="3973212A">
      <w:pPr>
        <w:spacing w:before="0" w:after="0" w:line="264" w:lineRule="auto"/>
        <w:ind w:firstLine="600"/>
        <w:jc w:val="both"/>
      </w:pPr>
      <w:r>
        <w:rPr>
          <w:rFonts w:ascii="Times New Roman" w:hAnsi="Times New Roman"/>
          <w:b w:val="0"/>
          <w:i w:val="0"/>
          <w:color w:val="000000"/>
          <w:sz w:val="28"/>
        </w:rPr>
        <w:t>образование имен существительных при помощи суффиксов: -ance/-ence (performance/residence), -ity (activity); -ship (friendship);</w:t>
      </w:r>
    </w:p>
    <w:p w14:paraId="550E34E9">
      <w:pPr>
        <w:spacing w:before="0" w:after="0" w:line="264" w:lineRule="auto"/>
        <w:ind w:firstLine="600"/>
        <w:jc w:val="both"/>
      </w:pPr>
      <w:r>
        <w:rPr>
          <w:rFonts w:ascii="Times New Roman" w:hAnsi="Times New Roman"/>
          <w:b w:val="0"/>
          <w:i w:val="0"/>
          <w:color w:val="000000"/>
          <w:sz w:val="28"/>
        </w:rPr>
        <w:t>образование имен прилагательных при помощи префикса inter- (international);</w:t>
      </w:r>
    </w:p>
    <w:p w14:paraId="789386DA">
      <w:pPr>
        <w:spacing w:before="0" w:after="0" w:line="264" w:lineRule="auto"/>
        <w:ind w:firstLine="600"/>
        <w:jc w:val="both"/>
      </w:pPr>
      <w:r>
        <w:rPr>
          <w:rFonts w:ascii="Times New Roman" w:hAnsi="Times New Roman"/>
          <w:b w:val="0"/>
          <w:i w:val="0"/>
          <w:color w:val="000000"/>
          <w:sz w:val="28"/>
        </w:rPr>
        <w:t>образование имен прилагательных при помощи -ed и -ing (interested/interesting);</w:t>
      </w:r>
    </w:p>
    <w:p w14:paraId="4F23FF30">
      <w:pPr>
        <w:spacing w:before="0" w:after="0" w:line="264" w:lineRule="auto"/>
        <w:ind w:firstLine="600"/>
        <w:jc w:val="both"/>
      </w:pPr>
      <w:r>
        <w:rPr>
          <w:rFonts w:ascii="Times New Roman" w:hAnsi="Times New Roman"/>
          <w:b w:val="0"/>
          <w:i w:val="0"/>
          <w:color w:val="000000"/>
          <w:sz w:val="28"/>
        </w:rPr>
        <w:t>конверсия:</w:t>
      </w:r>
    </w:p>
    <w:p w14:paraId="22D752E7">
      <w:pPr>
        <w:spacing w:before="0" w:after="0" w:line="264" w:lineRule="auto"/>
        <w:ind w:firstLine="600"/>
        <w:jc w:val="both"/>
      </w:pPr>
      <w:r>
        <w:rPr>
          <w:rFonts w:ascii="Times New Roman" w:hAnsi="Times New Roman"/>
          <w:b w:val="0"/>
          <w:i w:val="0"/>
          <w:color w:val="000000"/>
          <w:sz w:val="28"/>
        </w:rPr>
        <w:t>образование имени существительного от неопределённой формы глагола (to walk – a walk);</w:t>
      </w:r>
    </w:p>
    <w:p w14:paraId="0C2ED227">
      <w:pPr>
        <w:spacing w:before="0" w:after="0" w:line="264" w:lineRule="auto"/>
        <w:ind w:firstLine="600"/>
        <w:jc w:val="both"/>
      </w:pPr>
      <w:r>
        <w:rPr>
          <w:rFonts w:ascii="Times New Roman" w:hAnsi="Times New Roman"/>
          <w:b w:val="0"/>
          <w:i w:val="0"/>
          <w:color w:val="000000"/>
          <w:sz w:val="28"/>
        </w:rPr>
        <w:t>образование глагола от имени существительного (a present – to present);</w:t>
      </w:r>
    </w:p>
    <w:p w14:paraId="1D71872C">
      <w:pPr>
        <w:spacing w:before="0" w:after="0" w:line="264" w:lineRule="auto"/>
        <w:ind w:firstLine="600"/>
        <w:jc w:val="both"/>
      </w:pPr>
      <w:r>
        <w:rPr>
          <w:rFonts w:ascii="Times New Roman" w:hAnsi="Times New Roman"/>
          <w:b w:val="0"/>
          <w:i w:val="0"/>
          <w:color w:val="000000"/>
          <w:sz w:val="28"/>
        </w:rPr>
        <w:t>образование имени существительного от прилагательного (rich – the rich);</w:t>
      </w:r>
    </w:p>
    <w:p w14:paraId="2A3F8024">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FF8051C">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(firstly, however, finally, at last, etc.).</w:t>
      </w:r>
    </w:p>
    <w:p w14:paraId="2720049C">
      <w:pPr>
        <w:spacing w:before="0" w:after="0" w:line="264" w:lineRule="auto"/>
        <w:ind w:firstLine="600"/>
        <w:jc w:val="both"/>
      </w:pPr>
      <w:r>
        <w:rPr>
          <w:rFonts w:ascii="Times New Roman" w:hAnsi="Times New Roman"/>
          <w:b w:val="0"/>
          <w:i/>
          <w:color w:val="000000"/>
          <w:sz w:val="28"/>
        </w:rPr>
        <w:t>Грамматическая сторона речи</w:t>
      </w:r>
    </w:p>
    <w:p w14:paraId="52EA7FA0">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15A6D87">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(I saw her cross/crossing the road.).</w:t>
      </w:r>
    </w:p>
    <w:p w14:paraId="04A77118">
      <w:pPr>
        <w:spacing w:before="0" w:after="0" w:line="264" w:lineRule="auto"/>
        <w:ind w:firstLine="600"/>
        <w:jc w:val="both"/>
      </w:pPr>
      <w:r>
        <w:rPr>
          <w:rFonts w:ascii="Times New Roman" w:hAnsi="Times New Roman"/>
          <w:b w:val="0"/>
          <w:i w:val="0"/>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EBD152C">
      <w:pPr>
        <w:spacing w:before="0" w:after="0" w:line="264" w:lineRule="auto"/>
        <w:ind w:firstLine="600"/>
        <w:jc w:val="both"/>
      </w:pPr>
      <w:r>
        <w:rPr>
          <w:rFonts w:ascii="Times New Roman" w:hAnsi="Times New Roman"/>
          <w:b w:val="0"/>
          <w:i w:val="0"/>
          <w:color w:val="000000"/>
          <w:sz w:val="28"/>
        </w:rPr>
        <w:t>Все типы вопросительных предложений в Past Perfect Tense. Согласование времен в рамках сложного предложения.</w:t>
      </w:r>
    </w:p>
    <w:p w14:paraId="2F23BBB7">
      <w:pPr>
        <w:spacing w:before="0" w:after="0" w:line="264" w:lineRule="auto"/>
        <w:ind w:firstLine="600"/>
        <w:jc w:val="both"/>
      </w:pPr>
      <w:r>
        <w:rPr>
          <w:rFonts w:ascii="Times New Roman" w:hAnsi="Times New Roman"/>
          <w:b w:val="0"/>
          <w:i w:val="0"/>
          <w:color w:val="000000"/>
          <w:sz w:val="28"/>
        </w:rPr>
        <w:t>Согласование подлежащего, выраженного собирательным существительным (family, police) со сказуемым.</w:t>
      </w:r>
    </w:p>
    <w:p w14:paraId="0AD20008">
      <w:pPr>
        <w:spacing w:before="0" w:after="0" w:line="264" w:lineRule="auto"/>
        <w:ind w:firstLine="600"/>
        <w:jc w:val="both"/>
      </w:pPr>
      <w:r>
        <w:rPr>
          <w:rFonts w:ascii="Times New Roman" w:hAnsi="Times New Roman"/>
          <w:b w:val="0"/>
          <w:i w:val="0"/>
          <w:color w:val="000000"/>
          <w:sz w:val="28"/>
        </w:rPr>
        <w:t>Конструкции с глаголами на -ing: to love/hate doing something.</w:t>
      </w:r>
    </w:p>
    <w:p w14:paraId="0BEE0E27">
      <w:pPr>
        <w:spacing w:before="0" w:after="0" w:line="264" w:lineRule="auto"/>
        <w:ind w:firstLine="600"/>
        <w:jc w:val="both"/>
      </w:pPr>
      <w:r>
        <w:rPr>
          <w:rFonts w:ascii="Times New Roman" w:hAnsi="Times New Roman"/>
          <w:b w:val="0"/>
          <w:i w:val="0"/>
          <w:color w:val="000000"/>
          <w:sz w:val="28"/>
        </w:rPr>
        <w:t>Конструкции, содержащие глаголы-связки to be/to look/to feel/to seem.</w:t>
      </w:r>
    </w:p>
    <w:p w14:paraId="34731D71">
      <w:pPr>
        <w:spacing w:before="0" w:after="0" w:line="264" w:lineRule="auto"/>
        <w:ind w:firstLine="600"/>
        <w:jc w:val="both"/>
      </w:pPr>
      <w:r>
        <w:rPr>
          <w:rFonts w:ascii="Times New Roman" w:hAnsi="Times New Roman"/>
          <w:b w:val="0"/>
          <w:i w:val="0"/>
          <w:color w:val="000000"/>
          <w:sz w:val="28"/>
        </w:rPr>
        <w:t>Конструкции be/get used to + инфинитив глагола, be/get used to + инфинитив глагол, be/get used to doing something, be/get used to something.</w:t>
      </w:r>
    </w:p>
    <w:p w14:paraId="31EA1492">
      <w:pPr>
        <w:spacing w:before="0" w:after="0" w:line="264" w:lineRule="auto"/>
        <w:ind w:firstLine="600"/>
        <w:jc w:val="both"/>
      </w:pPr>
      <w:r>
        <w:rPr>
          <w:rFonts w:ascii="Times New Roman" w:hAnsi="Times New Roman"/>
          <w:b w:val="0"/>
          <w:i w:val="0"/>
          <w:color w:val="000000"/>
          <w:sz w:val="28"/>
        </w:rPr>
        <w:t>Конструкция both … and ….</w:t>
      </w:r>
    </w:p>
    <w:p w14:paraId="4C1F05B7">
      <w:pPr>
        <w:spacing w:before="0" w:after="0" w:line="264" w:lineRule="auto"/>
        <w:ind w:firstLine="600"/>
        <w:jc w:val="both"/>
      </w:pPr>
      <w:r>
        <w:rPr>
          <w:rFonts w:ascii="Times New Roman" w:hAnsi="Times New Roman"/>
          <w:b w:val="0"/>
          <w:i w:val="0"/>
          <w:color w:val="000000"/>
          <w:sz w:val="28"/>
        </w:rPr>
        <w:t>Конструкции c глаголами to stop, to remember, to forget (разница в значении to stop doing smth и to stop to do smth).</w:t>
      </w:r>
    </w:p>
    <w:p w14:paraId="27A90024">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(Past Perfect Tense, Present Perfect Continuous Tense, Future-in-the-Past).</w:t>
      </w:r>
    </w:p>
    <w:p w14:paraId="2FE7C026">
      <w:pPr>
        <w:spacing w:before="0" w:after="0" w:line="264" w:lineRule="auto"/>
        <w:ind w:firstLine="600"/>
        <w:jc w:val="both"/>
      </w:pPr>
      <w:r>
        <w:rPr>
          <w:rFonts w:ascii="Times New Roman" w:hAnsi="Times New Roman"/>
          <w:b w:val="0"/>
          <w:i w:val="0"/>
          <w:color w:val="000000"/>
          <w:sz w:val="28"/>
        </w:rPr>
        <w:t>Модальные глаголы в косвенной речи в настоящем и прошедшем времени.</w:t>
      </w:r>
    </w:p>
    <w:p w14:paraId="296C36AF">
      <w:pPr>
        <w:spacing w:before="0" w:after="0" w:line="264" w:lineRule="auto"/>
        <w:ind w:firstLine="600"/>
        <w:jc w:val="both"/>
      </w:pPr>
      <w:r>
        <w:rPr>
          <w:rFonts w:ascii="Times New Roman" w:hAnsi="Times New Roman"/>
          <w:b w:val="0"/>
          <w:i w:val="0"/>
          <w:color w:val="000000"/>
          <w:sz w:val="28"/>
        </w:rPr>
        <w:t>Неличные формы глагола (инфинитив, герундий, причастия настоящего и прошедшего времени).</w:t>
      </w:r>
    </w:p>
    <w:p w14:paraId="5C550E0A">
      <w:pPr>
        <w:spacing w:before="0" w:after="0" w:line="264" w:lineRule="auto"/>
        <w:ind w:firstLine="600"/>
        <w:jc w:val="both"/>
      </w:pPr>
      <w:r>
        <w:rPr>
          <w:rFonts w:ascii="Times New Roman" w:hAnsi="Times New Roman"/>
          <w:b w:val="0"/>
          <w:i w:val="0"/>
          <w:color w:val="000000"/>
          <w:sz w:val="28"/>
        </w:rPr>
        <w:t>Наречия too – enough.</w:t>
      </w:r>
    </w:p>
    <w:p w14:paraId="1A7A17F5">
      <w:pPr>
        <w:spacing w:before="0" w:after="0" w:line="264" w:lineRule="auto"/>
        <w:ind w:firstLine="600"/>
        <w:jc w:val="both"/>
      </w:pPr>
      <w:r>
        <w:rPr>
          <w:rFonts w:ascii="Times New Roman" w:hAnsi="Times New Roman"/>
          <w:b w:val="0"/>
          <w:i w:val="0"/>
          <w:color w:val="000000"/>
          <w:sz w:val="28"/>
        </w:rPr>
        <w:t>Отрицательные местоимения no (и его производные nobody, nothing и другие), none.</w:t>
      </w:r>
    </w:p>
    <w:p w14:paraId="600E4C5C">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42D40B4A">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16693AD">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4A397322">
      <w:pPr>
        <w:spacing w:before="0" w:after="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C4153D1">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8DE7130">
      <w:pPr>
        <w:spacing w:before="0" w:after="0" w:line="264" w:lineRule="auto"/>
        <w:ind w:firstLine="600"/>
        <w:jc w:val="both"/>
      </w:pPr>
      <w:r>
        <w:rPr>
          <w:rFonts w:ascii="Times New Roman" w:hAnsi="Times New Roman"/>
          <w:b w:val="0"/>
          <w:i w:val="0"/>
          <w:color w:val="000000"/>
          <w:sz w:val="28"/>
        </w:rPr>
        <w:t>Соблюдение нормы вежливости в межкультурном общении.</w:t>
      </w:r>
    </w:p>
    <w:p w14:paraId="0158B635">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61ACF31D">
      <w:pPr>
        <w:spacing w:before="0" w:after="0" w:line="264" w:lineRule="auto"/>
        <w:ind w:firstLine="600"/>
        <w:jc w:val="both"/>
      </w:pPr>
      <w:r>
        <w:rPr>
          <w:rFonts w:ascii="Times New Roman" w:hAnsi="Times New Roman"/>
          <w:b w:val="0"/>
          <w:i w:val="0"/>
          <w:color w:val="000000"/>
          <w:sz w:val="28"/>
        </w:rPr>
        <w:t>Развитие умений:</w:t>
      </w:r>
    </w:p>
    <w:p w14:paraId="2EDE43D4">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 (культурные явления, события, достопримечательности);</w:t>
      </w:r>
    </w:p>
    <w:p w14:paraId="3D864F12">
      <w:pPr>
        <w:spacing w:before="0" w:after="0" w:line="264" w:lineRule="auto"/>
        <w:ind w:firstLine="600"/>
        <w:jc w:val="both"/>
      </w:pPr>
      <w:r>
        <w:rPr>
          <w:rFonts w:ascii="Times New Roman" w:hAnsi="Times New Roman"/>
          <w:b w:val="0"/>
          <w:i w:val="0"/>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5151FF1">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58E1872C">
      <w:pPr>
        <w:spacing w:before="0" w:after="0" w:line="264" w:lineRule="auto"/>
        <w:ind w:firstLine="600"/>
        <w:jc w:val="both"/>
      </w:pPr>
      <w:r>
        <w:rPr>
          <w:rFonts w:ascii="Times New Roman" w:hAnsi="Times New Roman"/>
          <w:b/>
          <w:i w:val="0"/>
          <w:color w:val="000000"/>
          <w:sz w:val="28"/>
        </w:rPr>
        <w:t>Компенсаторные умения</w:t>
      </w:r>
    </w:p>
    <w:p w14:paraId="15931119">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F5C6D18">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504A8C44">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3446EE44">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3E92A14">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BADED01">
      <w:pPr>
        <w:spacing w:before="0" w:after="0" w:line="264" w:lineRule="auto"/>
        <w:ind w:left="120"/>
        <w:jc w:val="both"/>
      </w:pPr>
    </w:p>
    <w:p w14:paraId="1EFBD56A">
      <w:pPr>
        <w:spacing w:before="0" w:after="0" w:line="264" w:lineRule="auto"/>
        <w:ind w:left="120"/>
        <w:jc w:val="both"/>
      </w:pPr>
      <w:r>
        <w:rPr>
          <w:rFonts w:ascii="Times New Roman" w:hAnsi="Times New Roman"/>
          <w:b/>
          <w:i w:val="0"/>
          <w:color w:val="000000"/>
          <w:sz w:val="28"/>
        </w:rPr>
        <w:t>9 КЛАСС</w:t>
      </w:r>
    </w:p>
    <w:p w14:paraId="7E99ADF3">
      <w:pPr>
        <w:spacing w:before="0" w:after="0" w:line="264" w:lineRule="auto"/>
        <w:ind w:left="120"/>
        <w:jc w:val="both"/>
      </w:pPr>
    </w:p>
    <w:p w14:paraId="7F59130C">
      <w:pPr>
        <w:spacing w:before="0" w:after="0" w:line="264" w:lineRule="auto"/>
        <w:ind w:firstLine="600"/>
        <w:jc w:val="both"/>
      </w:pPr>
      <w:r>
        <w:rPr>
          <w:rFonts w:ascii="Times New Roman" w:hAnsi="Times New Roman"/>
          <w:b/>
          <w:i w:val="0"/>
          <w:color w:val="000000"/>
          <w:sz w:val="28"/>
        </w:rPr>
        <w:t>Коммуникативные умения</w:t>
      </w:r>
    </w:p>
    <w:p w14:paraId="73451417">
      <w:pPr>
        <w:spacing w:before="0" w:after="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237AF51">
      <w:pPr>
        <w:spacing w:before="0" w:after="0" w:line="264" w:lineRule="auto"/>
        <w:ind w:firstLine="600"/>
        <w:jc w:val="both"/>
      </w:pPr>
      <w:r>
        <w:rPr>
          <w:rFonts w:ascii="Times New Roman" w:hAnsi="Times New Roman"/>
          <w:b w:val="0"/>
          <w:i w:val="0"/>
          <w:color w:val="000000"/>
          <w:sz w:val="28"/>
        </w:rPr>
        <w:t>Взаимоотношения в семье и с друзьями. Конфликты и их разрешение.</w:t>
      </w:r>
    </w:p>
    <w:p w14:paraId="7942F05E">
      <w:pPr>
        <w:spacing w:before="0" w:after="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7804A050">
      <w:pPr>
        <w:spacing w:before="0" w:after="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2CEDDAAA">
      <w:pPr>
        <w:spacing w:before="0" w:after="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48AA4A5E">
      <w:pPr>
        <w:spacing w:before="0" w:after="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 Молодёжная мода.</w:t>
      </w:r>
    </w:p>
    <w:p w14:paraId="79C11573">
      <w:pPr>
        <w:spacing w:before="0" w:after="0" w:line="264" w:lineRule="auto"/>
        <w:ind w:firstLine="600"/>
        <w:jc w:val="both"/>
      </w:pPr>
      <w:r>
        <w:rPr>
          <w:rFonts w:ascii="Times New Roman" w:hAnsi="Times New Roman"/>
          <w:b w:val="0"/>
          <w:i w:val="0"/>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3C6B35FE">
      <w:pPr>
        <w:spacing w:before="0" w:after="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 Транспорт.</w:t>
      </w:r>
    </w:p>
    <w:p w14:paraId="4A9E1C5F">
      <w:pPr>
        <w:spacing w:before="0" w:after="0" w:line="264" w:lineRule="auto"/>
        <w:ind w:firstLine="600"/>
        <w:jc w:val="both"/>
      </w:pPr>
      <w:r>
        <w:rPr>
          <w:rFonts w:ascii="Times New Roman" w:hAnsi="Times New Roman"/>
          <w:b w:val="0"/>
          <w:i w:val="0"/>
          <w:color w:val="000000"/>
          <w:sz w:val="28"/>
        </w:rPr>
        <w:t>Природа: флора и фауна. Проблемы экологии. Защита окружающей среды. Климат, погода. Стихийные бедствия.</w:t>
      </w:r>
    </w:p>
    <w:p w14:paraId="3EB0C746">
      <w:pPr>
        <w:spacing w:before="0" w:after="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w:t>
      </w:r>
    </w:p>
    <w:p w14:paraId="5111EA73">
      <w:pPr>
        <w:spacing w:before="0" w:after="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5486214F">
      <w:pPr>
        <w:spacing w:before="0" w:after="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4073E436">
      <w:pPr>
        <w:spacing w:before="0" w:after="0" w:line="264" w:lineRule="auto"/>
        <w:ind w:firstLine="600"/>
        <w:jc w:val="both"/>
      </w:pPr>
      <w:r>
        <w:rPr>
          <w:rFonts w:ascii="Times New Roman" w:hAnsi="Times New Roman"/>
          <w:b w:val="0"/>
          <w:i/>
          <w:color w:val="000000"/>
          <w:sz w:val="28"/>
        </w:rPr>
        <w:t>Говорение</w:t>
      </w:r>
    </w:p>
    <w:p w14:paraId="363952FA">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6BC3638">
      <w:pPr>
        <w:spacing w:before="0" w:after="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322F13F">
      <w:pPr>
        <w:spacing w:before="0" w:after="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30F754A">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7C4EC01">
      <w:pPr>
        <w:spacing w:before="0" w:after="0" w:line="264" w:lineRule="auto"/>
        <w:ind w:firstLine="600"/>
        <w:jc w:val="both"/>
      </w:pPr>
      <w:r>
        <w:rPr>
          <w:rFonts w:ascii="Times New Roman" w:hAnsi="Times New Roman"/>
          <w:b w:val="0"/>
          <w:i w:val="0"/>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146C73A1">
      <w:pPr>
        <w:spacing w:before="0" w:after="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67E6BB6D">
      <w:pPr>
        <w:spacing w:before="0" w:after="0" w:line="264" w:lineRule="auto"/>
        <w:ind w:firstLine="600"/>
        <w:jc w:val="both"/>
      </w:pPr>
      <w:r>
        <w:rPr>
          <w:rFonts w:ascii="Times New Roman" w:hAnsi="Times New Roman"/>
          <w:b w:val="0"/>
          <w:i w:val="0"/>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62A56E3D">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создание устных связных монологических высказываний с использованием основных коммуникативных типов речи:</w:t>
      </w:r>
    </w:p>
    <w:p w14:paraId="6F21AE73">
      <w:pPr>
        <w:spacing w:before="0" w:after="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2CB4928">
      <w:pPr>
        <w:spacing w:before="0" w:after="0" w:line="264" w:lineRule="auto"/>
        <w:ind w:firstLine="600"/>
        <w:jc w:val="both"/>
      </w:pPr>
      <w:r>
        <w:rPr>
          <w:rFonts w:ascii="Times New Roman" w:hAnsi="Times New Roman"/>
          <w:b w:val="0"/>
          <w:i w:val="0"/>
          <w:color w:val="000000"/>
          <w:sz w:val="28"/>
        </w:rPr>
        <w:t>повествование (сообщение);</w:t>
      </w:r>
    </w:p>
    <w:p w14:paraId="3A93D87A">
      <w:pPr>
        <w:spacing w:before="0" w:after="0" w:line="264" w:lineRule="auto"/>
        <w:ind w:firstLine="600"/>
        <w:jc w:val="both"/>
      </w:pPr>
      <w:r>
        <w:rPr>
          <w:rFonts w:ascii="Times New Roman" w:hAnsi="Times New Roman"/>
          <w:b w:val="0"/>
          <w:i w:val="0"/>
          <w:color w:val="000000"/>
          <w:sz w:val="28"/>
        </w:rPr>
        <w:t>рассуждение;</w:t>
      </w:r>
    </w:p>
    <w:p w14:paraId="61A80C3C">
      <w:pPr>
        <w:spacing w:before="0" w:after="0" w:line="264" w:lineRule="auto"/>
        <w:ind w:firstLine="600"/>
        <w:jc w:val="both"/>
      </w:pPr>
      <w:r>
        <w:rPr>
          <w:rFonts w:ascii="Times New Roman" w:hAnsi="Times New Roman"/>
          <w:b w:val="0"/>
          <w:i w:val="0"/>
          <w:color w:val="000000"/>
          <w:sz w:val="28"/>
        </w:rPr>
        <w:t>выражение и краткое аргументирование своего мнения по отношению к услышанному (прочитанному);</w:t>
      </w:r>
    </w:p>
    <w:p w14:paraId="21D8E7FF">
      <w:pPr>
        <w:spacing w:before="0" w:after="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31B7DDE7">
      <w:pPr>
        <w:spacing w:before="0" w:after="0" w:line="264" w:lineRule="auto"/>
        <w:ind w:firstLine="600"/>
        <w:jc w:val="both"/>
      </w:pPr>
      <w:r>
        <w:rPr>
          <w:rFonts w:ascii="Times New Roman" w:hAnsi="Times New Roman"/>
          <w:b w:val="0"/>
          <w:i w:val="0"/>
          <w:color w:val="000000"/>
          <w:sz w:val="28"/>
        </w:rPr>
        <w:t>составление рассказа по картинкам;</w:t>
      </w:r>
    </w:p>
    <w:p w14:paraId="263CDCF6">
      <w:pPr>
        <w:spacing w:before="0" w:after="0" w:line="264" w:lineRule="auto"/>
        <w:ind w:firstLine="600"/>
        <w:jc w:val="both"/>
      </w:pPr>
      <w:r>
        <w:rPr>
          <w:rFonts w:ascii="Times New Roman" w:hAnsi="Times New Roman"/>
          <w:b w:val="0"/>
          <w:i w:val="0"/>
          <w:color w:val="000000"/>
          <w:sz w:val="28"/>
        </w:rPr>
        <w:t>изложение результатов выполненной проектной работы.</w:t>
      </w:r>
    </w:p>
    <w:p w14:paraId="126EF2A6">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5CA92F74">
      <w:pPr>
        <w:spacing w:before="0" w:after="0" w:line="264" w:lineRule="auto"/>
        <w:ind w:firstLine="600"/>
        <w:jc w:val="both"/>
      </w:pPr>
      <w:r>
        <w:rPr>
          <w:rFonts w:ascii="Times New Roman" w:hAnsi="Times New Roman"/>
          <w:b w:val="0"/>
          <w:i w:val="0"/>
          <w:color w:val="000000"/>
          <w:sz w:val="28"/>
        </w:rPr>
        <w:t>Объём монологического высказывания – 10–12 фраз.</w:t>
      </w:r>
    </w:p>
    <w:p w14:paraId="5EE20A7F">
      <w:pPr>
        <w:spacing w:before="0" w:after="0" w:line="264" w:lineRule="auto"/>
        <w:ind w:firstLine="600"/>
        <w:jc w:val="both"/>
      </w:pPr>
      <w:r>
        <w:rPr>
          <w:rFonts w:ascii="Times New Roman" w:hAnsi="Times New Roman"/>
          <w:b w:val="0"/>
          <w:i/>
          <w:color w:val="000000"/>
          <w:sz w:val="28"/>
        </w:rPr>
        <w:t>Аудирование</w:t>
      </w:r>
    </w:p>
    <w:p w14:paraId="5790A32A">
      <w:pPr>
        <w:spacing w:before="0" w:after="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22B23E9">
      <w:pPr>
        <w:spacing w:before="0" w:after="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8E65E7D">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928474D">
      <w:pPr>
        <w:spacing w:before="0" w:after="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775647C">
      <w:pPr>
        <w:spacing w:before="0" w:after="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66F9175">
      <w:pPr>
        <w:spacing w:before="0" w:after="0" w:line="264" w:lineRule="auto"/>
        <w:ind w:firstLine="600"/>
        <w:jc w:val="both"/>
      </w:pPr>
      <w:r>
        <w:rPr>
          <w:rFonts w:ascii="Times New Roman" w:hAnsi="Times New Roman"/>
          <w:b w:val="0"/>
          <w:i w:val="0"/>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14:paraId="42EF1419">
      <w:pPr>
        <w:spacing w:before="0" w:after="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46A784DA">
      <w:pPr>
        <w:spacing w:before="0" w:after="0" w:line="264" w:lineRule="auto"/>
        <w:ind w:firstLine="600"/>
        <w:jc w:val="both"/>
      </w:pPr>
      <w:r>
        <w:rPr>
          <w:rFonts w:ascii="Times New Roman" w:hAnsi="Times New Roman"/>
          <w:b w:val="0"/>
          <w:i/>
          <w:color w:val="000000"/>
          <w:sz w:val="28"/>
        </w:rPr>
        <w:t>Смысловое чтение</w:t>
      </w:r>
    </w:p>
    <w:p w14:paraId="67DA2F88">
      <w:pPr>
        <w:spacing w:before="0" w:after="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7167BB0D">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465C21E">
      <w:pPr>
        <w:spacing w:before="0" w:after="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98375E3">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47E0C627">
      <w:pPr>
        <w:spacing w:before="0" w:after="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276E0E0D">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41B975F4">
      <w:pPr>
        <w:spacing w:before="0" w:after="0" w:line="264" w:lineRule="auto"/>
        <w:ind w:firstLine="600"/>
        <w:jc w:val="both"/>
      </w:pPr>
      <w:r>
        <w:rPr>
          <w:rFonts w:ascii="Times New Roman" w:hAnsi="Times New Roman"/>
          <w:b w:val="0"/>
          <w:i w:val="0"/>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14:paraId="4ACBBB35">
      <w:pPr>
        <w:spacing w:before="0" w:after="0" w:line="264" w:lineRule="auto"/>
        <w:ind w:firstLine="600"/>
        <w:jc w:val="both"/>
      </w:pPr>
      <w:r>
        <w:rPr>
          <w:rFonts w:ascii="Times New Roman" w:hAnsi="Times New Roman"/>
          <w:b w:val="0"/>
          <w:i w:val="0"/>
          <w:color w:val="000000"/>
          <w:sz w:val="28"/>
        </w:rPr>
        <w:t>Объём текста (текстов) для чтения – 500–600 слов.</w:t>
      </w:r>
    </w:p>
    <w:p w14:paraId="431CC755">
      <w:pPr>
        <w:spacing w:before="0" w:after="0" w:line="264" w:lineRule="auto"/>
        <w:ind w:firstLine="600"/>
        <w:jc w:val="both"/>
      </w:pPr>
      <w:r>
        <w:rPr>
          <w:rFonts w:ascii="Times New Roman" w:hAnsi="Times New Roman"/>
          <w:b w:val="0"/>
          <w:i/>
          <w:color w:val="000000"/>
          <w:sz w:val="28"/>
        </w:rPr>
        <w:t>Письменная речь</w:t>
      </w:r>
    </w:p>
    <w:p w14:paraId="1F3C14DF">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4E988F48">
      <w:pPr>
        <w:spacing w:before="0" w:after="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429DA85B">
      <w:pPr>
        <w:spacing w:before="0" w:after="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3CF51274">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42A4D9CC">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E53D976">
      <w:pPr>
        <w:spacing w:before="0" w:after="0" w:line="264" w:lineRule="auto"/>
        <w:ind w:firstLine="600"/>
        <w:jc w:val="both"/>
      </w:pPr>
      <w:r>
        <w:rPr>
          <w:rFonts w:ascii="Times New Roman" w:hAnsi="Times New Roman"/>
          <w:b w:val="0"/>
          <w:i w:val="0"/>
          <w:color w:val="000000"/>
          <w:sz w:val="28"/>
        </w:rPr>
        <w:t>заполнение таблицы с краткой фиксацией содержания прочитанного (прослушанного) текста;</w:t>
      </w:r>
    </w:p>
    <w:p w14:paraId="0EDA720A">
      <w:pPr>
        <w:spacing w:before="0" w:after="0" w:line="264" w:lineRule="auto"/>
        <w:ind w:firstLine="600"/>
        <w:jc w:val="both"/>
      </w:pPr>
      <w:r>
        <w:rPr>
          <w:rFonts w:ascii="Times New Roman" w:hAnsi="Times New Roman"/>
          <w:b w:val="0"/>
          <w:i w:val="0"/>
          <w:color w:val="000000"/>
          <w:sz w:val="28"/>
        </w:rPr>
        <w:t>преобразование таблицы, схемы в текстовый вариант представления информации;</w:t>
      </w:r>
    </w:p>
    <w:p w14:paraId="7326A931">
      <w:pPr>
        <w:spacing w:before="0" w:after="0" w:line="264" w:lineRule="auto"/>
        <w:ind w:firstLine="600"/>
        <w:jc w:val="both"/>
      </w:pPr>
      <w:r>
        <w:rPr>
          <w:rFonts w:ascii="Times New Roman" w:hAnsi="Times New Roman"/>
          <w:b w:val="0"/>
          <w:i w:val="0"/>
          <w:color w:val="000000"/>
          <w:sz w:val="28"/>
        </w:rPr>
        <w:t>письменное представление результатов выполненной проектной работы (объём – 100–120 слов).</w:t>
      </w:r>
    </w:p>
    <w:p w14:paraId="53FFF31A">
      <w:pPr>
        <w:spacing w:before="0" w:after="0" w:line="264" w:lineRule="auto"/>
        <w:ind w:firstLine="600"/>
        <w:jc w:val="both"/>
      </w:pPr>
      <w:r>
        <w:rPr>
          <w:rFonts w:ascii="Times New Roman" w:hAnsi="Times New Roman"/>
          <w:b/>
          <w:i w:val="0"/>
          <w:color w:val="000000"/>
          <w:sz w:val="28"/>
        </w:rPr>
        <w:t>Языковые знания и умения</w:t>
      </w:r>
    </w:p>
    <w:p w14:paraId="50BCE506">
      <w:pPr>
        <w:spacing w:before="0" w:after="0" w:line="264" w:lineRule="auto"/>
        <w:ind w:firstLine="600"/>
        <w:jc w:val="both"/>
      </w:pPr>
      <w:r>
        <w:rPr>
          <w:rFonts w:ascii="Times New Roman" w:hAnsi="Times New Roman"/>
          <w:b w:val="0"/>
          <w:i/>
          <w:color w:val="000000"/>
          <w:sz w:val="28"/>
        </w:rPr>
        <w:t>Фонетическая сторона речи</w:t>
      </w:r>
    </w:p>
    <w:p w14:paraId="320BE1A9">
      <w:pPr>
        <w:spacing w:before="0" w:after="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BD5CA63">
      <w:pPr>
        <w:spacing w:before="0" w:after="0" w:line="264" w:lineRule="auto"/>
        <w:ind w:firstLine="600"/>
        <w:jc w:val="both"/>
      </w:pPr>
      <w:r>
        <w:rPr>
          <w:rFonts w:ascii="Times New Roman" w:hAnsi="Times New Roman"/>
          <w:b w:val="0"/>
          <w:i w:val="0"/>
          <w:color w:val="000000"/>
          <w:sz w:val="28"/>
        </w:rPr>
        <w:t>Выражение модального значения, чувства и эмоции.</w:t>
      </w:r>
    </w:p>
    <w:p w14:paraId="29D7306D">
      <w:pPr>
        <w:spacing w:before="0" w:after="0" w:line="264" w:lineRule="auto"/>
        <w:ind w:firstLine="600"/>
        <w:jc w:val="both"/>
      </w:pPr>
      <w:r>
        <w:rPr>
          <w:rFonts w:ascii="Times New Roman" w:hAnsi="Times New Roman"/>
          <w:b w:val="0"/>
          <w:i w:val="0"/>
          <w:color w:val="000000"/>
          <w:sz w:val="28"/>
        </w:rPr>
        <w:t>Различение на слух британского и американского вариантов произношения в прослушанных текстах или услышанных высказываниях.</w:t>
      </w:r>
    </w:p>
    <w:p w14:paraId="07883A31">
      <w:pPr>
        <w:spacing w:before="0" w:after="0" w:line="264" w:lineRule="auto"/>
        <w:ind w:firstLine="600"/>
        <w:jc w:val="both"/>
      </w:pPr>
      <w:r>
        <w:rPr>
          <w:rFonts w:ascii="Times New Roman" w:hAnsi="Times New Roman"/>
          <w:b w:val="0"/>
          <w:i w:val="0"/>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E9AC3EF">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15A2FDF2">
      <w:pPr>
        <w:spacing w:before="0" w:after="0" w:line="264" w:lineRule="auto"/>
        <w:ind w:firstLine="600"/>
        <w:jc w:val="both"/>
      </w:pPr>
      <w:r>
        <w:rPr>
          <w:rFonts w:ascii="Times New Roman" w:hAnsi="Times New Roman"/>
          <w:b w:val="0"/>
          <w:i w:val="0"/>
          <w:color w:val="000000"/>
          <w:sz w:val="28"/>
        </w:rPr>
        <w:t>Объём текста для чтения вслух – до 110 слов.</w:t>
      </w:r>
    </w:p>
    <w:p w14:paraId="7523454C">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24F16AFE">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4DFE2CBF">
      <w:pPr>
        <w:spacing w:before="0" w:after="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67B0F41B">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947099B">
      <w:pPr>
        <w:spacing w:before="0" w:after="0" w:line="264" w:lineRule="auto"/>
        <w:ind w:firstLine="600"/>
        <w:jc w:val="both"/>
      </w:pPr>
      <w:r>
        <w:rPr>
          <w:rFonts w:ascii="Times New Roman" w:hAnsi="Times New Roman"/>
          <w:b w:val="0"/>
          <w:i/>
          <w:color w:val="000000"/>
          <w:sz w:val="28"/>
        </w:rPr>
        <w:t>Лексическая сторона речи</w:t>
      </w:r>
    </w:p>
    <w:p w14:paraId="690C3DEB">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6059866">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D3D2CD6">
      <w:pPr>
        <w:spacing w:before="0" w:after="0" w:line="264" w:lineRule="auto"/>
        <w:ind w:firstLine="600"/>
        <w:jc w:val="both"/>
      </w:pPr>
      <w:r>
        <w:rPr>
          <w:rFonts w:ascii="Times New Roman" w:hAnsi="Times New Roman"/>
          <w:b w:val="0"/>
          <w:i w:val="0"/>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42294F23">
      <w:pPr>
        <w:spacing w:before="0" w:after="0" w:line="264" w:lineRule="auto"/>
        <w:ind w:firstLine="600"/>
        <w:jc w:val="both"/>
      </w:pPr>
      <w:r>
        <w:rPr>
          <w:rFonts w:ascii="Times New Roman" w:hAnsi="Times New Roman"/>
          <w:b w:val="0"/>
          <w:i w:val="0"/>
          <w:color w:val="000000"/>
          <w:sz w:val="28"/>
        </w:rPr>
        <w:t>Основные способы словообразования:</w:t>
      </w:r>
    </w:p>
    <w:p w14:paraId="6AF3FC1A">
      <w:pPr>
        <w:spacing w:before="0" w:after="0" w:line="264" w:lineRule="auto"/>
        <w:ind w:firstLine="600"/>
        <w:jc w:val="both"/>
      </w:pPr>
      <w:r>
        <w:rPr>
          <w:rFonts w:ascii="Times New Roman" w:hAnsi="Times New Roman"/>
          <w:b w:val="0"/>
          <w:i w:val="0"/>
          <w:color w:val="000000"/>
          <w:sz w:val="28"/>
        </w:rPr>
        <w:t>аффиксация:</w:t>
      </w:r>
    </w:p>
    <w:p w14:paraId="72778154">
      <w:pPr>
        <w:spacing w:before="0" w:after="0" w:line="264" w:lineRule="auto"/>
        <w:ind w:firstLine="600"/>
        <w:jc w:val="both"/>
      </w:pPr>
      <w:r>
        <w:rPr>
          <w:rFonts w:ascii="Times New Roman" w:hAnsi="Times New Roman"/>
          <w:b w:val="0"/>
          <w:i w:val="0"/>
          <w:color w:val="000000"/>
          <w:sz w:val="28"/>
        </w:rPr>
        <w:t>глаголов с помощью префиксов under-, over-, dis-, mis-;</w:t>
      </w:r>
    </w:p>
    <w:p w14:paraId="6EA174DE">
      <w:pPr>
        <w:spacing w:before="0" w:after="0" w:line="264" w:lineRule="auto"/>
        <w:ind w:firstLine="600"/>
        <w:jc w:val="both"/>
      </w:pPr>
      <w:r>
        <w:rPr>
          <w:rFonts w:ascii="Times New Roman" w:hAnsi="Times New Roman"/>
          <w:b w:val="0"/>
          <w:i w:val="0"/>
          <w:color w:val="000000"/>
          <w:sz w:val="28"/>
        </w:rPr>
        <w:t>имён прилагательных с помощью суффиксов -able/-ible;</w:t>
      </w:r>
    </w:p>
    <w:p w14:paraId="350909E6">
      <w:pPr>
        <w:spacing w:before="0" w:after="0" w:line="264" w:lineRule="auto"/>
        <w:ind w:firstLine="600"/>
        <w:jc w:val="both"/>
      </w:pPr>
      <w:r>
        <w:rPr>
          <w:rFonts w:ascii="Times New Roman" w:hAnsi="Times New Roman"/>
          <w:b w:val="0"/>
          <w:i w:val="0"/>
          <w:color w:val="000000"/>
          <w:sz w:val="28"/>
        </w:rPr>
        <w:t>имён существительных с помощью отрицательных префиксов in-/im-;</w:t>
      </w:r>
    </w:p>
    <w:p w14:paraId="491BE716">
      <w:pPr>
        <w:spacing w:before="0" w:after="0" w:line="264" w:lineRule="auto"/>
        <w:ind w:firstLine="600"/>
        <w:jc w:val="both"/>
      </w:pPr>
      <w:r>
        <w:rPr>
          <w:rFonts w:ascii="Times New Roman" w:hAnsi="Times New Roman"/>
          <w:b w:val="0"/>
          <w:i w:val="0"/>
          <w:color w:val="000000"/>
          <w:sz w:val="28"/>
        </w:rPr>
        <w:t>словосложение:</w:t>
      </w:r>
    </w:p>
    <w:p w14:paraId="74D321E0">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14:paraId="0F5E8DF2">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с предлогом (father-in-law);</w:t>
      </w:r>
    </w:p>
    <w:p w14:paraId="04B0C08E">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настоящего времени (nice-looking);</w:t>
      </w:r>
    </w:p>
    <w:p w14:paraId="227F1C0E">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прошедшего времени (well-behaved);</w:t>
      </w:r>
    </w:p>
    <w:p w14:paraId="0929DB44">
      <w:pPr>
        <w:spacing w:before="0" w:after="0" w:line="264" w:lineRule="auto"/>
        <w:ind w:firstLine="600"/>
        <w:jc w:val="both"/>
      </w:pPr>
      <w:r>
        <w:rPr>
          <w:rFonts w:ascii="Times New Roman" w:hAnsi="Times New Roman"/>
          <w:b w:val="0"/>
          <w:i w:val="0"/>
          <w:color w:val="000000"/>
          <w:sz w:val="28"/>
        </w:rPr>
        <w:t>конверсия:</w:t>
      </w:r>
    </w:p>
    <w:p w14:paraId="589EB0A8">
      <w:pPr>
        <w:spacing w:before="0" w:after="0" w:line="264" w:lineRule="auto"/>
        <w:ind w:firstLine="600"/>
        <w:jc w:val="both"/>
      </w:pPr>
      <w:r>
        <w:rPr>
          <w:rFonts w:ascii="Times New Roman" w:hAnsi="Times New Roman"/>
          <w:b w:val="0"/>
          <w:i w:val="0"/>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7EA3C7B3">
      <w:pPr>
        <w:spacing w:before="0" w:after="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(firstly, however, finally, at last, etc.).</w:t>
      </w:r>
    </w:p>
    <w:p w14:paraId="650201C3">
      <w:pPr>
        <w:spacing w:before="0" w:after="0" w:line="264" w:lineRule="auto"/>
        <w:ind w:firstLine="600"/>
        <w:jc w:val="both"/>
      </w:pPr>
      <w:r>
        <w:rPr>
          <w:rFonts w:ascii="Times New Roman" w:hAnsi="Times New Roman"/>
          <w:b w:val="0"/>
          <w:i/>
          <w:color w:val="000000"/>
          <w:sz w:val="28"/>
        </w:rPr>
        <w:t>Грамматическая сторона речи</w:t>
      </w:r>
    </w:p>
    <w:p w14:paraId="70D9FBD6">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039C1B5">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(I want to have my hair cut.).</w:t>
      </w:r>
    </w:p>
    <w:p w14:paraId="1D949547">
      <w:pPr>
        <w:spacing w:before="0" w:after="0" w:line="264" w:lineRule="auto"/>
        <w:ind w:firstLine="600"/>
        <w:jc w:val="both"/>
      </w:pPr>
      <w:r>
        <w:rPr>
          <w:rFonts w:ascii="Times New Roman" w:hAnsi="Times New Roman"/>
          <w:b w:val="0"/>
          <w:i w:val="0"/>
          <w:color w:val="000000"/>
          <w:sz w:val="28"/>
        </w:rPr>
        <w:t>Условные предложения нереального характера (Conditional II).</w:t>
      </w:r>
    </w:p>
    <w:p w14:paraId="642860C0">
      <w:pPr>
        <w:spacing w:before="0" w:after="0" w:line="264" w:lineRule="auto"/>
        <w:ind w:firstLine="600"/>
        <w:jc w:val="both"/>
      </w:pPr>
      <w:r>
        <w:rPr>
          <w:rFonts w:ascii="Times New Roman" w:hAnsi="Times New Roman"/>
          <w:b w:val="0"/>
          <w:i w:val="0"/>
          <w:color w:val="000000"/>
          <w:sz w:val="28"/>
        </w:rPr>
        <w:t>Конструкции для выражения предпочтения I prefer …/I’d prefer …/I’d rather ….</w:t>
      </w:r>
    </w:p>
    <w:p w14:paraId="5A96DF56">
      <w:pPr>
        <w:spacing w:before="0" w:after="0" w:line="264" w:lineRule="auto"/>
        <w:ind w:firstLine="600"/>
        <w:jc w:val="both"/>
      </w:pPr>
      <w:r>
        <w:rPr>
          <w:rFonts w:ascii="Times New Roman" w:hAnsi="Times New Roman"/>
          <w:b w:val="0"/>
          <w:i w:val="0"/>
          <w:color w:val="000000"/>
          <w:sz w:val="28"/>
        </w:rPr>
        <w:t>Конструкция I wish ….</w:t>
      </w:r>
    </w:p>
    <w:p w14:paraId="6A89663B">
      <w:pPr>
        <w:spacing w:before="0" w:after="0" w:line="264" w:lineRule="auto"/>
        <w:ind w:firstLine="600"/>
        <w:jc w:val="both"/>
      </w:pPr>
      <w:r>
        <w:rPr>
          <w:rFonts w:ascii="Times New Roman" w:hAnsi="Times New Roman"/>
          <w:b w:val="0"/>
          <w:i w:val="0"/>
          <w:color w:val="000000"/>
          <w:sz w:val="28"/>
        </w:rPr>
        <w:t>Предложения с конструкцией either … or, neither … nor.</w:t>
      </w:r>
    </w:p>
    <w:p w14:paraId="39024F7E">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04A26B42">
      <w:pPr>
        <w:spacing w:before="0" w:after="0" w:line="264" w:lineRule="auto"/>
        <w:ind w:firstLine="600"/>
        <w:jc w:val="both"/>
      </w:pPr>
      <w:r>
        <w:rPr>
          <w:rFonts w:ascii="Times New Roman" w:hAnsi="Times New Roman"/>
          <w:b w:val="0"/>
          <w:i w:val="0"/>
          <w:color w:val="000000"/>
          <w:sz w:val="28"/>
        </w:rPr>
        <w:t>Порядок следования имён прилагательных (nice long blond hair).</w:t>
      </w:r>
    </w:p>
    <w:p w14:paraId="061E23B3">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77D774A1">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081741B4">
      <w:pPr>
        <w:spacing w:before="0" w:after="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5E3D3E7">
      <w:pPr>
        <w:spacing w:before="0" w:after="0" w:line="264" w:lineRule="auto"/>
        <w:ind w:firstLine="600"/>
        <w:jc w:val="both"/>
      </w:pPr>
      <w:r>
        <w:rPr>
          <w:rFonts w:ascii="Times New Roman" w:hAnsi="Times New Roman"/>
          <w:b w:val="0"/>
          <w:i w:val="0"/>
          <w:color w:val="000000"/>
          <w:sz w:val="28"/>
        </w:rPr>
        <w:t>Формирование элементарного представление о различных вариантах английского языка.</w:t>
      </w:r>
    </w:p>
    <w:p w14:paraId="3976E7D7">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70449BE">
      <w:pPr>
        <w:spacing w:before="0" w:after="0" w:line="264" w:lineRule="auto"/>
        <w:ind w:firstLine="600"/>
        <w:jc w:val="both"/>
      </w:pPr>
      <w:r>
        <w:rPr>
          <w:rFonts w:ascii="Times New Roman" w:hAnsi="Times New Roman"/>
          <w:b w:val="0"/>
          <w:i w:val="0"/>
          <w:color w:val="000000"/>
          <w:sz w:val="28"/>
        </w:rPr>
        <w:t xml:space="preserve">Соблюдение норм вежливости в межкультурном общении. </w:t>
      </w:r>
    </w:p>
    <w:p w14:paraId="2DD0FC39">
      <w:pPr>
        <w:spacing w:before="0" w:after="0" w:line="264" w:lineRule="auto"/>
        <w:ind w:firstLine="600"/>
        <w:jc w:val="both"/>
      </w:pPr>
      <w:r>
        <w:rPr>
          <w:rFonts w:ascii="Times New Roman" w:hAnsi="Times New Roman"/>
          <w:b w:val="0"/>
          <w:i w:val="0"/>
          <w:color w:val="000000"/>
          <w:sz w:val="28"/>
        </w:rPr>
        <w:t>Развитие умений:</w:t>
      </w:r>
    </w:p>
    <w:p w14:paraId="7128A28B">
      <w:pPr>
        <w:spacing w:before="0" w:after="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3AFCAC48">
      <w:pPr>
        <w:spacing w:before="0" w:after="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w:t>
      </w:r>
    </w:p>
    <w:p w14:paraId="6196474E">
      <w:pPr>
        <w:spacing w:before="0" w:after="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6D57122">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62A70853">
      <w:pPr>
        <w:spacing w:before="0" w:after="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3DCD73AA">
      <w:pPr>
        <w:spacing w:before="0" w:after="0" w:line="264" w:lineRule="auto"/>
        <w:ind w:firstLine="600"/>
        <w:jc w:val="both"/>
      </w:pPr>
      <w:r>
        <w:rPr>
          <w:rFonts w:ascii="Times New Roman" w:hAnsi="Times New Roman"/>
          <w:b w:val="0"/>
          <w:i w:val="0"/>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3ECCB925">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6EA0C937">
      <w:pPr>
        <w:spacing w:before="0" w:after="0" w:line="264" w:lineRule="auto"/>
        <w:ind w:firstLine="600"/>
        <w:jc w:val="both"/>
      </w:pPr>
      <w:r>
        <w:rPr>
          <w:rFonts w:ascii="Times New Roman" w:hAnsi="Times New Roman"/>
          <w:b/>
          <w:i w:val="0"/>
          <w:color w:val="000000"/>
          <w:sz w:val="28"/>
        </w:rPr>
        <w:t>Компенсаторные умения</w:t>
      </w:r>
    </w:p>
    <w:p w14:paraId="407F4E75">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36B5A97">
      <w:pPr>
        <w:spacing w:before="0" w:after="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3321B279">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1BA3F2C2">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2D0B49D">
      <w:pPr>
        <w:spacing w:before="0" w:after="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6C14A45">
      <w:pPr>
        <w:sectPr>
          <w:pgSz w:w="11906" w:h="16383"/>
          <w:cols w:space="720" w:num="1"/>
        </w:sectPr>
      </w:pPr>
      <w:bookmarkStart w:id="2" w:name="block-71510060"/>
    </w:p>
    <w:bookmarkEnd w:id="1"/>
    <w:bookmarkEnd w:id="2"/>
    <w:p w14:paraId="17A2E0A0">
      <w:pPr>
        <w:spacing w:before="0" w:after="0" w:line="264" w:lineRule="auto"/>
        <w:ind w:left="120"/>
        <w:jc w:val="both"/>
      </w:pPr>
      <w:bookmarkStart w:id="3" w:name="block-71510061"/>
      <w:r>
        <w:rPr>
          <w:rFonts w:ascii="Times New Roman" w:hAnsi="Times New Roman"/>
          <w:b/>
          <w:i w:val="0"/>
          <w:color w:val="000000"/>
          <w:sz w:val="28"/>
        </w:rPr>
        <w:t>ПЛАНИРУЕМЫЕ РЕЗУЛЬТАТЫ ОСВОЕНИЯ ПРОГРАММЫ ПО ИНОСТРАННОМУ (АНГЛИЙСКОМУ) ЯЗЫКУ НА УРОВНЕ ОСНОВНОГО ОБЩЕГО ОБРАЗОВАНИЯ</w:t>
      </w:r>
    </w:p>
    <w:p w14:paraId="37471F2D">
      <w:pPr>
        <w:spacing w:before="0" w:after="0" w:line="264" w:lineRule="auto"/>
        <w:ind w:left="120"/>
        <w:jc w:val="both"/>
      </w:pPr>
    </w:p>
    <w:p w14:paraId="6D607138">
      <w:pPr>
        <w:spacing w:before="0" w:after="0" w:line="264" w:lineRule="auto"/>
        <w:ind w:left="120"/>
        <w:jc w:val="both"/>
      </w:pPr>
      <w:r>
        <w:rPr>
          <w:rFonts w:ascii="Times New Roman" w:hAnsi="Times New Roman"/>
          <w:b/>
          <w:i w:val="0"/>
          <w:color w:val="000000"/>
          <w:sz w:val="28"/>
        </w:rPr>
        <w:t>ЛИЧНОСТНЫЕ РЕЗУЛЬТАТЫ</w:t>
      </w:r>
    </w:p>
    <w:p w14:paraId="3A54B292">
      <w:pPr>
        <w:spacing w:before="0" w:after="0" w:line="264" w:lineRule="auto"/>
        <w:ind w:left="120"/>
        <w:jc w:val="both"/>
      </w:pPr>
    </w:p>
    <w:p w14:paraId="4DCF848B">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CF9E66">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E077FB6">
      <w:pPr>
        <w:spacing w:before="0" w:after="0" w:line="264" w:lineRule="auto"/>
        <w:ind w:left="120"/>
        <w:jc w:val="both"/>
      </w:pPr>
      <w:r>
        <w:rPr>
          <w:rFonts w:ascii="Times New Roman" w:hAnsi="Times New Roman"/>
          <w:b/>
          <w:i w:val="0"/>
          <w:color w:val="000000"/>
          <w:sz w:val="28"/>
        </w:rPr>
        <w:t>1)</w:t>
      </w:r>
      <w:r>
        <w:rPr>
          <w:rFonts w:ascii="Times New Roman" w:hAnsi="Times New Roman"/>
          <w:b w:val="0"/>
          <w:i w:val="0"/>
          <w:color w:val="000000"/>
          <w:sz w:val="28"/>
        </w:rPr>
        <w:t xml:space="preserve"> </w:t>
      </w:r>
      <w:r>
        <w:rPr>
          <w:rFonts w:ascii="Times New Roman" w:hAnsi="Times New Roman"/>
          <w:b/>
          <w:i w:val="0"/>
          <w:color w:val="000000"/>
          <w:sz w:val="28"/>
        </w:rPr>
        <w:t>гражданского воспитания:</w:t>
      </w:r>
    </w:p>
    <w:p w14:paraId="4D39DC26">
      <w:pPr>
        <w:numPr>
          <w:ilvl w:val="0"/>
          <w:numId w:val="1"/>
        </w:numPr>
        <w:spacing w:before="0" w:after="0" w:line="264" w:lineRule="auto"/>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0EEE0287">
      <w:pPr>
        <w:numPr>
          <w:ilvl w:val="0"/>
          <w:numId w:val="1"/>
        </w:numPr>
        <w:spacing w:before="0" w:after="0" w:line="264" w:lineRule="auto"/>
        <w:jc w:val="both"/>
      </w:pPr>
      <w:r>
        <w:rPr>
          <w:rFonts w:ascii="Times New Roman" w:hAnsi="Times New Roman"/>
          <w:b w:val="0"/>
          <w:i w:val="0"/>
          <w:color w:val="000000"/>
          <w:sz w:val="28"/>
        </w:rPr>
        <w:t>активное участие в жизни семьи, организации, местного сообщества, родного края, страны;</w:t>
      </w:r>
    </w:p>
    <w:p w14:paraId="631360AF">
      <w:pPr>
        <w:numPr>
          <w:ilvl w:val="0"/>
          <w:numId w:val="1"/>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14:paraId="1D158AF5">
      <w:pPr>
        <w:numPr>
          <w:ilvl w:val="0"/>
          <w:numId w:val="1"/>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14:paraId="64EA94CD">
      <w:pPr>
        <w:numPr>
          <w:ilvl w:val="0"/>
          <w:numId w:val="1"/>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FB2E929">
      <w:pPr>
        <w:numPr>
          <w:ilvl w:val="0"/>
          <w:numId w:val="1"/>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14:paraId="7BBB27D4">
      <w:pPr>
        <w:numPr>
          <w:ilvl w:val="0"/>
          <w:numId w:val="1"/>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4CFAA73">
      <w:pPr>
        <w:numPr>
          <w:ilvl w:val="0"/>
          <w:numId w:val="1"/>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(волонтёрство, помощь людям, нуждающимся в ней).</w:t>
      </w:r>
    </w:p>
    <w:p w14:paraId="317DEF53">
      <w:pPr>
        <w:spacing w:before="0" w:after="0" w:line="264" w:lineRule="auto"/>
        <w:ind w:left="120"/>
        <w:jc w:val="both"/>
      </w:pPr>
      <w:r>
        <w:rPr>
          <w:rFonts w:ascii="Times New Roman" w:hAnsi="Times New Roman"/>
          <w:b/>
          <w:i w:val="0"/>
          <w:color w:val="000000"/>
          <w:sz w:val="28"/>
        </w:rPr>
        <w:t>2)</w:t>
      </w:r>
      <w:r>
        <w:rPr>
          <w:rFonts w:ascii="Times New Roman" w:hAnsi="Times New Roman"/>
          <w:b w:val="0"/>
          <w:i w:val="0"/>
          <w:color w:val="000000"/>
          <w:sz w:val="28"/>
        </w:rPr>
        <w:t xml:space="preserve"> </w:t>
      </w:r>
      <w:r>
        <w:rPr>
          <w:rFonts w:ascii="Times New Roman" w:hAnsi="Times New Roman"/>
          <w:b/>
          <w:i w:val="0"/>
          <w:color w:val="000000"/>
          <w:sz w:val="28"/>
        </w:rPr>
        <w:t>патриотического воспитания:</w:t>
      </w:r>
    </w:p>
    <w:p w14:paraId="2909D109">
      <w:pPr>
        <w:numPr>
          <w:ilvl w:val="0"/>
          <w:numId w:val="2"/>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4308353">
      <w:pPr>
        <w:numPr>
          <w:ilvl w:val="0"/>
          <w:numId w:val="2"/>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5655EBD">
      <w:pPr>
        <w:numPr>
          <w:ilvl w:val="0"/>
          <w:numId w:val="2"/>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8B978FA">
      <w:pPr>
        <w:spacing w:before="0" w:after="0" w:line="264" w:lineRule="auto"/>
        <w:ind w:left="120"/>
        <w:jc w:val="both"/>
      </w:pPr>
      <w:r>
        <w:rPr>
          <w:rFonts w:ascii="Times New Roman" w:hAnsi="Times New Roman"/>
          <w:b/>
          <w:i w:val="0"/>
          <w:color w:val="000000"/>
          <w:sz w:val="28"/>
        </w:rPr>
        <w:t>3)</w:t>
      </w:r>
      <w:r>
        <w:rPr>
          <w:rFonts w:ascii="Times New Roman" w:hAnsi="Times New Roman"/>
          <w:b w:val="0"/>
          <w:i w:val="0"/>
          <w:color w:val="000000"/>
          <w:sz w:val="28"/>
        </w:rPr>
        <w:t xml:space="preserve"> </w:t>
      </w:r>
      <w:r>
        <w:rPr>
          <w:rFonts w:ascii="Times New Roman" w:hAnsi="Times New Roman"/>
          <w:b/>
          <w:i w:val="0"/>
          <w:color w:val="000000"/>
          <w:sz w:val="28"/>
        </w:rPr>
        <w:t>духовно-нравственного воспитания:</w:t>
      </w:r>
    </w:p>
    <w:p w14:paraId="06270E91">
      <w:pPr>
        <w:numPr>
          <w:ilvl w:val="0"/>
          <w:numId w:val="3"/>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14:paraId="593DF2D8">
      <w:pPr>
        <w:numPr>
          <w:ilvl w:val="0"/>
          <w:numId w:val="3"/>
        </w:numPr>
        <w:spacing w:before="0" w:after="0" w:line="264" w:lineRule="auto"/>
        <w:jc w:val="both"/>
      </w:pPr>
      <w:r>
        <w:rPr>
          <w:rFonts w:ascii="Times New Roman" w:hAnsi="Times New Roman"/>
          <w:b w:val="0"/>
          <w:i w:val="0"/>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2DF70E60">
      <w:pPr>
        <w:numPr>
          <w:ilvl w:val="0"/>
          <w:numId w:val="3"/>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27090C3C">
      <w:pPr>
        <w:spacing w:before="0" w:after="0" w:line="264" w:lineRule="auto"/>
        <w:ind w:left="120"/>
        <w:jc w:val="both"/>
      </w:pPr>
      <w:r>
        <w:rPr>
          <w:rFonts w:ascii="Times New Roman" w:hAnsi="Times New Roman"/>
          <w:b/>
          <w:i w:val="0"/>
          <w:color w:val="000000"/>
          <w:sz w:val="28"/>
        </w:rPr>
        <w:t>4)</w:t>
      </w:r>
      <w:r>
        <w:rPr>
          <w:rFonts w:ascii="Times New Roman" w:hAnsi="Times New Roman"/>
          <w:b w:val="0"/>
          <w:i w:val="0"/>
          <w:color w:val="000000"/>
          <w:sz w:val="28"/>
        </w:rPr>
        <w:t xml:space="preserve"> </w:t>
      </w:r>
      <w:r>
        <w:rPr>
          <w:rFonts w:ascii="Times New Roman" w:hAnsi="Times New Roman"/>
          <w:b/>
          <w:i w:val="0"/>
          <w:color w:val="000000"/>
          <w:sz w:val="28"/>
        </w:rPr>
        <w:t>эстетического воспитания:</w:t>
      </w:r>
    </w:p>
    <w:p w14:paraId="26B0E19F">
      <w:pPr>
        <w:numPr>
          <w:ilvl w:val="0"/>
          <w:numId w:val="4"/>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0020C770">
      <w:pPr>
        <w:numPr>
          <w:ilvl w:val="0"/>
          <w:numId w:val="4"/>
        </w:numPr>
        <w:spacing w:before="0" w:after="0" w:line="264" w:lineRule="auto"/>
        <w:jc w:val="both"/>
      </w:pPr>
      <w:r>
        <w:rPr>
          <w:rFonts w:ascii="Times New Roman" w:hAnsi="Times New Roman"/>
          <w:b w:val="0"/>
          <w:i w:val="0"/>
          <w:color w:val="000000"/>
          <w:sz w:val="28"/>
        </w:rPr>
        <w:t>осознание важности художественной культуры как средства коммуникации и самовыражения;</w:t>
      </w:r>
    </w:p>
    <w:p w14:paraId="73E97174">
      <w:pPr>
        <w:numPr>
          <w:ilvl w:val="0"/>
          <w:numId w:val="4"/>
        </w:numPr>
        <w:spacing w:before="0" w:after="0" w:line="264" w:lineRule="auto"/>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w:t>
      </w:r>
    </w:p>
    <w:p w14:paraId="0AD982FE">
      <w:pPr>
        <w:numPr>
          <w:ilvl w:val="0"/>
          <w:numId w:val="4"/>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14:paraId="2F60E33C">
      <w:pPr>
        <w:spacing w:before="0" w:after="0" w:line="264" w:lineRule="auto"/>
        <w:ind w:left="120"/>
        <w:jc w:val="both"/>
      </w:pPr>
      <w:r>
        <w:rPr>
          <w:rFonts w:ascii="Times New Roman" w:hAnsi="Times New Roman"/>
          <w:b/>
          <w:i w:val="0"/>
          <w:color w:val="000000"/>
          <w:sz w:val="28"/>
        </w:rPr>
        <w:t>5)</w:t>
      </w:r>
      <w:r>
        <w:rPr>
          <w:rFonts w:ascii="Times New Roman" w:hAnsi="Times New Roman"/>
          <w:b w:val="0"/>
          <w:i w:val="0"/>
          <w:color w:val="000000"/>
          <w:sz w:val="28"/>
        </w:rPr>
        <w:t xml:space="preserve"> </w:t>
      </w: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13F33110">
      <w:pPr>
        <w:numPr>
          <w:ilvl w:val="0"/>
          <w:numId w:val="5"/>
        </w:numPr>
        <w:spacing w:before="0" w:after="0" w:line="264" w:lineRule="auto"/>
        <w:jc w:val="both"/>
      </w:pPr>
      <w:r>
        <w:rPr>
          <w:rFonts w:ascii="Times New Roman" w:hAnsi="Times New Roman"/>
          <w:b w:val="0"/>
          <w:i w:val="0"/>
          <w:color w:val="000000"/>
          <w:sz w:val="28"/>
        </w:rPr>
        <w:t>осознание ценности жизни;</w:t>
      </w:r>
    </w:p>
    <w:p w14:paraId="46183918">
      <w:pPr>
        <w:numPr>
          <w:ilvl w:val="0"/>
          <w:numId w:val="5"/>
        </w:numPr>
        <w:spacing w:before="0" w:after="0" w:line="264" w:lineRule="auto"/>
        <w:jc w:val="both"/>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1384E7E">
      <w:pPr>
        <w:numPr>
          <w:ilvl w:val="0"/>
          <w:numId w:val="5"/>
        </w:numPr>
        <w:spacing w:before="0" w:after="0" w:line="264" w:lineRule="auto"/>
        <w:jc w:val="both"/>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AB00478">
      <w:pPr>
        <w:numPr>
          <w:ilvl w:val="0"/>
          <w:numId w:val="5"/>
        </w:numPr>
        <w:spacing w:before="0" w:after="0" w:line="264" w:lineRule="auto"/>
        <w:jc w:val="both"/>
      </w:pPr>
      <w:r>
        <w:rPr>
          <w:rFonts w:ascii="Times New Roman" w:hAnsi="Times New Roman"/>
          <w:b w:val="0"/>
          <w:i w:val="0"/>
          <w:color w:val="000000"/>
          <w:sz w:val="28"/>
        </w:rPr>
        <w:t>соблюдение правил безопасности, в том числе навыков безопасного поведения в Интернет-среде;</w:t>
      </w:r>
    </w:p>
    <w:p w14:paraId="1C002DAF">
      <w:pPr>
        <w:numPr>
          <w:ilvl w:val="0"/>
          <w:numId w:val="5"/>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CA10AA8">
      <w:pPr>
        <w:numPr>
          <w:ilvl w:val="0"/>
          <w:numId w:val="5"/>
        </w:numPr>
        <w:spacing w:before="0" w:after="0" w:line="264" w:lineRule="auto"/>
        <w:jc w:val="both"/>
      </w:pPr>
      <w:r>
        <w:rPr>
          <w:rFonts w:ascii="Times New Roman" w:hAnsi="Times New Roman"/>
          <w:b w:val="0"/>
          <w:i w:val="0"/>
          <w:color w:val="000000"/>
          <w:sz w:val="28"/>
        </w:rPr>
        <w:t>умение принимать себя и других, не осуждая;</w:t>
      </w:r>
    </w:p>
    <w:p w14:paraId="54FF7D7C">
      <w:pPr>
        <w:numPr>
          <w:ilvl w:val="0"/>
          <w:numId w:val="5"/>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умение управлять собственным эмоциональным состоянием;</w:t>
      </w:r>
    </w:p>
    <w:p w14:paraId="019C6D3F">
      <w:pPr>
        <w:numPr>
          <w:ilvl w:val="0"/>
          <w:numId w:val="5"/>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w:t>
      </w:r>
    </w:p>
    <w:p w14:paraId="6C801E01">
      <w:pPr>
        <w:spacing w:before="0" w:after="0" w:line="264" w:lineRule="auto"/>
        <w:ind w:left="120"/>
        <w:jc w:val="both"/>
      </w:pPr>
      <w:r>
        <w:rPr>
          <w:rFonts w:ascii="Times New Roman" w:hAnsi="Times New Roman"/>
          <w:b/>
          <w:i w:val="0"/>
          <w:color w:val="000000"/>
          <w:sz w:val="28"/>
        </w:rPr>
        <w:t>6)</w:t>
      </w:r>
      <w:r>
        <w:rPr>
          <w:rFonts w:ascii="Times New Roman" w:hAnsi="Times New Roman"/>
          <w:b w:val="0"/>
          <w:i w:val="0"/>
          <w:color w:val="000000"/>
          <w:sz w:val="28"/>
        </w:rPr>
        <w:t xml:space="preserve"> </w:t>
      </w:r>
      <w:r>
        <w:rPr>
          <w:rFonts w:ascii="Times New Roman" w:hAnsi="Times New Roman"/>
          <w:b/>
          <w:i w:val="0"/>
          <w:color w:val="000000"/>
          <w:sz w:val="28"/>
        </w:rPr>
        <w:t>трудового воспитания:</w:t>
      </w:r>
    </w:p>
    <w:p w14:paraId="2220D192">
      <w:pPr>
        <w:numPr>
          <w:ilvl w:val="0"/>
          <w:numId w:val="6"/>
        </w:numPr>
        <w:spacing w:before="0" w:after="0" w:line="264" w:lineRule="auto"/>
        <w:jc w:val="both"/>
      </w:pPr>
      <w:r>
        <w:rPr>
          <w:rFonts w:ascii="Times New Roman" w:hAnsi="Times New Roman"/>
          <w:b w:val="0"/>
          <w:i w:val="0"/>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A8D94EB">
      <w:pPr>
        <w:numPr>
          <w:ilvl w:val="0"/>
          <w:numId w:val="6"/>
        </w:numPr>
        <w:spacing w:before="0" w:after="0" w:line="264" w:lineRule="auto"/>
        <w:jc w:val="both"/>
      </w:pPr>
      <w:r>
        <w:rPr>
          <w:rFonts w:ascii="Times New Roman" w:hAnsi="Times New Roman"/>
          <w:b w:val="0"/>
          <w:i w:val="0"/>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5F5F6465">
      <w:pPr>
        <w:numPr>
          <w:ilvl w:val="0"/>
          <w:numId w:val="6"/>
        </w:numPr>
        <w:spacing w:before="0" w:after="0" w:line="264" w:lineRule="auto"/>
        <w:jc w:val="both"/>
      </w:pPr>
      <w:r>
        <w:rPr>
          <w:rFonts w:ascii="Times New Roman" w:hAnsi="Times New Roman"/>
          <w:b w:val="0"/>
          <w:i w:val="0"/>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0D08A10">
      <w:pPr>
        <w:numPr>
          <w:ilvl w:val="0"/>
          <w:numId w:val="6"/>
        </w:numPr>
        <w:spacing w:before="0" w:after="0" w:line="264" w:lineRule="auto"/>
        <w:jc w:val="both"/>
      </w:pPr>
      <w:r>
        <w:rPr>
          <w:rFonts w:ascii="Times New Roman" w:hAnsi="Times New Roman"/>
          <w:b w:val="0"/>
          <w:i w:val="0"/>
          <w:color w:val="000000"/>
          <w:sz w:val="28"/>
        </w:rPr>
        <w:t>готовность адаптироваться в профессиональной среде;</w:t>
      </w:r>
    </w:p>
    <w:p w14:paraId="72526C95">
      <w:pPr>
        <w:numPr>
          <w:ilvl w:val="0"/>
          <w:numId w:val="6"/>
        </w:numPr>
        <w:spacing w:before="0" w:after="0" w:line="264" w:lineRule="auto"/>
        <w:jc w:val="both"/>
      </w:pPr>
      <w:r>
        <w:rPr>
          <w:rFonts w:ascii="Times New Roman" w:hAnsi="Times New Roman"/>
          <w:b w:val="0"/>
          <w:i w:val="0"/>
          <w:color w:val="000000"/>
          <w:sz w:val="28"/>
        </w:rPr>
        <w:t>уважение к труду и результатам трудовой деятельности;</w:t>
      </w:r>
    </w:p>
    <w:p w14:paraId="0BB8163F">
      <w:pPr>
        <w:numPr>
          <w:ilvl w:val="0"/>
          <w:numId w:val="6"/>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E1D0E82">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экологического воспитания:</w:t>
      </w:r>
    </w:p>
    <w:p w14:paraId="44C201BA">
      <w:pPr>
        <w:numPr>
          <w:ilvl w:val="0"/>
          <w:numId w:val="7"/>
        </w:numPr>
        <w:spacing w:before="0" w:after="0" w:line="264" w:lineRule="auto"/>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5920F30">
      <w:pPr>
        <w:numPr>
          <w:ilvl w:val="0"/>
          <w:numId w:val="7"/>
        </w:numPr>
        <w:spacing w:before="0" w:after="0" w:line="264" w:lineRule="auto"/>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784A72A">
      <w:pPr>
        <w:numPr>
          <w:ilvl w:val="0"/>
          <w:numId w:val="7"/>
        </w:numPr>
        <w:spacing w:before="0" w:after="0" w:line="264" w:lineRule="auto"/>
        <w:jc w:val="both"/>
      </w:pPr>
      <w:r>
        <w:rPr>
          <w:rFonts w:ascii="Times New Roman" w:hAnsi="Times New Roman"/>
          <w:b w:val="0"/>
          <w:i w:val="0"/>
          <w:color w:val="000000"/>
          <w:sz w:val="28"/>
        </w:rPr>
        <w:t>осознание своей роли как гражданина и потребителя в условиях взаимосвязи природной, технологической и социальной сред;</w:t>
      </w:r>
    </w:p>
    <w:p w14:paraId="56BE8E6A">
      <w:pPr>
        <w:numPr>
          <w:ilvl w:val="0"/>
          <w:numId w:val="7"/>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4982373A">
      <w:pPr>
        <w:spacing w:before="0" w:after="0" w:line="264" w:lineRule="auto"/>
        <w:ind w:left="120"/>
        <w:jc w:val="both"/>
      </w:pPr>
      <w:r>
        <w:rPr>
          <w:rFonts w:ascii="Times New Roman" w:hAnsi="Times New Roman"/>
          <w:b/>
          <w:i w:val="0"/>
          <w:color w:val="000000"/>
          <w:sz w:val="28"/>
        </w:rPr>
        <w:t>8)</w:t>
      </w:r>
      <w:r>
        <w:rPr>
          <w:rFonts w:ascii="Times New Roman" w:hAnsi="Times New Roman"/>
          <w:b w:val="0"/>
          <w:i w:val="0"/>
          <w:color w:val="000000"/>
          <w:sz w:val="28"/>
        </w:rPr>
        <w:t xml:space="preserve"> </w:t>
      </w:r>
      <w:r>
        <w:rPr>
          <w:rFonts w:ascii="Times New Roman" w:hAnsi="Times New Roman"/>
          <w:b/>
          <w:i w:val="0"/>
          <w:color w:val="000000"/>
          <w:sz w:val="28"/>
        </w:rPr>
        <w:t>ценности научного познания:</w:t>
      </w:r>
    </w:p>
    <w:p w14:paraId="230C44BA">
      <w:pPr>
        <w:numPr>
          <w:ilvl w:val="0"/>
          <w:numId w:val="8"/>
        </w:numPr>
        <w:spacing w:before="0" w:after="0" w:line="264" w:lineRule="auto"/>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1CD5E13">
      <w:pPr>
        <w:numPr>
          <w:ilvl w:val="0"/>
          <w:numId w:val="8"/>
        </w:numPr>
        <w:spacing w:before="0" w:after="0" w:line="264" w:lineRule="auto"/>
        <w:jc w:val="both"/>
      </w:pPr>
      <w:r>
        <w:rPr>
          <w:rFonts w:ascii="Times New Roman" w:hAnsi="Times New Roman"/>
          <w:b w:val="0"/>
          <w:i w:val="0"/>
          <w:color w:val="000000"/>
          <w:sz w:val="28"/>
        </w:rPr>
        <w:t>овладение языковой и читательской культурой как средством познания мира;</w:t>
      </w:r>
    </w:p>
    <w:p w14:paraId="0D5DEAE0">
      <w:pPr>
        <w:numPr>
          <w:ilvl w:val="0"/>
          <w:numId w:val="8"/>
        </w:numPr>
        <w:spacing w:before="0" w:after="0" w:line="264" w:lineRule="auto"/>
        <w:jc w:val="both"/>
      </w:pPr>
      <w:r>
        <w:rPr>
          <w:rFonts w:ascii="Times New Roman" w:hAnsi="Times New Roman"/>
          <w:b w:val="0"/>
          <w:i w:val="0"/>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268821E">
      <w:pPr>
        <w:spacing w:before="0" w:after="0" w:line="264" w:lineRule="auto"/>
        <w:ind w:left="120"/>
        <w:jc w:val="both"/>
      </w:pPr>
      <w:r>
        <w:rPr>
          <w:rFonts w:ascii="Times New Roman" w:hAnsi="Times New Roman"/>
          <w:b/>
          <w:i w:val="0"/>
          <w:color w:val="000000"/>
          <w:sz w:val="28"/>
        </w:rPr>
        <w:t>9)</w:t>
      </w:r>
      <w:r>
        <w:rPr>
          <w:rFonts w:ascii="Times New Roman" w:hAnsi="Times New Roman"/>
          <w:b w:val="0"/>
          <w:i w:val="0"/>
          <w:color w:val="000000"/>
          <w:sz w:val="28"/>
        </w:rPr>
        <w:t xml:space="preserve"> </w:t>
      </w:r>
      <w:r>
        <w:rPr>
          <w:rFonts w:ascii="Times New Roman" w:hAnsi="Times New Roman"/>
          <w:b/>
          <w:i w:val="0"/>
          <w:color w:val="000000"/>
          <w:sz w:val="28"/>
        </w:rPr>
        <w:t>адаптации обучающегося к изменяющимся условиям социальной и природной среды:</w:t>
      </w:r>
    </w:p>
    <w:p w14:paraId="32061C81">
      <w:pPr>
        <w:numPr>
          <w:ilvl w:val="0"/>
          <w:numId w:val="9"/>
        </w:numPr>
        <w:spacing w:before="0" w:after="0" w:line="264" w:lineRule="auto"/>
        <w:jc w:val="both"/>
      </w:pPr>
      <w:r>
        <w:rPr>
          <w:rFonts w:ascii="Times New Roman" w:hAnsi="Times New Roman"/>
          <w:b w:val="0"/>
          <w:i w:val="0"/>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CA283BD">
      <w:pPr>
        <w:numPr>
          <w:ilvl w:val="0"/>
          <w:numId w:val="9"/>
        </w:numPr>
        <w:spacing w:before="0" w:after="0" w:line="264" w:lineRule="auto"/>
        <w:jc w:val="both"/>
      </w:pPr>
      <w:r>
        <w:rPr>
          <w:rFonts w:ascii="Times New Roman" w:hAnsi="Times New Roman"/>
          <w:b w:val="0"/>
          <w:i w:val="0"/>
          <w:color w:val="000000"/>
          <w:sz w:val="28"/>
        </w:rPr>
        <w:t>способность обучающихся взаимодействовать в условиях неопределённости, открытость опыту и знаниям других;</w:t>
      </w:r>
    </w:p>
    <w:p w14:paraId="5C77BADC">
      <w:pPr>
        <w:numPr>
          <w:ilvl w:val="0"/>
          <w:numId w:val="9"/>
        </w:numPr>
        <w:spacing w:before="0" w:after="0" w:line="264" w:lineRule="auto"/>
        <w:jc w:val="both"/>
      </w:pPr>
      <w:r>
        <w:rPr>
          <w:rFonts w:ascii="Times New Roman" w:hAnsi="Times New Roman"/>
          <w:b w:val="0"/>
          <w:i w:val="0"/>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4E9C7246">
      <w:pPr>
        <w:numPr>
          <w:ilvl w:val="0"/>
          <w:numId w:val="9"/>
        </w:numPr>
        <w:spacing w:before="0" w:after="0" w:line="264" w:lineRule="auto"/>
        <w:jc w:val="both"/>
      </w:pPr>
      <w:r>
        <w:rPr>
          <w:rFonts w:ascii="Times New Roman" w:hAnsi="Times New Roman"/>
          <w:b w:val="0"/>
          <w:i w:val="0"/>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232A6E1">
      <w:pPr>
        <w:numPr>
          <w:ilvl w:val="0"/>
          <w:numId w:val="9"/>
        </w:numPr>
        <w:spacing w:before="0" w:after="0" w:line="264" w:lineRule="auto"/>
        <w:jc w:val="both"/>
      </w:pPr>
      <w:r>
        <w:rPr>
          <w:rFonts w:ascii="Times New Roman" w:hAnsi="Times New Roman"/>
          <w:b w:val="0"/>
          <w:i w:val="0"/>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D2C27C3">
      <w:pPr>
        <w:numPr>
          <w:ilvl w:val="0"/>
          <w:numId w:val="9"/>
        </w:numPr>
        <w:spacing w:before="0" w:after="0" w:line="264" w:lineRule="auto"/>
        <w:jc w:val="both"/>
      </w:pPr>
      <w:r>
        <w:rPr>
          <w:rFonts w:ascii="Times New Roman" w:hAnsi="Times New Roman"/>
          <w:b w:val="0"/>
          <w:i w:val="0"/>
          <w:color w:val="000000"/>
          <w:sz w:val="28"/>
        </w:rPr>
        <w:t>умение анализировать и выявлять взаимосвязи природы, общества и экономики;</w:t>
      </w:r>
    </w:p>
    <w:p w14:paraId="4BAA86EF">
      <w:pPr>
        <w:numPr>
          <w:ilvl w:val="0"/>
          <w:numId w:val="9"/>
        </w:numPr>
        <w:spacing w:before="0" w:after="0" w:line="264" w:lineRule="auto"/>
        <w:jc w:val="both"/>
      </w:pPr>
      <w:r>
        <w:rPr>
          <w:rFonts w:ascii="Times New Roman" w:hAnsi="Times New Roman"/>
          <w:b w:val="0"/>
          <w:i w:val="0"/>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627654DF">
      <w:pPr>
        <w:numPr>
          <w:ilvl w:val="0"/>
          <w:numId w:val="9"/>
        </w:numPr>
        <w:spacing w:before="0" w:after="0" w:line="264" w:lineRule="auto"/>
        <w:jc w:val="both"/>
      </w:pPr>
      <w:r>
        <w:rPr>
          <w:rFonts w:ascii="Times New Roman" w:hAnsi="Times New Roman"/>
          <w:b w:val="0"/>
          <w:i w:val="0"/>
          <w:color w:val="000000"/>
          <w:sz w:val="28"/>
        </w:rPr>
        <w:t>способность обучающихся осознавать стрессовую ситуацию, оценивать происходящие изменения и их последствия;</w:t>
      </w:r>
    </w:p>
    <w:p w14:paraId="6C0F471C">
      <w:pPr>
        <w:numPr>
          <w:ilvl w:val="0"/>
          <w:numId w:val="9"/>
        </w:numPr>
        <w:spacing w:before="0" w:after="0" w:line="264" w:lineRule="auto"/>
        <w:jc w:val="both"/>
      </w:pPr>
      <w:r>
        <w:rPr>
          <w:rFonts w:ascii="Times New Roman" w:hAnsi="Times New Roman"/>
          <w:b w:val="0"/>
          <w:i w:val="0"/>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6BD1EE98">
      <w:pPr>
        <w:numPr>
          <w:ilvl w:val="0"/>
          <w:numId w:val="9"/>
        </w:numPr>
        <w:spacing w:before="0" w:after="0" w:line="264" w:lineRule="auto"/>
        <w:jc w:val="both"/>
      </w:pPr>
      <w:r>
        <w:rPr>
          <w:rFonts w:ascii="Times New Roman" w:hAnsi="Times New Roman"/>
          <w:b w:val="0"/>
          <w:i w:val="0"/>
          <w:color w:val="000000"/>
          <w:sz w:val="28"/>
        </w:rPr>
        <w:t>формулировать и оценивать риски и последствия, формировать опыт, находить позитивное в произошедшей ситуации;</w:t>
      </w:r>
    </w:p>
    <w:p w14:paraId="370C2415">
      <w:pPr>
        <w:numPr>
          <w:ilvl w:val="0"/>
          <w:numId w:val="9"/>
        </w:numPr>
        <w:spacing w:before="0" w:after="0" w:line="264" w:lineRule="auto"/>
        <w:jc w:val="both"/>
      </w:pPr>
      <w:r>
        <w:rPr>
          <w:rFonts w:ascii="Times New Roman" w:hAnsi="Times New Roman"/>
          <w:b w:val="0"/>
          <w:i w:val="0"/>
          <w:color w:val="000000"/>
          <w:sz w:val="28"/>
        </w:rPr>
        <w:t>быть готовым действовать в отсутствие гарантий успеха.</w:t>
      </w:r>
    </w:p>
    <w:p w14:paraId="6999C94A">
      <w:pPr>
        <w:spacing w:before="0" w:after="0" w:line="264" w:lineRule="auto"/>
        <w:ind w:left="120"/>
        <w:jc w:val="both"/>
      </w:pPr>
    </w:p>
    <w:p w14:paraId="66650F05">
      <w:pPr>
        <w:spacing w:before="0" w:after="0" w:line="264" w:lineRule="auto"/>
        <w:ind w:left="120"/>
        <w:jc w:val="both"/>
      </w:pPr>
      <w:r>
        <w:rPr>
          <w:rFonts w:ascii="Times New Roman" w:hAnsi="Times New Roman"/>
          <w:b/>
          <w:i w:val="0"/>
          <w:color w:val="000000"/>
          <w:sz w:val="28"/>
        </w:rPr>
        <w:t>МЕТАПРЕДМЕТНЫЕ РЕЗУЛЬТАТЫ</w:t>
      </w:r>
    </w:p>
    <w:p w14:paraId="19CF4B7D">
      <w:pPr>
        <w:spacing w:before="0" w:after="0" w:line="264" w:lineRule="auto"/>
        <w:ind w:left="120"/>
        <w:jc w:val="both"/>
      </w:pPr>
    </w:p>
    <w:p w14:paraId="4DF9963B">
      <w:pPr>
        <w:spacing w:before="0" w:after="0" w:line="264" w:lineRule="auto"/>
        <w:ind w:firstLine="600"/>
        <w:jc w:val="both"/>
      </w:pPr>
      <w:r>
        <w:rPr>
          <w:rFonts w:ascii="Times New Roman" w:hAnsi="Times New Roman"/>
          <w:b w:val="0"/>
          <w:i w:val="0"/>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ACD879C">
      <w:pPr>
        <w:spacing w:before="0" w:after="0" w:line="264" w:lineRule="auto"/>
        <w:ind w:left="120"/>
        <w:jc w:val="both"/>
      </w:pPr>
    </w:p>
    <w:p w14:paraId="5D095B03">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3CDD3F38">
      <w:pPr>
        <w:spacing w:before="0" w:after="0" w:line="264" w:lineRule="auto"/>
        <w:ind w:left="120"/>
        <w:jc w:val="both"/>
      </w:pPr>
    </w:p>
    <w:p w14:paraId="2D104F85">
      <w:pPr>
        <w:spacing w:before="0" w:after="0" w:line="264" w:lineRule="auto"/>
        <w:ind w:left="120"/>
        <w:jc w:val="both"/>
      </w:pPr>
      <w:r>
        <w:rPr>
          <w:rFonts w:ascii="Times New Roman" w:hAnsi="Times New Roman"/>
          <w:b/>
          <w:i w:val="0"/>
          <w:color w:val="000000"/>
          <w:sz w:val="28"/>
        </w:rPr>
        <w:t>Базовые логические действия:</w:t>
      </w:r>
    </w:p>
    <w:p w14:paraId="6A6AF147">
      <w:pPr>
        <w:numPr>
          <w:ilvl w:val="0"/>
          <w:numId w:val="1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(явлений);</w:t>
      </w:r>
    </w:p>
    <w:p w14:paraId="47425846">
      <w:pPr>
        <w:numPr>
          <w:ilvl w:val="0"/>
          <w:numId w:val="1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 критерии проводимого анализа;</w:t>
      </w:r>
    </w:p>
    <w:p w14:paraId="46731012">
      <w:pPr>
        <w:numPr>
          <w:ilvl w:val="0"/>
          <w:numId w:val="1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w:t>
      </w:r>
    </w:p>
    <w:p w14:paraId="1A44A5FA">
      <w:pPr>
        <w:numPr>
          <w:ilvl w:val="0"/>
          <w:numId w:val="1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w:t>
      </w:r>
    </w:p>
    <w:p w14:paraId="1670D1F6">
      <w:pPr>
        <w:numPr>
          <w:ilvl w:val="0"/>
          <w:numId w:val="10"/>
        </w:numPr>
        <w:spacing w:before="0" w:after="0" w:line="264" w:lineRule="auto"/>
        <w:jc w:val="both"/>
      </w:pPr>
      <w:r>
        <w:rPr>
          <w:rFonts w:ascii="Times New Roman" w:hAnsi="Times New Roman"/>
          <w:b w:val="0"/>
          <w:i w:val="0"/>
          <w:color w:val="000000"/>
          <w:sz w:val="28"/>
        </w:rPr>
        <w:t>выявлять дефицит информации, данных, необходимых для решения поставленной задачи;</w:t>
      </w:r>
    </w:p>
    <w:p w14:paraId="0462B3D6">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явлений и процессов;</w:t>
      </w:r>
    </w:p>
    <w:p w14:paraId="386D9A13">
      <w:pPr>
        <w:numPr>
          <w:ilvl w:val="0"/>
          <w:numId w:val="10"/>
        </w:numPr>
        <w:spacing w:before="0" w:after="0" w:line="264" w:lineRule="auto"/>
        <w:jc w:val="both"/>
      </w:pPr>
      <w:r>
        <w:rPr>
          <w:rFonts w:ascii="Times New Roman" w:hAnsi="Times New Roman"/>
          <w:b w:val="0"/>
          <w:i w:val="0"/>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9456AF3">
      <w:pPr>
        <w:numPr>
          <w:ilvl w:val="0"/>
          <w:numId w:val="1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6026C27">
      <w:pPr>
        <w:spacing w:before="0" w:after="0" w:line="264" w:lineRule="auto"/>
        <w:ind w:left="120"/>
        <w:jc w:val="both"/>
      </w:pPr>
      <w:r>
        <w:rPr>
          <w:rFonts w:ascii="Times New Roman" w:hAnsi="Times New Roman"/>
          <w:b/>
          <w:i w:val="0"/>
          <w:color w:val="000000"/>
          <w:sz w:val="28"/>
        </w:rPr>
        <w:t>Базовые исследовательские действия:</w:t>
      </w:r>
    </w:p>
    <w:p w14:paraId="46DBBFB8">
      <w:pPr>
        <w:numPr>
          <w:ilvl w:val="0"/>
          <w:numId w:val="11"/>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w:t>
      </w:r>
    </w:p>
    <w:p w14:paraId="08E9FA58">
      <w:pPr>
        <w:numPr>
          <w:ilvl w:val="0"/>
          <w:numId w:val="11"/>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F470E40">
      <w:pPr>
        <w:numPr>
          <w:ilvl w:val="0"/>
          <w:numId w:val="11"/>
        </w:numPr>
        <w:spacing w:before="0" w:after="0" w:line="264" w:lineRule="auto"/>
        <w:jc w:val="both"/>
      </w:pPr>
      <w:r>
        <w:rPr>
          <w:rFonts w:ascii="Times New Roman" w:hAnsi="Times New Roman"/>
          <w:b w:val="0"/>
          <w:i w:val="0"/>
          <w:color w:val="000000"/>
          <w:sz w:val="28"/>
        </w:rPr>
        <w:t>формулировать гипотезу об истинности собственных суждений и суждений других, аргументировать свою позицию, мнение;</w:t>
      </w:r>
    </w:p>
    <w:p w14:paraId="7835FE50">
      <w:pPr>
        <w:numPr>
          <w:ilvl w:val="0"/>
          <w:numId w:val="11"/>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3F2C4D9">
      <w:pPr>
        <w:numPr>
          <w:ilvl w:val="0"/>
          <w:numId w:val="11"/>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2DF376B8">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186D5F1">
      <w:pPr>
        <w:numPr>
          <w:ilvl w:val="0"/>
          <w:numId w:val="11"/>
        </w:numPr>
        <w:spacing w:before="0" w:after="0" w:line="264" w:lineRule="auto"/>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2D186BA">
      <w:pPr>
        <w:spacing w:before="0" w:after="0" w:line="264" w:lineRule="auto"/>
        <w:ind w:left="120"/>
        <w:jc w:val="both"/>
      </w:pPr>
      <w:r>
        <w:rPr>
          <w:rFonts w:ascii="Times New Roman" w:hAnsi="Times New Roman"/>
          <w:b/>
          <w:i w:val="0"/>
          <w:color w:val="000000"/>
          <w:sz w:val="28"/>
        </w:rPr>
        <w:t>Работа с информацией:</w:t>
      </w:r>
    </w:p>
    <w:p w14:paraId="630F5EAC">
      <w:pPr>
        <w:numPr>
          <w:ilvl w:val="0"/>
          <w:numId w:val="12"/>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B40AB1C">
      <w:pPr>
        <w:numPr>
          <w:ilvl w:val="0"/>
          <w:numId w:val="12"/>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3AF7839B">
      <w:pPr>
        <w:numPr>
          <w:ilvl w:val="0"/>
          <w:numId w:val="12"/>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01105AE1">
      <w:pPr>
        <w:numPr>
          <w:ilvl w:val="0"/>
          <w:numId w:val="12"/>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97FC279">
      <w:pPr>
        <w:numPr>
          <w:ilvl w:val="0"/>
          <w:numId w:val="12"/>
        </w:numPr>
        <w:spacing w:before="0" w:after="0" w:line="264" w:lineRule="auto"/>
        <w:jc w:val="both"/>
      </w:pPr>
      <w:r>
        <w:rPr>
          <w:rFonts w:ascii="Times New Roman" w:hAnsi="Times New Roman"/>
          <w:b w:val="0"/>
          <w:i w:val="0"/>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1B2DA720">
      <w:pPr>
        <w:numPr>
          <w:ilvl w:val="0"/>
          <w:numId w:val="12"/>
        </w:numPr>
        <w:spacing w:before="0" w:after="0" w:line="264" w:lineRule="auto"/>
        <w:jc w:val="both"/>
      </w:pPr>
      <w:r>
        <w:rPr>
          <w:rFonts w:ascii="Times New Roman" w:hAnsi="Times New Roman"/>
          <w:b w:val="0"/>
          <w:i w:val="0"/>
          <w:color w:val="000000"/>
          <w:sz w:val="28"/>
        </w:rPr>
        <w:t>эффективно запоминать и систематизировать информацию.</w:t>
      </w:r>
    </w:p>
    <w:p w14:paraId="4A42D85E">
      <w:pPr>
        <w:spacing w:before="0" w:after="0" w:line="264" w:lineRule="auto"/>
        <w:ind w:left="120"/>
        <w:jc w:val="both"/>
      </w:pPr>
    </w:p>
    <w:p w14:paraId="77A4CA70">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7D00C81D">
      <w:pPr>
        <w:spacing w:before="0" w:after="0" w:line="264" w:lineRule="auto"/>
        <w:ind w:left="120"/>
        <w:jc w:val="both"/>
      </w:pPr>
    </w:p>
    <w:p w14:paraId="319690F8">
      <w:pPr>
        <w:spacing w:before="0" w:after="0" w:line="264" w:lineRule="auto"/>
        <w:ind w:firstLine="600"/>
        <w:jc w:val="both"/>
      </w:pPr>
      <w:r>
        <w:rPr>
          <w:rFonts w:ascii="Times New Roman" w:hAnsi="Times New Roman"/>
          <w:b/>
          <w:i w:val="0"/>
          <w:color w:val="000000"/>
          <w:sz w:val="28"/>
        </w:rPr>
        <w:t>Общение:</w:t>
      </w:r>
    </w:p>
    <w:p w14:paraId="152087A5">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w:t>
      </w:r>
    </w:p>
    <w:p w14:paraId="1913C1F7">
      <w:pPr>
        <w:numPr>
          <w:ilvl w:val="0"/>
          <w:numId w:val="13"/>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14:paraId="1F381CED">
      <w:pPr>
        <w:numPr>
          <w:ilvl w:val="0"/>
          <w:numId w:val="13"/>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ED5B7DF">
      <w:pPr>
        <w:numPr>
          <w:ilvl w:val="0"/>
          <w:numId w:val="13"/>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2B41DCE7">
      <w:pPr>
        <w:numPr>
          <w:ilvl w:val="0"/>
          <w:numId w:val="13"/>
        </w:numPr>
        <w:spacing w:before="0" w:after="0" w:line="264" w:lineRule="auto"/>
        <w:jc w:val="both"/>
      </w:pPr>
      <w:r>
        <w:rPr>
          <w:rFonts w:ascii="Times New Roman" w:hAnsi="Times New Roman"/>
          <w:b w:val="0"/>
          <w:i w:val="0"/>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55F370C">
      <w:pPr>
        <w:numPr>
          <w:ilvl w:val="0"/>
          <w:numId w:val="13"/>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6673DBAB">
      <w:pPr>
        <w:numPr>
          <w:ilvl w:val="0"/>
          <w:numId w:val="13"/>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(эксперимента, исследования, проекта);</w:t>
      </w:r>
    </w:p>
    <w:p w14:paraId="3E0EDF21">
      <w:pPr>
        <w:numPr>
          <w:ilvl w:val="0"/>
          <w:numId w:val="13"/>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3BECFC8">
      <w:pPr>
        <w:spacing w:before="0" w:after="0" w:line="264" w:lineRule="auto"/>
        <w:ind w:firstLine="600"/>
        <w:jc w:val="both"/>
      </w:pPr>
      <w:r>
        <w:rPr>
          <w:rFonts w:ascii="Times New Roman" w:hAnsi="Times New Roman"/>
          <w:b/>
          <w:i w:val="0"/>
          <w:color w:val="000000"/>
          <w:sz w:val="28"/>
        </w:rPr>
        <w:t>Регулятивные универсальные учебные действия</w:t>
      </w:r>
    </w:p>
    <w:p w14:paraId="0914D214">
      <w:pPr>
        <w:spacing w:before="0" w:after="0" w:line="264" w:lineRule="auto"/>
        <w:ind w:firstLine="600"/>
        <w:jc w:val="both"/>
      </w:pPr>
      <w:r>
        <w:rPr>
          <w:rFonts w:ascii="Times New Roman" w:hAnsi="Times New Roman"/>
          <w:b/>
          <w:i w:val="0"/>
          <w:color w:val="000000"/>
          <w:sz w:val="28"/>
        </w:rPr>
        <w:t>Совместная деятельность</w:t>
      </w:r>
    </w:p>
    <w:p w14:paraId="6E0CFB9B">
      <w:pPr>
        <w:numPr>
          <w:ilvl w:val="0"/>
          <w:numId w:val="14"/>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5858484">
      <w:pPr>
        <w:numPr>
          <w:ilvl w:val="0"/>
          <w:numId w:val="14"/>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6304725">
      <w:pPr>
        <w:numPr>
          <w:ilvl w:val="0"/>
          <w:numId w:val="14"/>
        </w:numPr>
        <w:spacing w:before="0" w:after="0" w:line="264" w:lineRule="auto"/>
        <w:jc w:val="both"/>
      </w:pPr>
      <w:r>
        <w:rPr>
          <w:rFonts w:ascii="Times New Roman" w:hAnsi="Times New Roman"/>
          <w:b w:val="0"/>
          <w:i w:val="0"/>
          <w:color w:val="000000"/>
          <w:sz w:val="28"/>
        </w:rPr>
        <w:t>обобщать мнения нескольких человек, проявлять готовность руководить, выполнять поручения, подчиняться;</w:t>
      </w:r>
    </w:p>
    <w:p w14:paraId="4975549C">
      <w:pPr>
        <w:numPr>
          <w:ilvl w:val="0"/>
          <w:numId w:val="14"/>
        </w:numPr>
        <w:spacing w:before="0" w:after="0" w:line="264" w:lineRule="auto"/>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EC80353">
      <w:pPr>
        <w:numPr>
          <w:ilvl w:val="0"/>
          <w:numId w:val="14"/>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0B12EA3">
      <w:pPr>
        <w:numPr>
          <w:ilvl w:val="0"/>
          <w:numId w:val="14"/>
        </w:numPr>
        <w:spacing w:before="0" w:after="0" w:line="264" w:lineRule="auto"/>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1564D007">
      <w:pPr>
        <w:numPr>
          <w:ilvl w:val="0"/>
          <w:numId w:val="14"/>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355DC06">
      <w:pPr>
        <w:spacing w:before="0" w:after="0" w:line="264" w:lineRule="auto"/>
        <w:ind w:firstLine="600"/>
        <w:jc w:val="both"/>
      </w:pPr>
      <w:r>
        <w:rPr>
          <w:rFonts w:ascii="Times New Roman" w:hAnsi="Times New Roman"/>
          <w:b/>
          <w:i w:val="0"/>
          <w:color w:val="333333"/>
          <w:sz w:val="28"/>
        </w:rPr>
        <w:t>Самоорганизация</w:t>
      </w:r>
    </w:p>
    <w:p w14:paraId="0947B5D1">
      <w:pPr>
        <w:numPr>
          <w:ilvl w:val="0"/>
          <w:numId w:val="15"/>
        </w:numPr>
        <w:spacing w:before="0" w:after="0" w:line="264" w:lineRule="auto"/>
        <w:jc w:val="both"/>
      </w:pPr>
      <w:r>
        <w:rPr>
          <w:rFonts w:ascii="Times New Roman" w:hAnsi="Times New Roman"/>
          <w:b w:val="0"/>
          <w:i w:val="0"/>
          <w:color w:val="000000"/>
          <w:sz w:val="28"/>
        </w:rPr>
        <w:t>выявлять проблемы для решения в жизненных и учебных ситуациях;</w:t>
      </w:r>
    </w:p>
    <w:p w14:paraId="20A875E6">
      <w:pPr>
        <w:numPr>
          <w:ilvl w:val="0"/>
          <w:numId w:val="15"/>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7F9E2585">
      <w:pPr>
        <w:numPr>
          <w:ilvl w:val="0"/>
          <w:numId w:val="15"/>
        </w:numPr>
        <w:spacing w:before="0" w:after="0" w:line="264" w:lineRule="auto"/>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FC7EE01">
      <w:pPr>
        <w:numPr>
          <w:ilvl w:val="0"/>
          <w:numId w:val="15"/>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5C973E8">
      <w:pPr>
        <w:numPr>
          <w:ilvl w:val="0"/>
          <w:numId w:val="15"/>
        </w:numPr>
        <w:spacing w:before="0" w:after="0" w:line="264" w:lineRule="auto"/>
        <w:jc w:val="both"/>
      </w:pPr>
      <w:r>
        <w:rPr>
          <w:rFonts w:ascii="Times New Roman" w:hAnsi="Times New Roman"/>
          <w:b w:val="0"/>
          <w:i w:val="0"/>
          <w:color w:val="000000"/>
          <w:sz w:val="28"/>
        </w:rPr>
        <w:t>проводить выбор и брать ответственность за решение.</w:t>
      </w:r>
    </w:p>
    <w:p w14:paraId="0FFF25F8">
      <w:pPr>
        <w:spacing w:before="0" w:after="0" w:line="264" w:lineRule="auto"/>
        <w:ind w:firstLine="600"/>
        <w:jc w:val="both"/>
      </w:pPr>
      <w:r>
        <w:rPr>
          <w:rFonts w:ascii="Times New Roman" w:hAnsi="Times New Roman"/>
          <w:b/>
          <w:i w:val="0"/>
          <w:color w:val="000000"/>
          <w:sz w:val="28"/>
        </w:rPr>
        <w:t>Самоконтроль</w:t>
      </w:r>
    </w:p>
    <w:p w14:paraId="49D9513C">
      <w:pPr>
        <w:numPr>
          <w:ilvl w:val="0"/>
          <w:numId w:val="16"/>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w:t>
      </w:r>
    </w:p>
    <w:p w14:paraId="3CAEEE76">
      <w:pPr>
        <w:numPr>
          <w:ilvl w:val="0"/>
          <w:numId w:val="16"/>
        </w:numPr>
        <w:spacing w:before="0" w:after="0" w:line="264" w:lineRule="auto"/>
        <w:jc w:val="both"/>
      </w:pPr>
      <w:r>
        <w:rPr>
          <w:rFonts w:ascii="Times New Roman" w:hAnsi="Times New Roman"/>
          <w:b w:val="0"/>
          <w:i w:val="0"/>
          <w:color w:val="000000"/>
          <w:sz w:val="28"/>
        </w:rPr>
        <w:t>давать оценку ситуации и предлагать план её изменения;</w:t>
      </w:r>
    </w:p>
    <w:p w14:paraId="17CC923E">
      <w:pPr>
        <w:numPr>
          <w:ilvl w:val="0"/>
          <w:numId w:val="16"/>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E1DEC31">
      <w:pPr>
        <w:numPr>
          <w:ilvl w:val="0"/>
          <w:numId w:val="16"/>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216421F">
      <w:pPr>
        <w:numPr>
          <w:ilvl w:val="0"/>
          <w:numId w:val="16"/>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AF0A583">
      <w:pPr>
        <w:numPr>
          <w:ilvl w:val="0"/>
          <w:numId w:val="16"/>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14:paraId="5D16A4F0">
      <w:pPr>
        <w:spacing w:before="0" w:after="0" w:line="264" w:lineRule="auto"/>
        <w:ind w:firstLine="600"/>
        <w:jc w:val="both"/>
      </w:pPr>
      <w:r>
        <w:rPr>
          <w:rFonts w:ascii="Times New Roman" w:hAnsi="Times New Roman"/>
          <w:b/>
          <w:i w:val="0"/>
          <w:color w:val="000000"/>
          <w:sz w:val="28"/>
        </w:rPr>
        <w:t xml:space="preserve">Эмоциональный интеллект </w:t>
      </w:r>
    </w:p>
    <w:p w14:paraId="2870AD1D">
      <w:pPr>
        <w:numPr>
          <w:ilvl w:val="0"/>
          <w:numId w:val="17"/>
        </w:numPr>
        <w:spacing w:before="0" w:after="0" w:line="264" w:lineRule="auto"/>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2C843B5E">
      <w:pPr>
        <w:numPr>
          <w:ilvl w:val="0"/>
          <w:numId w:val="17"/>
        </w:numPr>
        <w:spacing w:before="0" w:after="0" w:line="264" w:lineRule="auto"/>
        <w:jc w:val="both"/>
      </w:pPr>
      <w:r>
        <w:rPr>
          <w:rFonts w:ascii="Times New Roman" w:hAnsi="Times New Roman"/>
          <w:b w:val="0"/>
          <w:i w:val="0"/>
          <w:color w:val="000000"/>
          <w:sz w:val="28"/>
        </w:rPr>
        <w:t>выявлять и анализировать причины эмоций;</w:t>
      </w:r>
    </w:p>
    <w:p w14:paraId="3321E14B">
      <w:pPr>
        <w:numPr>
          <w:ilvl w:val="0"/>
          <w:numId w:val="17"/>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79153A87">
      <w:pPr>
        <w:numPr>
          <w:ilvl w:val="0"/>
          <w:numId w:val="17"/>
        </w:numPr>
        <w:spacing w:before="0" w:after="0" w:line="264" w:lineRule="auto"/>
        <w:jc w:val="both"/>
      </w:pPr>
      <w:r>
        <w:rPr>
          <w:rFonts w:ascii="Times New Roman" w:hAnsi="Times New Roman"/>
          <w:b w:val="0"/>
          <w:i w:val="0"/>
          <w:color w:val="000000"/>
          <w:sz w:val="28"/>
        </w:rPr>
        <w:t>регулировать способ выражения эмоций.</w:t>
      </w:r>
    </w:p>
    <w:p w14:paraId="1E1E5605">
      <w:pPr>
        <w:spacing w:before="0" w:after="0" w:line="264" w:lineRule="auto"/>
        <w:ind w:firstLine="600"/>
        <w:jc w:val="both"/>
      </w:pPr>
      <w:r>
        <w:rPr>
          <w:rFonts w:ascii="Times New Roman" w:hAnsi="Times New Roman"/>
          <w:b/>
          <w:i w:val="0"/>
          <w:color w:val="000000"/>
          <w:sz w:val="28"/>
        </w:rPr>
        <w:t>Принимать себя и других</w:t>
      </w:r>
    </w:p>
    <w:p w14:paraId="3DD158F2">
      <w:pPr>
        <w:numPr>
          <w:ilvl w:val="0"/>
          <w:numId w:val="18"/>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признавать своё право на ошибку и такое же право другого;</w:t>
      </w:r>
    </w:p>
    <w:p w14:paraId="6E858329">
      <w:pPr>
        <w:numPr>
          <w:ilvl w:val="0"/>
          <w:numId w:val="18"/>
        </w:numPr>
        <w:spacing w:before="0" w:after="0" w:line="264" w:lineRule="auto"/>
        <w:jc w:val="both"/>
      </w:pPr>
      <w:r>
        <w:rPr>
          <w:rFonts w:ascii="Times New Roman" w:hAnsi="Times New Roman"/>
          <w:b w:val="0"/>
          <w:i w:val="0"/>
          <w:color w:val="000000"/>
          <w:sz w:val="28"/>
        </w:rPr>
        <w:t>принимать себя и других, не осуждая;</w:t>
      </w:r>
    </w:p>
    <w:p w14:paraId="3E04EA3F">
      <w:pPr>
        <w:numPr>
          <w:ilvl w:val="0"/>
          <w:numId w:val="18"/>
        </w:numPr>
        <w:spacing w:before="0" w:after="0" w:line="264" w:lineRule="auto"/>
        <w:jc w:val="both"/>
      </w:pPr>
      <w:r>
        <w:rPr>
          <w:rFonts w:ascii="Times New Roman" w:hAnsi="Times New Roman"/>
          <w:b w:val="0"/>
          <w:i w:val="0"/>
          <w:color w:val="000000"/>
          <w:sz w:val="28"/>
        </w:rPr>
        <w:t>открытость себе и другим;</w:t>
      </w:r>
    </w:p>
    <w:p w14:paraId="6C5B63D5">
      <w:pPr>
        <w:numPr>
          <w:ilvl w:val="0"/>
          <w:numId w:val="18"/>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14:paraId="0EF77A54">
      <w:pPr>
        <w:spacing w:before="0" w:after="0" w:line="264" w:lineRule="auto"/>
        <w:ind w:left="120"/>
        <w:jc w:val="both"/>
      </w:pPr>
    </w:p>
    <w:p w14:paraId="3136438C">
      <w:pPr>
        <w:spacing w:before="0" w:after="0" w:line="264" w:lineRule="auto"/>
        <w:ind w:left="120"/>
        <w:jc w:val="both"/>
      </w:pPr>
      <w:r>
        <w:rPr>
          <w:rFonts w:ascii="Times New Roman" w:hAnsi="Times New Roman"/>
          <w:b/>
          <w:i w:val="0"/>
          <w:color w:val="000000"/>
          <w:sz w:val="28"/>
        </w:rPr>
        <w:t>ПРЕДМЕТНЫЕ РЕЗУЛЬТАТЫ</w:t>
      </w:r>
    </w:p>
    <w:p w14:paraId="2C36307D">
      <w:pPr>
        <w:spacing w:before="0" w:after="0" w:line="264" w:lineRule="auto"/>
        <w:ind w:left="120"/>
        <w:jc w:val="both"/>
      </w:pPr>
    </w:p>
    <w:p w14:paraId="77993F34">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1491BEDB">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0"/>
          <w:i w:val="0"/>
          <w:color w:val="000000"/>
          <w:sz w:val="28"/>
        </w:rPr>
        <w:t>:</w:t>
      </w:r>
    </w:p>
    <w:p w14:paraId="54E8D652">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0D1BF8DF">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5314A07">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DFBE9A5">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F91A66C">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950F9C2">
      <w:pPr>
        <w:spacing w:before="0" w:after="0" w:line="264" w:lineRule="auto"/>
        <w:ind w:firstLine="600"/>
        <w:jc w:val="both"/>
      </w:pPr>
      <w:r>
        <w:rPr>
          <w:rFonts w:ascii="Times New Roman" w:hAnsi="Times New Roman"/>
          <w:b w:val="0"/>
          <w:i w:val="0"/>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62EE34AD">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4D7D795">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18581A80">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AC00A24">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4F8B9A6">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14:paraId="1653DE7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и интернациональные слова;</w:t>
      </w:r>
    </w:p>
    <w:p w14:paraId="49118D05">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7ADC58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5533CE87">
      <w:pPr>
        <w:spacing w:before="0" w:after="0" w:line="264" w:lineRule="auto"/>
        <w:ind w:firstLine="600"/>
        <w:jc w:val="both"/>
      </w:pPr>
      <w:r>
        <w:rPr>
          <w:rFonts w:ascii="Times New Roman" w:hAnsi="Times New Roman"/>
          <w:b w:val="0"/>
          <w:i w:val="0"/>
          <w:color w:val="000000"/>
          <w:sz w:val="28"/>
        </w:rPr>
        <w:t>предложения с несколькими обстоятельствами, следующими в определённом порядке;</w:t>
      </w:r>
    </w:p>
    <w:p w14:paraId="44BB1C94">
      <w:pPr>
        <w:spacing w:before="0" w:after="0" w:line="264" w:lineRule="auto"/>
        <w:ind w:firstLine="600"/>
        <w:jc w:val="both"/>
      </w:pPr>
      <w:r>
        <w:rPr>
          <w:rFonts w:ascii="Times New Roman" w:hAnsi="Times New Roman"/>
          <w:b w:val="0"/>
          <w:i w:val="0"/>
          <w:color w:val="000000"/>
          <w:sz w:val="28"/>
        </w:rPr>
        <w:t>вопросительные предложения (альтернативный и разделительный вопросы в Present/Past/Future Simple Tense);</w:t>
      </w:r>
    </w:p>
    <w:p w14:paraId="44123885">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626176C6">
      <w:pPr>
        <w:spacing w:before="0" w:after="0" w:line="264" w:lineRule="auto"/>
        <w:ind w:firstLine="600"/>
        <w:jc w:val="both"/>
      </w:pPr>
      <w:r>
        <w:rPr>
          <w:rFonts w:ascii="Times New Roman" w:hAnsi="Times New Roman"/>
          <w:b w:val="0"/>
          <w:i w:val="0"/>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512E7D3A">
      <w:pPr>
        <w:spacing w:before="0" w:after="0" w:line="264" w:lineRule="auto"/>
        <w:ind w:firstLine="600"/>
        <w:jc w:val="both"/>
      </w:pPr>
      <w:r>
        <w:rPr>
          <w:rFonts w:ascii="Times New Roman" w:hAnsi="Times New Roman"/>
          <w:b w:val="0"/>
          <w:i w:val="0"/>
          <w:color w:val="000000"/>
          <w:sz w:val="28"/>
        </w:rPr>
        <w:t>имена существительные с причастиями настоящего и прошедшего времени;</w:t>
      </w:r>
    </w:p>
    <w:p w14:paraId="541C321F">
      <w:pPr>
        <w:spacing w:before="0" w:after="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образованные по правилу, и исключения;</w:t>
      </w:r>
    </w:p>
    <w:p w14:paraId="61E672C9">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5ADC1673">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DE5AD3B">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16437BEE">
      <w:pPr>
        <w:spacing w:before="0" w:after="0" w:line="264" w:lineRule="auto"/>
        <w:ind w:firstLine="600"/>
        <w:jc w:val="both"/>
      </w:pPr>
      <w:r>
        <w:rPr>
          <w:rFonts w:ascii="Times New Roman" w:hAnsi="Times New Roman"/>
          <w:b w:val="0"/>
          <w:i w:val="0"/>
          <w:color w:val="000000"/>
          <w:sz w:val="28"/>
        </w:rPr>
        <w:t>правильно оформлять адрес, писать фамилии и имена (свои, родственников и друзей) на английском языке (в анкете, формуляре);</w:t>
      </w:r>
    </w:p>
    <w:p w14:paraId="527D80B2">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0A0EAFFC">
      <w:pPr>
        <w:spacing w:before="0" w:after="0" w:line="264" w:lineRule="auto"/>
        <w:ind w:firstLine="600"/>
        <w:jc w:val="both"/>
      </w:pPr>
      <w:r>
        <w:rPr>
          <w:rFonts w:ascii="Times New Roman" w:hAnsi="Times New Roman"/>
          <w:b w:val="0"/>
          <w:i w:val="0"/>
          <w:color w:val="000000"/>
          <w:sz w:val="28"/>
        </w:rPr>
        <w:t>кратко представлять Россию и страны (стран) изучаемого языка;</w:t>
      </w:r>
    </w:p>
    <w:p w14:paraId="544C739F">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0FC2756">
      <w:pPr>
        <w:spacing w:before="0" w:after="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5CD6590">
      <w:pPr>
        <w:spacing w:before="0" w:after="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22057B9C">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14:paraId="37A89BE2">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271FD873">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2DA3201">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6F81442">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0E2E33A">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1EBF4F2">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07BBB751">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3595957">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5E6C18B5">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4A69DD9">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1C194031">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14:paraId="1335C6B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 интернациональные слова;</w:t>
      </w:r>
    </w:p>
    <w:p w14:paraId="6D4082B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высказывания;</w:t>
      </w:r>
    </w:p>
    <w:p w14:paraId="128E8C26">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DC1EFB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092EF77F">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определительными с союзными словами who, which, that;</w:t>
      </w:r>
    </w:p>
    <w:p w14:paraId="5B6B1EA5">
      <w:pPr>
        <w:spacing w:before="0" w:after="0" w:line="264" w:lineRule="auto"/>
        <w:ind w:firstLine="600"/>
        <w:jc w:val="both"/>
      </w:pPr>
      <w:r>
        <w:rPr>
          <w:rFonts w:ascii="Times New Roman" w:hAnsi="Times New Roman"/>
          <w:b w:val="0"/>
          <w:i w:val="0"/>
          <w:color w:val="000000"/>
          <w:sz w:val="28"/>
        </w:rPr>
        <w:t>сложноподчинённые предложения с придаточными времени с союзами for, since;</w:t>
      </w:r>
    </w:p>
    <w:p w14:paraId="21913E5D">
      <w:pPr>
        <w:spacing w:before="0" w:after="0" w:line="264" w:lineRule="auto"/>
        <w:ind w:firstLine="600"/>
        <w:jc w:val="both"/>
      </w:pPr>
      <w:r>
        <w:rPr>
          <w:rFonts w:ascii="Times New Roman" w:hAnsi="Times New Roman"/>
          <w:b w:val="0"/>
          <w:i w:val="0"/>
          <w:color w:val="000000"/>
          <w:sz w:val="28"/>
        </w:rPr>
        <w:t>предложения с конструкциями as … as, not so … as;</w:t>
      </w:r>
    </w:p>
    <w:p w14:paraId="6108B09F">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Present/Past Continuous Tense;</w:t>
      </w:r>
    </w:p>
    <w:p w14:paraId="426F4CAA">
      <w:pPr>
        <w:spacing w:before="0" w:after="0" w:line="264" w:lineRule="auto"/>
        <w:ind w:firstLine="600"/>
        <w:jc w:val="both"/>
      </w:pPr>
      <w:r>
        <w:rPr>
          <w:rFonts w:ascii="Times New Roman" w:hAnsi="Times New Roman"/>
          <w:b w:val="0"/>
          <w:i w:val="0"/>
          <w:color w:val="000000"/>
          <w:sz w:val="28"/>
        </w:rPr>
        <w:t>все типы вопросительных предложений (общий, специальный, альтернативный, разделительный вопросы) в Present/ Past Continuous Tense;</w:t>
      </w:r>
    </w:p>
    <w:p w14:paraId="2BCA3210">
      <w:pPr>
        <w:spacing w:before="0" w:after="0" w:line="264" w:lineRule="auto"/>
        <w:ind w:firstLine="600"/>
        <w:jc w:val="both"/>
      </w:pPr>
      <w:r>
        <w:rPr>
          <w:rFonts w:ascii="Times New Roman" w:hAnsi="Times New Roman"/>
          <w:b w:val="0"/>
          <w:i w:val="0"/>
          <w:color w:val="000000"/>
          <w:sz w:val="28"/>
        </w:rPr>
        <w:t>модальные глаголы и их эквиваленты (can/be able to, must/ have to, may, should, need);</w:t>
      </w:r>
    </w:p>
    <w:p w14:paraId="489EF42F">
      <w:pPr>
        <w:spacing w:before="0" w:after="0" w:line="264" w:lineRule="auto"/>
        <w:ind w:firstLine="600"/>
        <w:jc w:val="both"/>
      </w:pPr>
      <w:r>
        <w:rPr>
          <w:rFonts w:ascii="Times New Roman" w:hAnsi="Times New Roman"/>
          <w:b w:val="0"/>
          <w:i w:val="0"/>
          <w:color w:val="000000"/>
          <w:sz w:val="28"/>
        </w:rPr>
        <w:t>cлова, выражающие количество (little/a little, few/a few);</w:t>
      </w:r>
    </w:p>
    <w:p w14:paraId="6594A40A">
      <w:pPr>
        <w:spacing w:before="0" w:after="0" w:line="264" w:lineRule="auto"/>
        <w:ind w:firstLine="600"/>
        <w:jc w:val="both"/>
      </w:pPr>
      <w:r>
        <w:rPr>
          <w:rFonts w:ascii="Times New Roman" w:hAnsi="Times New Roman"/>
          <w:b w:val="0"/>
          <w:i w:val="0"/>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14:paraId="13447F1F">
      <w:pPr>
        <w:spacing w:before="0" w:after="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711D2B69">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6C09E716">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13BEF824">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BE09EF7">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5E61A960">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19DC85D3">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A05C310">
      <w:pPr>
        <w:spacing w:before="0" w:after="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BE59A80">
      <w:pPr>
        <w:spacing w:before="0" w:after="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4C228374">
      <w:pPr>
        <w:spacing w:before="0" w:after="0" w:line="264" w:lineRule="auto"/>
        <w:ind w:firstLine="600"/>
        <w:jc w:val="both"/>
      </w:pPr>
      <w:r>
        <w:rPr>
          <w:rFonts w:ascii="Times New Roman" w:hAnsi="Times New Roman"/>
          <w:b w:val="0"/>
          <w:i w:val="0"/>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7E731EED">
      <w:pPr>
        <w:spacing w:before="0" w:after="0" w:line="264" w:lineRule="auto"/>
        <w:ind w:firstLine="600"/>
        <w:jc w:val="both"/>
      </w:pPr>
      <w:r>
        <w:rPr>
          <w:rFonts w:ascii="Times New Roman" w:hAnsi="Times New Roman"/>
          <w:b w:val="0"/>
          <w:i w:val="0"/>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6C53BBB">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14:paraId="2561F9FB">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601BFAEB">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6142B826">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7EE6A2DE">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C5F0675">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1A7AFEE0">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2D3A793D">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BF1B490">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1834155F">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10C1113">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FC7B139">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14:paraId="642CCD0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1ADF844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A6AD69B">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7E7DE65E">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551A830F">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w:t>
      </w:r>
    </w:p>
    <w:p w14:paraId="3775A5AD">
      <w:pPr>
        <w:spacing w:before="0" w:after="0" w:line="264" w:lineRule="auto"/>
        <w:ind w:firstLine="600"/>
        <w:jc w:val="both"/>
      </w:pPr>
      <w:r>
        <w:rPr>
          <w:rFonts w:ascii="Times New Roman" w:hAnsi="Times New Roman"/>
          <w:b w:val="0"/>
          <w:i w:val="0"/>
          <w:color w:val="000000"/>
          <w:sz w:val="28"/>
        </w:rPr>
        <w:t>условные предложения реального (Conditional 0, Conditional I) характера;</w:t>
      </w:r>
    </w:p>
    <w:p w14:paraId="404A8FAD">
      <w:pPr>
        <w:spacing w:before="0" w:after="0" w:line="264" w:lineRule="auto"/>
        <w:ind w:firstLine="600"/>
        <w:jc w:val="both"/>
      </w:pPr>
      <w:r>
        <w:rPr>
          <w:rFonts w:ascii="Times New Roman" w:hAnsi="Times New Roman"/>
          <w:b w:val="0"/>
          <w:i w:val="0"/>
          <w:color w:val="000000"/>
          <w:sz w:val="28"/>
        </w:rPr>
        <w:t>предложения с конструкцией to be going to + инфинитив и формы Future Simple Tense и Present Continuous Tense для выражения будущего действия;</w:t>
      </w:r>
    </w:p>
    <w:p w14:paraId="609AEA49">
      <w:pPr>
        <w:spacing w:before="0" w:after="0" w:line="264" w:lineRule="auto"/>
        <w:ind w:firstLine="600"/>
        <w:jc w:val="both"/>
      </w:pPr>
      <w:r>
        <w:rPr>
          <w:rFonts w:ascii="Times New Roman" w:hAnsi="Times New Roman"/>
          <w:b w:val="0"/>
          <w:i w:val="0"/>
          <w:color w:val="000000"/>
          <w:sz w:val="28"/>
        </w:rPr>
        <w:t>конструкцию used to + инфинитив глагола;</w:t>
      </w:r>
    </w:p>
    <w:p w14:paraId="7C411772">
      <w:pPr>
        <w:spacing w:before="0" w:after="0" w:line="264" w:lineRule="auto"/>
        <w:ind w:firstLine="600"/>
        <w:jc w:val="both"/>
      </w:pPr>
      <w:r>
        <w:rPr>
          <w:rFonts w:ascii="Times New Roman" w:hAnsi="Times New Roman"/>
          <w:b w:val="0"/>
          <w:i w:val="0"/>
          <w:color w:val="000000"/>
          <w:sz w:val="28"/>
        </w:rPr>
        <w:t>глаголы в наиболее употребительных формах страдательного залога (Present/Past Simple Passive);</w:t>
      </w:r>
    </w:p>
    <w:p w14:paraId="17DFC152">
      <w:pPr>
        <w:spacing w:before="0" w:after="0" w:line="264" w:lineRule="auto"/>
        <w:ind w:firstLine="600"/>
        <w:jc w:val="both"/>
      </w:pPr>
      <w:r>
        <w:rPr>
          <w:rFonts w:ascii="Times New Roman" w:hAnsi="Times New Roman"/>
          <w:b w:val="0"/>
          <w:i w:val="0"/>
          <w:color w:val="000000"/>
          <w:sz w:val="28"/>
        </w:rPr>
        <w:t>предлоги, употребляемые с глаголами в страдательном залоге;</w:t>
      </w:r>
    </w:p>
    <w:p w14:paraId="17679BB1">
      <w:pPr>
        <w:spacing w:before="0" w:after="0" w:line="264" w:lineRule="auto"/>
        <w:ind w:firstLine="600"/>
        <w:jc w:val="both"/>
      </w:pPr>
      <w:r>
        <w:rPr>
          <w:rFonts w:ascii="Times New Roman" w:hAnsi="Times New Roman"/>
          <w:b w:val="0"/>
          <w:i w:val="0"/>
          <w:color w:val="000000"/>
          <w:sz w:val="28"/>
        </w:rPr>
        <w:t>модальный глагол might;</w:t>
      </w:r>
    </w:p>
    <w:p w14:paraId="5A12462E">
      <w:pPr>
        <w:spacing w:before="0" w:after="0" w:line="264" w:lineRule="auto"/>
        <w:ind w:firstLine="600"/>
        <w:jc w:val="both"/>
      </w:pPr>
      <w:r>
        <w:rPr>
          <w:rFonts w:ascii="Times New Roman" w:hAnsi="Times New Roman"/>
          <w:b w:val="0"/>
          <w:i w:val="0"/>
          <w:color w:val="000000"/>
          <w:sz w:val="28"/>
        </w:rPr>
        <w:t>наречия, совпадающие по форме с прилагательными (fast, high; early);</w:t>
      </w:r>
    </w:p>
    <w:p w14:paraId="2653FD3B">
      <w:pPr>
        <w:spacing w:before="0" w:after="0" w:line="264" w:lineRule="auto"/>
        <w:ind w:firstLine="600"/>
        <w:jc w:val="both"/>
      </w:pPr>
      <w:r>
        <w:rPr>
          <w:rFonts w:ascii="Times New Roman" w:hAnsi="Times New Roman"/>
          <w:b w:val="0"/>
          <w:i w:val="0"/>
          <w:color w:val="000000"/>
          <w:sz w:val="28"/>
        </w:rPr>
        <w:t>местоимения other/another, both, all, one;</w:t>
      </w:r>
    </w:p>
    <w:p w14:paraId="4A669A8A">
      <w:pPr>
        <w:spacing w:before="0" w:after="0" w:line="264" w:lineRule="auto"/>
        <w:ind w:firstLine="600"/>
        <w:jc w:val="both"/>
      </w:pPr>
      <w:r>
        <w:rPr>
          <w:rFonts w:ascii="Times New Roman" w:hAnsi="Times New Roman"/>
          <w:b w:val="0"/>
          <w:i w:val="0"/>
          <w:color w:val="000000"/>
          <w:sz w:val="28"/>
        </w:rPr>
        <w:t>количественные числительные для обозначения больших чисел (до 1 000 000);</w:t>
      </w:r>
    </w:p>
    <w:p w14:paraId="4A92FDFF">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0708B4D8">
      <w:pPr>
        <w:spacing w:before="0" w:after="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684876F">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5CCA2662">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w:t>
      </w:r>
    </w:p>
    <w:p w14:paraId="4240CBF6">
      <w:pPr>
        <w:spacing w:before="0" w:after="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30B64E26">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3AEA20">
      <w:pPr>
        <w:spacing w:before="0" w:after="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AB09CA4">
      <w:pPr>
        <w:spacing w:before="0" w:after="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0A8160E4">
      <w:pPr>
        <w:spacing w:before="0" w:after="0" w:line="264" w:lineRule="auto"/>
        <w:ind w:firstLine="600"/>
        <w:jc w:val="both"/>
      </w:pPr>
      <w:r>
        <w:rPr>
          <w:rFonts w:ascii="Times New Roman" w:hAnsi="Times New Roman"/>
          <w:b w:val="0"/>
          <w:i w:val="0"/>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74A2D470">
      <w:pPr>
        <w:spacing w:before="0" w:after="0" w:line="264" w:lineRule="auto"/>
        <w:ind w:firstLine="600"/>
        <w:jc w:val="both"/>
      </w:pPr>
      <w:r>
        <w:rPr>
          <w:rFonts w:ascii="Times New Roman" w:hAnsi="Times New Roman"/>
          <w:b w:val="0"/>
          <w:i w:val="0"/>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63D3A3E">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0"/>
          <w:i w:val="0"/>
          <w:color w:val="000000"/>
          <w:sz w:val="28"/>
        </w:rPr>
        <w:t>:</w:t>
      </w:r>
    </w:p>
    <w:p w14:paraId="1DE21048">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6BA45580">
      <w:pPr>
        <w:spacing w:before="0" w:after="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5AB4778A">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BEDF9D6">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10789FAC">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1E0F300">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51853AA">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670B9FD">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3BD2893">
      <w:pPr>
        <w:spacing w:before="0" w:after="0" w:line="264" w:lineRule="auto"/>
        <w:ind w:firstLine="600"/>
        <w:jc w:val="both"/>
      </w:pPr>
      <w:r>
        <w:rPr>
          <w:rFonts w:ascii="Times New Roman" w:hAnsi="Times New Roman"/>
          <w:b w:val="0"/>
          <w:i w:val="0"/>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1BB6B8E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14:paraId="7136644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14:paraId="24C844CD">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4CEEBEF">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531CAA8">
      <w:pPr>
        <w:spacing w:before="0" w:after="0" w:line="264" w:lineRule="auto"/>
        <w:ind w:firstLine="600"/>
        <w:jc w:val="both"/>
      </w:pPr>
      <w:r>
        <w:rPr>
          <w:rFonts w:ascii="Times New Roman" w:hAnsi="Times New Roman"/>
          <w:b w:val="0"/>
          <w:i w:val="0"/>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16863913">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048C9CBB">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w:t>
      </w:r>
    </w:p>
    <w:p w14:paraId="18B87A1E">
      <w:pPr>
        <w:spacing w:before="0" w:after="0" w:line="264" w:lineRule="auto"/>
        <w:ind w:firstLine="600"/>
        <w:jc w:val="both"/>
      </w:pPr>
      <w:r>
        <w:rPr>
          <w:rFonts w:ascii="Times New Roman" w:hAnsi="Times New Roman"/>
          <w:b w:val="0"/>
          <w:i w:val="0"/>
          <w:color w:val="000000"/>
          <w:sz w:val="28"/>
        </w:rPr>
        <w:t>все типы вопросительных предложений в Past Perfect Tense;</w:t>
      </w:r>
    </w:p>
    <w:p w14:paraId="284BC2A0">
      <w:pPr>
        <w:spacing w:before="0" w:after="0" w:line="264" w:lineRule="auto"/>
        <w:ind w:firstLine="600"/>
        <w:jc w:val="both"/>
      </w:pPr>
      <w:r>
        <w:rPr>
          <w:rFonts w:ascii="Times New Roman" w:hAnsi="Times New Roman"/>
          <w:b w:val="0"/>
          <w:i w:val="0"/>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1766BF5">
      <w:pPr>
        <w:spacing w:before="0" w:after="0" w:line="264" w:lineRule="auto"/>
        <w:ind w:firstLine="600"/>
        <w:jc w:val="both"/>
      </w:pPr>
      <w:r>
        <w:rPr>
          <w:rFonts w:ascii="Times New Roman" w:hAnsi="Times New Roman"/>
          <w:b w:val="0"/>
          <w:i w:val="0"/>
          <w:color w:val="000000"/>
          <w:sz w:val="28"/>
        </w:rPr>
        <w:t>согласование времён в рамках сложного предложения;</w:t>
      </w:r>
    </w:p>
    <w:p w14:paraId="43212537">
      <w:pPr>
        <w:spacing w:before="0" w:after="0" w:line="264" w:lineRule="auto"/>
        <w:ind w:firstLine="600"/>
        <w:jc w:val="both"/>
      </w:pPr>
      <w:r>
        <w:rPr>
          <w:rFonts w:ascii="Times New Roman" w:hAnsi="Times New Roman"/>
          <w:b w:val="0"/>
          <w:i w:val="0"/>
          <w:color w:val="000000"/>
          <w:sz w:val="28"/>
        </w:rPr>
        <w:t>согласование подлежащего, выраженного собирательным существительным (family, police), со сказуемым;</w:t>
      </w:r>
    </w:p>
    <w:p w14:paraId="3E7D6C97">
      <w:pPr>
        <w:spacing w:before="0" w:after="0" w:line="264" w:lineRule="auto"/>
        <w:ind w:firstLine="600"/>
        <w:jc w:val="both"/>
      </w:pPr>
      <w:r>
        <w:rPr>
          <w:rFonts w:ascii="Times New Roman" w:hAnsi="Times New Roman"/>
          <w:b w:val="0"/>
          <w:i w:val="0"/>
          <w:color w:val="000000"/>
          <w:sz w:val="28"/>
        </w:rPr>
        <w:t>конструкции с глаголами на -ing: to love/hate doing something;</w:t>
      </w:r>
    </w:p>
    <w:p w14:paraId="1FC95B2C">
      <w:pPr>
        <w:spacing w:before="0" w:after="0" w:line="264" w:lineRule="auto"/>
        <w:ind w:firstLine="600"/>
        <w:jc w:val="both"/>
      </w:pPr>
      <w:r>
        <w:rPr>
          <w:rFonts w:ascii="Times New Roman" w:hAnsi="Times New Roman"/>
          <w:b w:val="0"/>
          <w:i w:val="0"/>
          <w:color w:val="000000"/>
          <w:sz w:val="28"/>
        </w:rPr>
        <w:t>конструкции, содержащие глаголы-связки to be/to look/to feel/to seem;</w:t>
      </w:r>
    </w:p>
    <w:p w14:paraId="03E3AEF6">
      <w:pPr>
        <w:spacing w:before="0" w:after="0" w:line="264" w:lineRule="auto"/>
        <w:ind w:firstLine="600"/>
        <w:jc w:val="both"/>
      </w:pPr>
      <w:r>
        <w:rPr>
          <w:rFonts w:ascii="Times New Roman" w:hAnsi="Times New Roman"/>
          <w:b w:val="0"/>
          <w:i w:val="0"/>
          <w:color w:val="000000"/>
          <w:sz w:val="28"/>
        </w:rPr>
        <w:t>конструкции be/get used to do something; be/get used doing something;</w:t>
      </w:r>
    </w:p>
    <w:p w14:paraId="7007C5C5">
      <w:pPr>
        <w:spacing w:before="0" w:after="0" w:line="264" w:lineRule="auto"/>
        <w:ind w:firstLine="600"/>
        <w:jc w:val="both"/>
      </w:pPr>
      <w:r>
        <w:rPr>
          <w:rFonts w:ascii="Times New Roman" w:hAnsi="Times New Roman"/>
          <w:b w:val="0"/>
          <w:i w:val="0"/>
          <w:color w:val="000000"/>
          <w:sz w:val="28"/>
        </w:rPr>
        <w:t>конструкцию both … and …;</w:t>
      </w:r>
    </w:p>
    <w:p w14:paraId="7BF4BBE2">
      <w:pPr>
        <w:spacing w:before="0" w:after="0" w:line="264" w:lineRule="auto"/>
        <w:ind w:firstLine="600"/>
        <w:jc w:val="both"/>
      </w:pPr>
      <w:r>
        <w:rPr>
          <w:rFonts w:ascii="Times New Roman" w:hAnsi="Times New Roman"/>
          <w:b w:val="0"/>
          <w:i w:val="0"/>
          <w:color w:val="000000"/>
          <w:sz w:val="28"/>
        </w:rPr>
        <w:t>конструкции c глаголами to stop, to remember, to forget (разница в значении to stop doing smth и to stop to do smth);</w:t>
      </w:r>
    </w:p>
    <w:p w14:paraId="4B289158">
      <w:pPr>
        <w:spacing w:before="0" w:after="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(Past Perfect Tense, Present Perfect Continuous Tense, Future-in-the-Past);</w:t>
      </w:r>
    </w:p>
    <w:p w14:paraId="6DA5139F">
      <w:pPr>
        <w:spacing w:before="0" w:after="0" w:line="264" w:lineRule="auto"/>
        <w:ind w:firstLine="600"/>
        <w:jc w:val="both"/>
      </w:pPr>
      <w:r>
        <w:rPr>
          <w:rFonts w:ascii="Times New Roman" w:hAnsi="Times New Roman"/>
          <w:b w:val="0"/>
          <w:i w:val="0"/>
          <w:color w:val="000000"/>
          <w:sz w:val="28"/>
        </w:rPr>
        <w:t>модальные глаголы в косвенной речи в настоящем и прошедшем времени;</w:t>
      </w:r>
    </w:p>
    <w:p w14:paraId="39A2A476">
      <w:pPr>
        <w:spacing w:before="0" w:after="0" w:line="264" w:lineRule="auto"/>
        <w:ind w:firstLine="600"/>
        <w:jc w:val="both"/>
      </w:pPr>
      <w:r>
        <w:rPr>
          <w:rFonts w:ascii="Times New Roman" w:hAnsi="Times New Roman"/>
          <w:b w:val="0"/>
          <w:i w:val="0"/>
          <w:color w:val="000000"/>
          <w:sz w:val="28"/>
        </w:rPr>
        <w:t>неличные формы глагола (инфинитив, герундий, причастия настоящего и прошедшего времени);</w:t>
      </w:r>
    </w:p>
    <w:p w14:paraId="53F26341">
      <w:pPr>
        <w:spacing w:before="0" w:after="0" w:line="264" w:lineRule="auto"/>
        <w:ind w:firstLine="600"/>
        <w:jc w:val="both"/>
      </w:pPr>
      <w:r>
        <w:rPr>
          <w:rFonts w:ascii="Times New Roman" w:hAnsi="Times New Roman"/>
          <w:b w:val="0"/>
          <w:i w:val="0"/>
          <w:color w:val="000000"/>
          <w:sz w:val="28"/>
        </w:rPr>
        <w:t>наречия too – enough;</w:t>
      </w:r>
    </w:p>
    <w:p w14:paraId="2ECA2A02">
      <w:pPr>
        <w:spacing w:before="0" w:after="0" w:line="264" w:lineRule="auto"/>
        <w:ind w:firstLine="600"/>
        <w:jc w:val="both"/>
      </w:pPr>
      <w:r>
        <w:rPr>
          <w:rFonts w:ascii="Times New Roman" w:hAnsi="Times New Roman"/>
          <w:b w:val="0"/>
          <w:i w:val="0"/>
          <w:color w:val="000000"/>
          <w:sz w:val="28"/>
        </w:rPr>
        <w:t>отрицательные местоимения no (и его производные nobody, nothing, etc.), none;</w:t>
      </w:r>
    </w:p>
    <w:p w14:paraId="5C17D0F0">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02551A4D">
      <w:pPr>
        <w:spacing w:before="0" w:after="0" w:line="264" w:lineRule="auto"/>
        <w:ind w:firstLine="600"/>
        <w:jc w:val="both"/>
      </w:pPr>
      <w:r>
        <w:rPr>
          <w:rFonts w:ascii="Times New Roman" w:hAnsi="Times New Roman"/>
          <w:b w:val="0"/>
          <w:i w:val="0"/>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FD5599B">
      <w:pPr>
        <w:spacing w:before="0" w:after="0" w:line="264" w:lineRule="auto"/>
        <w:ind w:firstLine="600"/>
        <w:jc w:val="both"/>
      </w:pPr>
      <w:r>
        <w:rPr>
          <w:rFonts w:ascii="Times New Roman" w:hAnsi="Times New Roman"/>
          <w:b w:val="0"/>
          <w:i w:val="0"/>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70D96A67">
      <w:pPr>
        <w:spacing w:before="0" w:after="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14:paraId="2C7CC2E0">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ECE9E5B">
      <w:pPr>
        <w:spacing w:before="0" w:after="0" w:line="264" w:lineRule="auto"/>
        <w:ind w:firstLine="600"/>
        <w:jc w:val="both"/>
      </w:pPr>
      <w:r>
        <w:rPr>
          <w:rFonts w:ascii="Times New Roman" w:hAnsi="Times New Roman"/>
          <w:b w:val="0"/>
          <w:i w:val="0"/>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0CC16959">
      <w:pPr>
        <w:spacing w:before="0" w:after="0" w:line="264" w:lineRule="auto"/>
        <w:ind w:firstLine="600"/>
        <w:jc w:val="both"/>
      </w:pPr>
      <w:r>
        <w:rPr>
          <w:rFonts w:ascii="Times New Roman" w:hAnsi="Times New Roman"/>
          <w:b w:val="0"/>
          <w:i w:val="0"/>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78BDE07D">
      <w:pPr>
        <w:spacing w:before="0" w:after="0" w:line="264" w:lineRule="auto"/>
        <w:ind w:firstLine="600"/>
        <w:jc w:val="both"/>
      </w:pPr>
      <w:r>
        <w:rPr>
          <w:rFonts w:ascii="Times New Roman" w:hAnsi="Times New Roman"/>
          <w:b w:val="0"/>
          <w:i w:val="0"/>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829E11F">
      <w:pPr>
        <w:spacing w:before="0" w:after="0" w:line="264" w:lineRule="auto"/>
        <w:ind w:firstLine="600"/>
        <w:jc w:val="both"/>
      </w:pPr>
      <w:r>
        <w:rPr>
          <w:rFonts w:ascii="Times New Roman" w:hAnsi="Times New Roman"/>
          <w:b w:val="0"/>
          <w:i w:val="0"/>
          <w:color w:val="000000"/>
          <w:sz w:val="28"/>
        </w:rPr>
        <w:t>10) использовать иноязычные словари и справочники, в том числе информационно-справочные системы в электронной форме;</w:t>
      </w:r>
    </w:p>
    <w:p w14:paraId="730F38F3">
      <w:pPr>
        <w:spacing w:before="0" w:after="0" w:line="264" w:lineRule="auto"/>
        <w:ind w:firstLine="600"/>
        <w:jc w:val="both"/>
      </w:pPr>
      <w:r>
        <w:rPr>
          <w:rFonts w:ascii="Times New Roman" w:hAnsi="Times New Roman"/>
          <w:b w:val="0"/>
          <w:i w:val="0"/>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14:paraId="66BE11EB">
      <w:pPr>
        <w:spacing w:before="0" w:after="0" w:line="264" w:lineRule="auto"/>
        <w:ind w:firstLine="600"/>
        <w:jc w:val="both"/>
      </w:pPr>
      <w:r>
        <w:rPr>
          <w:rFonts w:ascii="Times New Roman" w:hAnsi="Times New Roman"/>
          <w:b w:val="0"/>
          <w:i w:val="0"/>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41BCDE6">
      <w:pPr>
        <w:spacing w:before="0" w:after="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14:paraId="04F58F97">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2B586F37">
      <w:pPr>
        <w:spacing w:before="0" w:after="0" w:line="264" w:lineRule="auto"/>
        <w:ind w:firstLine="600"/>
        <w:jc w:val="both"/>
      </w:pPr>
      <w:r>
        <w:rPr>
          <w:rFonts w:ascii="Times New Roman" w:hAnsi="Times New Roman"/>
          <w:b w:val="0"/>
          <w:i w:val="0"/>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13FDD38">
      <w:pPr>
        <w:spacing w:before="0" w:after="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2F936E2">
      <w:pPr>
        <w:spacing w:before="0" w:after="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2F0BEC86">
      <w:pPr>
        <w:spacing w:before="0" w:after="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5E08F846">
      <w:pPr>
        <w:spacing w:before="0" w:after="0" w:line="264" w:lineRule="auto"/>
        <w:ind w:firstLine="600"/>
        <w:jc w:val="both"/>
      </w:pPr>
      <w:r>
        <w:rPr>
          <w:rFonts w:ascii="Times New Roman" w:hAnsi="Times New Roman"/>
          <w:b w:val="0"/>
          <w:i w:val="0"/>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022B947F">
      <w:pPr>
        <w:spacing w:before="0" w:after="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E8B6FA7">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6BF53D99">
      <w:pPr>
        <w:spacing w:before="0" w:after="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B616B15">
      <w:pPr>
        <w:spacing w:before="0" w:after="0" w:line="264" w:lineRule="auto"/>
        <w:ind w:firstLine="600"/>
        <w:jc w:val="both"/>
      </w:pPr>
      <w:r>
        <w:rPr>
          <w:rFonts w:ascii="Times New Roman" w:hAnsi="Times New Roman"/>
          <w:b w:val="0"/>
          <w:i w:val="0"/>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6D33C2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14:paraId="64C6F2E9">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27EACE43">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6D2E06B">
      <w:pPr>
        <w:spacing w:before="0" w:after="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68525838">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3EAA9193">
      <w:pPr>
        <w:spacing w:before="0" w:after="0" w:line="264" w:lineRule="auto"/>
        <w:ind w:firstLine="600"/>
        <w:jc w:val="both"/>
      </w:pPr>
      <w:r>
        <w:rPr>
          <w:rFonts w:ascii="Times New Roman" w:hAnsi="Times New Roman"/>
          <w:b w:val="0"/>
          <w:i w:val="0"/>
          <w:color w:val="000000"/>
          <w:sz w:val="28"/>
        </w:rPr>
        <w:t>предложения со сложным дополнением (Complex Object) (I want to have my hair cut.);</w:t>
      </w:r>
    </w:p>
    <w:p w14:paraId="78A5CBAA">
      <w:pPr>
        <w:spacing w:before="0" w:after="0" w:line="264" w:lineRule="auto"/>
        <w:ind w:firstLine="600"/>
        <w:jc w:val="both"/>
      </w:pPr>
      <w:r>
        <w:rPr>
          <w:rFonts w:ascii="Times New Roman" w:hAnsi="Times New Roman"/>
          <w:b w:val="0"/>
          <w:i w:val="0"/>
          <w:color w:val="000000"/>
          <w:sz w:val="28"/>
        </w:rPr>
        <w:t>предложения с I wish;</w:t>
      </w:r>
    </w:p>
    <w:p w14:paraId="7640B153">
      <w:pPr>
        <w:spacing w:before="0" w:after="0" w:line="264" w:lineRule="auto"/>
        <w:ind w:firstLine="600"/>
        <w:jc w:val="both"/>
      </w:pPr>
      <w:r>
        <w:rPr>
          <w:rFonts w:ascii="Times New Roman" w:hAnsi="Times New Roman"/>
          <w:b w:val="0"/>
          <w:i w:val="0"/>
          <w:color w:val="000000"/>
          <w:sz w:val="28"/>
        </w:rPr>
        <w:t>условные предложения нереального характера (Conditional II);</w:t>
      </w:r>
    </w:p>
    <w:p w14:paraId="6E32063B">
      <w:pPr>
        <w:spacing w:before="0" w:after="0" w:line="264" w:lineRule="auto"/>
        <w:ind w:firstLine="600"/>
        <w:jc w:val="both"/>
      </w:pPr>
      <w:r>
        <w:rPr>
          <w:rFonts w:ascii="Times New Roman" w:hAnsi="Times New Roman"/>
          <w:b w:val="0"/>
          <w:i w:val="0"/>
          <w:color w:val="000000"/>
          <w:sz w:val="28"/>
        </w:rPr>
        <w:t>конструкцию для выражения предпочтения I prefer …/I’d prefer …/I’d rather…;</w:t>
      </w:r>
    </w:p>
    <w:p w14:paraId="66D59BC9">
      <w:pPr>
        <w:spacing w:before="0" w:after="0" w:line="264" w:lineRule="auto"/>
        <w:ind w:firstLine="600"/>
        <w:jc w:val="both"/>
      </w:pPr>
      <w:r>
        <w:rPr>
          <w:rFonts w:ascii="Times New Roman" w:hAnsi="Times New Roman"/>
          <w:b w:val="0"/>
          <w:i w:val="0"/>
          <w:color w:val="000000"/>
          <w:sz w:val="28"/>
        </w:rPr>
        <w:t>предложения с конструкцией either … or, neither … nor;</w:t>
      </w:r>
    </w:p>
    <w:p w14:paraId="558070AA">
      <w:pPr>
        <w:spacing w:before="0" w:after="0" w:line="264" w:lineRule="auto"/>
        <w:ind w:firstLine="600"/>
        <w:jc w:val="both"/>
      </w:pPr>
      <w:r>
        <w:rPr>
          <w:rFonts w:ascii="Times New Roman" w:hAnsi="Times New Roman"/>
          <w:b w:val="0"/>
          <w:i w:val="0"/>
          <w:color w:val="000000"/>
          <w:sz w:val="28"/>
        </w:rPr>
        <w:t>формы страдательного залога Present Perfect Passive;</w:t>
      </w:r>
    </w:p>
    <w:p w14:paraId="6FDF5B51">
      <w:pPr>
        <w:spacing w:before="0" w:after="0" w:line="264" w:lineRule="auto"/>
        <w:ind w:firstLine="600"/>
        <w:jc w:val="both"/>
      </w:pPr>
      <w:r>
        <w:rPr>
          <w:rFonts w:ascii="Times New Roman" w:hAnsi="Times New Roman"/>
          <w:b w:val="0"/>
          <w:i w:val="0"/>
          <w:color w:val="000000"/>
          <w:sz w:val="28"/>
        </w:rPr>
        <w:t>порядок следования имён прилагательных (nice long blond hair);</w:t>
      </w:r>
    </w:p>
    <w:p w14:paraId="238635DE">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1B0F811D">
      <w:pPr>
        <w:spacing w:before="0" w:after="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2814785">
      <w:pPr>
        <w:spacing w:before="0" w:after="0" w:line="264" w:lineRule="auto"/>
        <w:ind w:firstLine="600"/>
        <w:jc w:val="both"/>
      </w:pPr>
      <w:r>
        <w:rPr>
          <w:rFonts w:ascii="Times New Roman" w:hAnsi="Times New Roman"/>
          <w:b w:val="0"/>
          <w:i w:val="0"/>
          <w:color w:val="000000"/>
          <w:sz w:val="28"/>
        </w:rPr>
        <w:t>выражать модальные значения, чувства и эмоции;</w:t>
      </w:r>
    </w:p>
    <w:p w14:paraId="67728741">
      <w:pPr>
        <w:spacing w:before="0" w:after="0" w:line="264" w:lineRule="auto"/>
        <w:ind w:firstLine="600"/>
        <w:jc w:val="both"/>
      </w:pPr>
      <w:r>
        <w:rPr>
          <w:rFonts w:ascii="Times New Roman" w:hAnsi="Times New Roman"/>
          <w:b w:val="0"/>
          <w:i w:val="0"/>
          <w:color w:val="000000"/>
          <w:sz w:val="28"/>
        </w:rPr>
        <w:t>иметь элементарные представления о различных вариантах английского языка;</w:t>
      </w:r>
    </w:p>
    <w:p w14:paraId="2B824224">
      <w:pPr>
        <w:spacing w:before="0" w:after="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26DE62BB">
      <w:pPr>
        <w:spacing w:before="0" w:after="0" w:line="264" w:lineRule="auto"/>
        <w:ind w:firstLine="600"/>
        <w:jc w:val="both"/>
      </w:pPr>
      <w:r>
        <w:rPr>
          <w:rFonts w:ascii="Times New Roman" w:hAnsi="Times New Roman"/>
          <w:b w:val="0"/>
          <w:i w:val="0"/>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E0B506E">
      <w:pPr>
        <w:spacing w:before="0" w:after="0" w:line="264" w:lineRule="auto"/>
        <w:ind w:firstLine="600"/>
        <w:jc w:val="both"/>
      </w:pPr>
      <w:r>
        <w:rPr>
          <w:rFonts w:ascii="Times New Roman" w:hAnsi="Times New Roman"/>
          <w:b w:val="0"/>
          <w:i w:val="0"/>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306F77AF">
      <w:pPr>
        <w:spacing w:before="0" w:after="0" w:line="264" w:lineRule="auto"/>
        <w:ind w:firstLine="600"/>
        <w:jc w:val="both"/>
      </w:pPr>
      <w:r>
        <w:rPr>
          <w:rFonts w:ascii="Times New Roman" w:hAnsi="Times New Roman"/>
          <w:b w:val="0"/>
          <w:i w:val="0"/>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094A7CB">
      <w:pPr>
        <w:spacing w:before="0" w:after="0" w:line="264" w:lineRule="auto"/>
        <w:ind w:firstLine="600"/>
        <w:jc w:val="both"/>
      </w:pPr>
      <w:r>
        <w:rPr>
          <w:rFonts w:ascii="Times New Roman" w:hAnsi="Times New Roman"/>
          <w:b w:val="0"/>
          <w:i w:val="0"/>
          <w:color w:val="000000"/>
          <w:sz w:val="28"/>
        </w:rPr>
        <w:t>9) использовать иноязычные словари и справочники, в том числе информационно-справочные системы в электронной форме;</w:t>
      </w:r>
    </w:p>
    <w:p w14:paraId="14BF6EF6">
      <w:pPr>
        <w:spacing w:before="0" w:after="0" w:line="264" w:lineRule="auto"/>
        <w:ind w:firstLine="600"/>
        <w:jc w:val="both"/>
      </w:pPr>
      <w:r>
        <w:rPr>
          <w:rFonts w:ascii="Times New Roman" w:hAnsi="Times New Roman"/>
          <w:b w:val="0"/>
          <w:i w:val="0"/>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14:paraId="02FD27EE">
      <w:pPr>
        <w:spacing w:before="0" w:after="0" w:line="264" w:lineRule="auto"/>
        <w:ind w:firstLine="600"/>
        <w:jc w:val="both"/>
      </w:pPr>
      <w:r>
        <w:rPr>
          <w:rFonts w:ascii="Times New Roman" w:hAnsi="Times New Roman"/>
          <w:b w:val="0"/>
          <w:i w:val="0"/>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3CBCA27">
      <w:pPr>
        <w:sectPr>
          <w:pgSz w:w="11906" w:h="16383"/>
          <w:cols w:space="720" w:num="1"/>
        </w:sectPr>
      </w:pPr>
      <w:bookmarkStart w:id="4" w:name="block-71510061"/>
    </w:p>
    <w:bookmarkEnd w:id="3"/>
    <w:bookmarkEnd w:id="4"/>
    <w:p w14:paraId="6EEE7593">
      <w:pPr>
        <w:spacing w:before="0" w:after="0"/>
        <w:ind w:left="120"/>
        <w:jc w:val="left"/>
      </w:pPr>
      <w:bookmarkStart w:id="5" w:name="block-71510062"/>
      <w:r>
        <w:rPr>
          <w:rFonts w:ascii="Times New Roman" w:hAnsi="Times New Roman"/>
          <w:b/>
          <w:i w:val="0"/>
          <w:color w:val="000000"/>
          <w:sz w:val="28"/>
        </w:rPr>
        <w:t xml:space="preserve"> ТЕМАТИЧЕСКОЕ ПЛАНИРОВАНИЕ </w:t>
      </w:r>
    </w:p>
    <w:p w14:paraId="1DE9EB3B">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4767"/>
        <w:gridCol w:w="1364"/>
        <w:gridCol w:w="1551"/>
        <w:gridCol w:w="1632"/>
        <w:gridCol w:w="2834"/>
      </w:tblGrid>
      <w:tr w14:paraId="4F449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785735FB">
            <w:pPr>
              <w:spacing w:before="0" w:after="0"/>
              <w:ind w:left="135"/>
              <w:jc w:val="left"/>
            </w:pPr>
            <w:r>
              <w:rPr>
                <w:rFonts w:ascii="Times New Roman" w:hAnsi="Times New Roman"/>
                <w:b/>
                <w:i w:val="0"/>
                <w:color w:val="000000"/>
                <w:sz w:val="24"/>
              </w:rPr>
              <w:t xml:space="preserve">№ п/п </w:t>
            </w:r>
          </w:p>
          <w:p w14:paraId="53B2B2FF">
            <w:pPr>
              <w:spacing w:before="0" w:after="0"/>
              <w:ind w:left="135"/>
              <w:jc w:val="left"/>
            </w:pPr>
          </w:p>
        </w:tc>
        <w:tc>
          <w:tcPr>
            <w:tcW w:w="3960" w:type="dxa"/>
            <w:vMerge w:val="restart"/>
            <w:tcMar>
              <w:top w:w="50" w:type="dxa"/>
              <w:left w:w="100" w:type="dxa"/>
            </w:tcMar>
            <w:vAlign w:val="center"/>
          </w:tcPr>
          <w:p w14:paraId="3633E4A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A489205">
            <w:pPr>
              <w:spacing w:before="0" w:after="0"/>
              <w:ind w:left="135"/>
              <w:jc w:val="left"/>
            </w:pPr>
          </w:p>
        </w:tc>
        <w:tc>
          <w:tcPr>
            <w:tcW w:w="0" w:type="auto"/>
            <w:gridSpan w:val="3"/>
            <w:tcMar>
              <w:top w:w="50" w:type="dxa"/>
              <w:left w:w="100" w:type="dxa"/>
            </w:tcMar>
            <w:vAlign w:val="center"/>
          </w:tcPr>
          <w:p w14:paraId="07BDB66B">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5E53C39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21AC72">
            <w:pPr>
              <w:spacing w:before="0" w:after="0"/>
              <w:ind w:left="135"/>
              <w:jc w:val="left"/>
            </w:pPr>
          </w:p>
        </w:tc>
      </w:tr>
      <w:tr w14:paraId="54F9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A5A610">
            <w:pPr>
              <w:jc w:val="left"/>
            </w:pPr>
          </w:p>
        </w:tc>
        <w:tc>
          <w:tcPr>
            <w:tcW w:w="0" w:type="auto"/>
            <w:vMerge w:val="continue"/>
            <w:tcBorders>
              <w:top w:val="nil"/>
            </w:tcBorders>
            <w:tcMar>
              <w:top w:w="50" w:type="dxa"/>
              <w:left w:w="100" w:type="dxa"/>
            </w:tcMar>
          </w:tcPr>
          <w:p w14:paraId="6933163F">
            <w:pPr>
              <w:jc w:val="left"/>
            </w:pPr>
          </w:p>
        </w:tc>
        <w:tc>
          <w:tcPr>
            <w:tcW w:w="889" w:type="dxa"/>
            <w:tcMar>
              <w:top w:w="50" w:type="dxa"/>
              <w:left w:w="100" w:type="dxa"/>
            </w:tcMar>
            <w:vAlign w:val="center"/>
          </w:tcPr>
          <w:p w14:paraId="4752A025">
            <w:pPr>
              <w:spacing w:before="0" w:after="0"/>
              <w:ind w:left="135"/>
              <w:jc w:val="left"/>
            </w:pPr>
            <w:r>
              <w:rPr>
                <w:rFonts w:ascii="Times New Roman" w:hAnsi="Times New Roman"/>
                <w:b/>
                <w:i w:val="0"/>
                <w:color w:val="000000"/>
                <w:sz w:val="24"/>
              </w:rPr>
              <w:t xml:space="preserve">Всего </w:t>
            </w:r>
          </w:p>
          <w:p w14:paraId="77B69745">
            <w:pPr>
              <w:spacing w:before="0" w:after="0"/>
              <w:ind w:left="135"/>
              <w:jc w:val="left"/>
            </w:pPr>
          </w:p>
        </w:tc>
        <w:tc>
          <w:tcPr>
            <w:tcW w:w="1598" w:type="dxa"/>
            <w:tcMar>
              <w:top w:w="50" w:type="dxa"/>
              <w:left w:w="100" w:type="dxa"/>
            </w:tcMar>
            <w:vAlign w:val="center"/>
          </w:tcPr>
          <w:p w14:paraId="0C0F9CB2">
            <w:pPr>
              <w:spacing w:before="0" w:after="0"/>
              <w:ind w:left="135"/>
              <w:jc w:val="left"/>
            </w:pPr>
            <w:r>
              <w:rPr>
                <w:rFonts w:ascii="Times New Roman" w:hAnsi="Times New Roman"/>
                <w:b/>
                <w:i w:val="0"/>
                <w:color w:val="000000"/>
                <w:sz w:val="24"/>
              </w:rPr>
              <w:t xml:space="preserve">Контрольные работы </w:t>
            </w:r>
          </w:p>
          <w:p w14:paraId="37659F88">
            <w:pPr>
              <w:spacing w:before="0" w:after="0"/>
              <w:ind w:left="135"/>
              <w:jc w:val="left"/>
            </w:pPr>
          </w:p>
        </w:tc>
        <w:tc>
          <w:tcPr>
            <w:tcW w:w="1692" w:type="dxa"/>
            <w:tcMar>
              <w:top w:w="50" w:type="dxa"/>
              <w:left w:w="100" w:type="dxa"/>
            </w:tcMar>
            <w:vAlign w:val="center"/>
          </w:tcPr>
          <w:p w14:paraId="79647376">
            <w:pPr>
              <w:spacing w:before="0" w:after="0"/>
              <w:ind w:left="135"/>
              <w:jc w:val="left"/>
            </w:pPr>
            <w:r>
              <w:rPr>
                <w:rFonts w:ascii="Times New Roman" w:hAnsi="Times New Roman"/>
                <w:b/>
                <w:i w:val="0"/>
                <w:color w:val="000000"/>
                <w:sz w:val="24"/>
              </w:rPr>
              <w:t xml:space="preserve">Практические работы </w:t>
            </w:r>
          </w:p>
          <w:p w14:paraId="3D02816C">
            <w:pPr>
              <w:spacing w:before="0" w:after="0"/>
              <w:ind w:left="135"/>
              <w:jc w:val="left"/>
            </w:pPr>
          </w:p>
        </w:tc>
        <w:tc>
          <w:tcPr>
            <w:tcW w:w="0" w:type="auto"/>
            <w:vMerge w:val="continue"/>
            <w:tcBorders>
              <w:top w:val="nil"/>
            </w:tcBorders>
            <w:tcMar>
              <w:top w:w="50" w:type="dxa"/>
              <w:left w:w="100" w:type="dxa"/>
            </w:tcMar>
          </w:tcPr>
          <w:p w14:paraId="56288A62">
            <w:pPr>
              <w:jc w:val="left"/>
            </w:pPr>
          </w:p>
        </w:tc>
      </w:tr>
      <w:tr w14:paraId="58E9D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7F1A782">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5EEBA45B">
            <w:pPr>
              <w:spacing w:before="0" w:after="0"/>
              <w:ind w:left="135"/>
              <w:jc w:val="left"/>
            </w:pPr>
            <w:r>
              <w:rPr>
                <w:rFonts w:ascii="Times New Roman" w:hAnsi="Times New Roman"/>
                <w:b w:val="0"/>
                <w:i w:val="0"/>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14:paraId="410F2D85">
            <w:pPr>
              <w:spacing w:before="0" w:after="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3AA2813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A5A880B">
            <w:pPr>
              <w:spacing w:before="0" w:after="0" w:line="276" w:lineRule="auto"/>
              <w:ind w:left="135"/>
              <w:jc w:val="center"/>
            </w:pPr>
          </w:p>
        </w:tc>
        <w:tc>
          <w:tcPr>
            <w:tcW w:w="2403" w:type="dxa"/>
            <w:tcMar>
              <w:top w:w="50" w:type="dxa"/>
              <w:left w:w="100" w:type="dxa"/>
            </w:tcMar>
            <w:vAlign w:val="center"/>
          </w:tcPr>
          <w:p w14:paraId="0FFEDF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56F4F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711E699">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2BCA709D">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14260472">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0BD67D2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A754A8E">
            <w:pPr>
              <w:spacing w:before="0" w:after="0" w:line="276" w:lineRule="auto"/>
              <w:ind w:left="135"/>
              <w:jc w:val="center"/>
            </w:pPr>
          </w:p>
        </w:tc>
        <w:tc>
          <w:tcPr>
            <w:tcW w:w="2403" w:type="dxa"/>
            <w:tcMar>
              <w:top w:w="50" w:type="dxa"/>
              <w:left w:w="100" w:type="dxa"/>
            </w:tcMar>
            <w:vAlign w:val="center"/>
          </w:tcPr>
          <w:p w14:paraId="2CC3BD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D9E9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8996C65">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5571079C">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14:paraId="33225C9A">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4DEBDEA3">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7C4B987">
            <w:pPr>
              <w:spacing w:before="0" w:after="0" w:line="276" w:lineRule="auto"/>
              <w:ind w:left="135"/>
              <w:jc w:val="center"/>
            </w:pPr>
          </w:p>
        </w:tc>
        <w:tc>
          <w:tcPr>
            <w:tcW w:w="2403" w:type="dxa"/>
            <w:tcMar>
              <w:top w:w="50" w:type="dxa"/>
              <w:left w:w="100" w:type="dxa"/>
            </w:tcMar>
            <w:vAlign w:val="center"/>
          </w:tcPr>
          <w:p w14:paraId="20C5B3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7696A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4256873">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72C77F66">
            <w:pPr>
              <w:spacing w:before="0" w:after="0"/>
              <w:ind w:left="135"/>
              <w:jc w:val="left"/>
            </w:pPr>
            <w:r>
              <w:rPr>
                <w:rFonts w:ascii="Times New Roman" w:hAnsi="Times New Roman"/>
                <w:b w:val="0"/>
                <w:i w:val="0"/>
                <w:color w:val="000000"/>
                <w:sz w:val="24"/>
              </w:rPr>
              <w:t>Здоровый образ жизни: режим труда и отдыха, здоровое питание</w:t>
            </w:r>
          </w:p>
        </w:tc>
        <w:tc>
          <w:tcPr>
            <w:tcW w:w="889" w:type="dxa"/>
            <w:tcMar>
              <w:top w:w="50" w:type="dxa"/>
              <w:left w:w="100" w:type="dxa"/>
            </w:tcMar>
            <w:vAlign w:val="center"/>
          </w:tcPr>
          <w:p w14:paraId="319BB96C">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1EBAF33D">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E8BD801">
            <w:pPr>
              <w:spacing w:before="0" w:after="0" w:line="276" w:lineRule="auto"/>
              <w:ind w:left="135"/>
              <w:jc w:val="center"/>
            </w:pPr>
          </w:p>
        </w:tc>
        <w:tc>
          <w:tcPr>
            <w:tcW w:w="2403" w:type="dxa"/>
            <w:tcMar>
              <w:top w:w="50" w:type="dxa"/>
              <w:left w:w="100" w:type="dxa"/>
            </w:tcMar>
            <w:vAlign w:val="center"/>
          </w:tcPr>
          <w:p w14:paraId="3BCAD8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2AFA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87175A1">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5E1DA2AC">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791B59E5">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3555DF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6407DAA">
            <w:pPr>
              <w:spacing w:before="0" w:after="0" w:line="276" w:lineRule="auto"/>
              <w:ind w:left="135"/>
              <w:jc w:val="center"/>
            </w:pPr>
          </w:p>
        </w:tc>
        <w:tc>
          <w:tcPr>
            <w:tcW w:w="2403" w:type="dxa"/>
            <w:tcMar>
              <w:top w:w="50" w:type="dxa"/>
              <w:left w:w="100" w:type="dxa"/>
            </w:tcMar>
            <w:vAlign w:val="center"/>
          </w:tcPr>
          <w:p w14:paraId="3CA5B6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77D75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E8A043C">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41F0E4DF">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14:paraId="08056622">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26D3A6F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66C0A67">
            <w:pPr>
              <w:spacing w:before="0" w:after="0" w:line="276" w:lineRule="auto"/>
              <w:ind w:left="135"/>
              <w:jc w:val="center"/>
            </w:pPr>
          </w:p>
        </w:tc>
        <w:tc>
          <w:tcPr>
            <w:tcW w:w="2403" w:type="dxa"/>
            <w:tcMar>
              <w:top w:w="50" w:type="dxa"/>
              <w:left w:w="100" w:type="dxa"/>
            </w:tcMar>
            <w:vAlign w:val="center"/>
          </w:tcPr>
          <w:p w14:paraId="2D3FFC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45B5D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4CC7C2D">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7FD136AC">
            <w:pPr>
              <w:spacing w:before="0" w:after="0"/>
              <w:ind w:left="135"/>
              <w:jc w:val="left"/>
            </w:pPr>
            <w:r>
              <w:rPr>
                <w:rFonts w:ascii="Times New Roman" w:hAnsi="Times New Roman"/>
                <w:b w:val="0"/>
                <w:i w:val="0"/>
                <w:color w:val="000000"/>
                <w:sz w:val="24"/>
              </w:rPr>
              <w:t>Каникулы в различное время года. Виды отдыха</w:t>
            </w:r>
          </w:p>
        </w:tc>
        <w:tc>
          <w:tcPr>
            <w:tcW w:w="889" w:type="dxa"/>
            <w:tcMar>
              <w:top w:w="50" w:type="dxa"/>
              <w:left w:w="100" w:type="dxa"/>
            </w:tcMar>
            <w:vAlign w:val="center"/>
          </w:tcPr>
          <w:p w14:paraId="36370E53">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4B56D59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06C5D30">
            <w:pPr>
              <w:spacing w:before="0" w:after="0" w:line="276" w:lineRule="auto"/>
              <w:ind w:left="135"/>
              <w:jc w:val="center"/>
            </w:pPr>
          </w:p>
        </w:tc>
        <w:tc>
          <w:tcPr>
            <w:tcW w:w="2403" w:type="dxa"/>
            <w:tcMar>
              <w:top w:w="50" w:type="dxa"/>
              <w:left w:w="100" w:type="dxa"/>
            </w:tcMar>
            <w:vAlign w:val="center"/>
          </w:tcPr>
          <w:p w14:paraId="78BA66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522CC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40FA958">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1895E04C">
            <w:pPr>
              <w:spacing w:before="0" w:after="0"/>
              <w:ind w:left="135"/>
              <w:jc w:val="left"/>
            </w:pPr>
            <w:r>
              <w:rPr>
                <w:rFonts w:ascii="Times New Roman" w:hAnsi="Times New Roman"/>
                <w:b w:val="0"/>
                <w:i w:val="0"/>
                <w:color w:val="000000"/>
                <w:sz w:val="24"/>
              </w:rPr>
              <w:t>Природа: дикие и домашние животные. Погода</w:t>
            </w:r>
          </w:p>
        </w:tc>
        <w:tc>
          <w:tcPr>
            <w:tcW w:w="889" w:type="dxa"/>
            <w:tcMar>
              <w:top w:w="50" w:type="dxa"/>
              <w:left w:w="100" w:type="dxa"/>
            </w:tcMar>
            <w:vAlign w:val="center"/>
          </w:tcPr>
          <w:p w14:paraId="6F868408">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55470CA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8B9E645">
            <w:pPr>
              <w:spacing w:before="0" w:after="0" w:line="276" w:lineRule="auto"/>
              <w:ind w:left="135"/>
              <w:jc w:val="center"/>
            </w:pPr>
          </w:p>
        </w:tc>
        <w:tc>
          <w:tcPr>
            <w:tcW w:w="2403" w:type="dxa"/>
            <w:tcMar>
              <w:top w:w="50" w:type="dxa"/>
              <w:left w:w="100" w:type="dxa"/>
            </w:tcMar>
            <w:vAlign w:val="center"/>
          </w:tcPr>
          <w:p w14:paraId="5CA5BC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261BC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A26DA71">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6D132DC7">
            <w:pPr>
              <w:spacing w:before="0" w:after="0"/>
              <w:ind w:left="135"/>
              <w:jc w:val="left"/>
            </w:pPr>
            <w:r>
              <w:rPr>
                <w:rFonts w:ascii="Times New Roman" w:hAnsi="Times New Roman"/>
                <w:b w:val="0"/>
                <w:i w:val="0"/>
                <w:color w:val="000000"/>
                <w:sz w:val="24"/>
              </w:rPr>
              <w:t>Родной город (село). Транспорт</w:t>
            </w:r>
          </w:p>
        </w:tc>
        <w:tc>
          <w:tcPr>
            <w:tcW w:w="889" w:type="dxa"/>
            <w:tcMar>
              <w:top w:w="50" w:type="dxa"/>
              <w:left w:w="100" w:type="dxa"/>
            </w:tcMar>
            <w:vAlign w:val="center"/>
          </w:tcPr>
          <w:p w14:paraId="41E02671">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19276BF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37DDB74">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C6D0F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2B24D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D8AA208">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6964E894">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6FB53AD">
            <w:pPr>
              <w:spacing w:before="0" w:after="0" w:line="276" w:lineRule="auto"/>
              <w:ind w:left="135"/>
              <w:jc w:val="center"/>
            </w:pPr>
            <w:r>
              <w:rPr>
                <w:rFonts w:ascii="Times New Roman" w:hAnsi="Times New Roman"/>
                <w:b w:val="0"/>
                <w:i w:val="0"/>
                <w:color w:val="000000"/>
                <w:sz w:val="24"/>
              </w:rPr>
              <w:t xml:space="preserve"> 17 </w:t>
            </w:r>
          </w:p>
        </w:tc>
        <w:tc>
          <w:tcPr>
            <w:tcW w:w="1598" w:type="dxa"/>
            <w:tcMar>
              <w:top w:w="50" w:type="dxa"/>
              <w:left w:w="100" w:type="dxa"/>
            </w:tcMar>
            <w:vAlign w:val="center"/>
          </w:tcPr>
          <w:p w14:paraId="2E9F6FE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6159081">
            <w:pPr>
              <w:spacing w:before="0" w:after="0" w:line="276" w:lineRule="auto"/>
              <w:ind w:left="135"/>
              <w:jc w:val="center"/>
            </w:pPr>
          </w:p>
        </w:tc>
        <w:tc>
          <w:tcPr>
            <w:tcW w:w="2403" w:type="dxa"/>
            <w:tcMar>
              <w:top w:w="50" w:type="dxa"/>
              <w:left w:w="100" w:type="dxa"/>
            </w:tcMar>
            <w:vAlign w:val="center"/>
          </w:tcPr>
          <w:p w14:paraId="62FDE3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7CFBF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0730FA1">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1DF1A6FE">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FA83C67">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2A04A74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7E81AD5">
            <w:pPr>
              <w:spacing w:before="0" w:after="0" w:line="276" w:lineRule="auto"/>
              <w:ind w:left="135"/>
              <w:jc w:val="center"/>
            </w:pPr>
          </w:p>
        </w:tc>
        <w:tc>
          <w:tcPr>
            <w:tcW w:w="2403" w:type="dxa"/>
            <w:tcMar>
              <w:top w:w="50" w:type="dxa"/>
              <w:left w:w="100" w:type="dxa"/>
            </w:tcMar>
            <w:vAlign w:val="center"/>
          </w:tcPr>
          <w:p w14:paraId="724391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"https://m.edsoo.ru/7f413cd2" \h </w:instrText>
            </w:r>
            <w:r>
              <w:fldChar w:fldCharType="separate"/>
            </w:r>
            <w:r>
              <w:rPr>
                <w:rFonts w:ascii="Times New Roman" w:hAnsi="Times New Roman"/>
                <w:b w:val="0"/>
                <w:i w:val="0"/>
                <w:color w:val="0000FF"/>
                <w:sz w:val="22"/>
                <w:u w:val="single"/>
              </w:rPr>
              <w:t>https://m.edsoo.ru/7f413cd2</w:t>
            </w:r>
            <w:r>
              <w:rPr>
                <w:rFonts w:ascii="Times New Roman" w:hAnsi="Times New Roman"/>
                <w:b w:val="0"/>
                <w:i w:val="0"/>
                <w:color w:val="0000FF"/>
                <w:sz w:val="22"/>
                <w:u w:val="single"/>
              </w:rPr>
              <w:fldChar w:fldCharType="end"/>
            </w:r>
          </w:p>
        </w:tc>
      </w:tr>
      <w:tr w14:paraId="5F5E0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36DE8C">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30EF0D87">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1A6932D9">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6943E0EC">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69395E1B">
            <w:pPr>
              <w:jc w:val="left"/>
            </w:pPr>
          </w:p>
        </w:tc>
      </w:tr>
    </w:tbl>
    <w:p w14:paraId="066F86C2">
      <w:pPr>
        <w:sectPr>
          <w:pgSz w:w="16383" w:h="11906" w:orient="landscape"/>
          <w:cols w:space="720" w:num="1"/>
        </w:sectPr>
      </w:pPr>
    </w:p>
    <w:p w14:paraId="3CE9B218">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762"/>
        <w:gridCol w:w="1362"/>
        <w:gridCol w:w="1549"/>
        <w:gridCol w:w="1629"/>
        <w:gridCol w:w="2847"/>
      </w:tblGrid>
      <w:tr w14:paraId="1DACE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0219E5F3">
            <w:pPr>
              <w:spacing w:before="0" w:after="0"/>
              <w:ind w:left="135"/>
              <w:jc w:val="left"/>
            </w:pPr>
            <w:r>
              <w:rPr>
                <w:rFonts w:ascii="Times New Roman" w:hAnsi="Times New Roman"/>
                <w:b/>
                <w:i w:val="0"/>
                <w:color w:val="000000"/>
                <w:sz w:val="24"/>
              </w:rPr>
              <w:t xml:space="preserve">№ п/п </w:t>
            </w:r>
          </w:p>
          <w:p w14:paraId="7C8671C6">
            <w:pPr>
              <w:spacing w:before="0" w:after="0"/>
              <w:ind w:left="135"/>
              <w:jc w:val="left"/>
            </w:pPr>
          </w:p>
        </w:tc>
        <w:tc>
          <w:tcPr>
            <w:tcW w:w="3960" w:type="dxa"/>
            <w:vMerge w:val="restart"/>
            <w:tcMar>
              <w:top w:w="50" w:type="dxa"/>
              <w:left w:w="100" w:type="dxa"/>
            </w:tcMar>
            <w:vAlign w:val="center"/>
          </w:tcPr>
          <w:p w14:paraId="6C2AC6C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DB45F19">
            <w:pPr>
              <w:spacing w:before="0" w:after="0"/>
              <w:ind w:left="135"/>
              <w:jc w:val="left"/>
            </w:pPr>
          </w:p>
        </w:tc>
        <w:tc>
          <w:tcPr>
            <w:tcW w:w="0" w:type="auto"/>
            <w:gridSpan w:val="3"/>
            <w:tcMar>
              <w:top w:w="50" w:type="dxa"/>
              <w:left w:w="100" w:type="dxa"/>
            </w:tcMar>
            <w:vAlign w:val="center"/>
          </w:tcPr>
          <w:p w14:paraId="3B7279C6">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775DF4F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2F02414">
            <w:pPr>
              <w:spacing w:before="0" w:after="0"/>
              <w:ind w:left="135"/>
              <w:jc w:val="left"/>
            </w:pPr>
          </w:p>
        </w:tc>
      </w:tr>
      <w:tr w14:paraId="37811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2A1F34C">
            <w:pPr>
              <w:jc w:val="left"/>
            </w:pPr>
          </w:p>
        </w:tc>
        <w:tc>
          <w:tcPr>
            <w:tcW w:w="0" w:type="auto"/>
            <w:vMerge w:val="continue"/>
            <w:tcBorders>
              <w:top w:val="nil"/>
            </w:tcBorders>
            <w:tcMar>
              <w:top w:w="50" w:type="dxa"/>
              <w:left w:w="100" w:type="dxa"/>
            </w:tcMar>
          </w:tcPr>
          <w:p w14:paraId="0FE2D61C">
            <w:pPr>
              <w:jc w:val="left"/>
            </w:pPr>
          </w:p>
        </w:tc>
        <w:tc>
          <w:tcPr>
            <w:tcW w:w="889" w:type="dxa"/>
            <w:tcMar>
              <w:top w:w="50" w:type="dxa"/>
              <w:left w:w="100" w:type="dxa"/>
            </w:tcMar>
            <w:vAlign w:val="center"/>
          </w:tcPr>
          <w:p w14:paraId="701C6966">
            <w:pPr>
              <w:spacing w:before="0" w:after="0"/>
              <w:ind w:left="135"/>
              <w:jc w:val="left"/>
            </w:pPr>
            <w:r>
              <w:rPr>
                <w:rFonts w:ascii="Times New Roman" w:hAnsi="Times New Roman"/>
                <w:b/>
                <w:i w:val="0"/>
                <w:color w:val="000000"/>
                <w:sz w:val="24"/>
              </w:rPr>
              <w:t xml:space="preserve">Всего </w:t>
            </w:r>
          </w:p>
          <w:p w14:paraId="7B7AD9ED">
            <w:pPr>
              <w:spacing w:before="0" w:after="0"/>
              <w:ind w:left="135"/>
              <w:jc w:val="left"/>
            </w:pPr>
          </w:p>
        </w:tc>
        <w:tc>
          <w:tcPr>
            <w:tcW w:w="1598" w:type="dxa"/>
            <w:tcMar>
              <w:top w:w="50" w:type="dxa"/>
              <w:left w:w="100" w:type="dxa"/>
            </w:tcMar>
            <w:vAlign w:val="center"/>
          </w:tcPr>
          <w:p w14:paraId="31734F18">
            <w:pPr>
              <w:spacing w:before="0" w:after="0"/>
              <w:ind w:left="135"/>
              <w:jc w:val="left"/>
            </w:pPr>
            <w:r>
              <w:rPr>
                <w:rFonts w:ascii="Times New Roman" w:hAnsi="Times New Roman"/>
                <w:b/>
                <w:i w:val="0"/>
                <w:color w:val="000000"/>
                <w:sz w:val="24"/>
              </w:rPr>
              <w:t xml:space="preserve">Контрольные работы </w:t>
            </w:r>
          </w:p>
          <w:p w14:paraId="7D951CFE">
            <w:pPr>
              <w:spacing w:before="0" w:after="0"/>
              <w:ind w:left="135"/>
              <w:jc w:val="left"/>
            </w:pPr>
          </w:p>
        </w:tc>
        <w:tc>
          <w:tcPr>
            <w:tcW w:w="1692" w:type="dxa"/>
            <w:tcMar>
              <w:top w:w="50" w:type="dxa"/>
              <w:left w:w="100" w:type="dxa"/>
            </w:tcMar>
            <w:vAlign w:val="center"/>
          </w:tcPr>
          <w:p w14:paraId="6F36A503">
            <w:pPr>
              <w:spacing w:before="0" w:after="0"/>
              <w:ind w:left="135"/>
              <w:jc w:val="left"/>
            </w:pPr>
            <w:r>
              <w:rPr>
                <w:rFonts w:ascii="Times New Roman" w:hAnsi="Times New Roman"/>
                <w:b/>
                <w:i w:val="0"/>
                <w:color w:val="000000"/>
                <w:sz w:val="24"/>
              </w:rPr>
              <w:t xml:space="preserve">Практические работы </w:t>
            </w:r>
          </w:p>
          <w:p w14:paraId="063CCAA9">
            <w:pPr>
              <w:spacing w:before="0" w:after="0"/>
              <w:ind w:left="135"/>
              <w:jc w:val="left"/>
            </w:pPr>
          </w:p>
        </w:tc>
        <w:tc>
          <w:tcPr>
            <w:tcW w:w="0" w:type="auto"/>
            <w:vMerge w:val="continue"/>
            <w:tcBorders>
              <w:top w:val="nil"/>
            </w:tcBorders>
            <w:tcMar>
              <w:top w:w="50" w:type="dxa"/>
              <w:left w:w="100" w:type="dxa"/>
            </w:tcMar>
          </w:tcPr>
          <w:p w14:paraId="64DF421A">
            <w:pPr>
              <w:jc w:val="left"/>
            </w:pPr>
          </w:p>
        </w:tc>
      </w:tr>
      <w:tr w14:paraId="28972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42CB623">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4D8EE224">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889" w:type="dxa"/>
            <w:tcMar>
              <w:top w:w="50" w:type="dxa"/>
              <w:left w:w="100" w:type="dxa"/>
            </w:tcMar>
            <w:vAlign w:val="center"/>
          </w:tcPr>
          <w:p w14:paraId="2CE87D56">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5E5C8E3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EF8A52E">
            <w:pPr>
              <w:spacing w:before="0" w:after="0" w:line="276" w:lineRule="auto"/>
              <w:ind w:left="135"/>
              <w:jc w:val="center"/>
            </w:pPr>
          </w:p>
        </w:tc>
        <w:tc>
          <w:tcPr>
            <w:tcW w:w="2403" w:type="dxa"/>
            <w:tcMar>
              <w:top w:w="50" w:type="dxa"/>
              <w:left w:w="100" w:type="dxa"/>
            </w:tcMar>
            <w:vAlign w:val="center"/>
          </w:tcPr>
          <w:p w14:paraId="314AE4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46B0B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9881967">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2DF15C0A">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3ED24DE8">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4A394AC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3494402">
            <w:pPr>
              <w:spacing w:before="0" w:after="0" w:line="276" w:lineRule="auto"/>
              <w:ind w:left="135"/>
              <w:jc w:val="center"/>
            </w:pPr>
          </w:p>
        </w:tc>
        <w:tc>
          <w:tcPr>
            <w:tcW w:w="2403" w:type="dxa"/>
            <w:tcMar>
              <w:top w:w="50" w:type="dxa"/>
              <w:left w:w="100" w:type="dxa"/>
            </w:tcMar>
            <w:vAlign w:val="center"/>
          </w:tcPr>
          <w:p w14:paraId="57F956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4BA59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FE66D7C">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7C8D763C">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14:paraId="5CC62775">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6B47998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4880CE1">
            <w:pPr>
              <w:spacing w:before="0" w:after="0" w:line="276" w:lineRule="auto"/>
              <w:ind w:left="135"/>
              <w:jc w:val="center"/>
            </w:pPr>
          </w:p>
        </w:tc>
        <w:tc>
          <w:tcPr>
            <w:tcW w:w="2403" w:type="dxa"/>
            <w:tcMar>
              <w:top w:w="50" w:type="dxa"/>
              <w:left w:w="100" w:type="dxa"/>
            </w:tcMar>
            <w:vAlign w:val="center"/>
          </w:tcPr>
          <w:p w14:paraId="566A6D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7984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8F01711">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6AB4191">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044F61F">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00E7C00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D0C12E1">
            <w:pPr>
              <w:spacing w:before="0" w:after="0" w:line="276" w:lineRule="auto"/>
              <w:ind w:left="135"/>
              <w:jc w:val="center"/>
            </w:pPr>
          </w:p>
        </w:tc>
        <w:tc>
          <w:tcPr>
            <w:tcW w:w="2403" w:type="dxa"/>
            <w:tcMar>
              <w:top w:w="50" w:type="dxa"/>
              <w:left w:w="100" w:type="dxa"/>
            </w:tcMar>
            <w:vAlign w:val="center"/>
          </w:tcPr>
          <w:p w14:paraId="69248F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09B65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009D6AC">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79FEB561">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6E895B6F">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52B355E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359BD30">
            <w:pPr>
              <w:spacing w:before="0" w:after="0" w:line="276" w:lineRule="auto"/>
              <w:ind w:left="135"/>
              <w:jc w:val="center"/>
            </w:pPr>
          </w:p>
        </w:tc>
        <w:tc>
          <w:tcPr>
            <w:tcW w:w="2403" w:type="dxa"/>
            <w:tcMar>
              <w:top w:w="50" w:type="dxa"/>
              <w:left w:w="100" w:type="dxa"/>
            </w:tcMar>
            <w:vAlign w:val="center"/>
          </w:tcPr>
          <w:p w14:paraId="12EE21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75612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B8C736A">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1ED6789C">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14:paraId="3E0C3D41">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4BE9B5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AB48852">
            <w:pPr>
              <w:spacing w:before="0" w:after="0" w:line="276" w:lineRule="auto"/>
              <w:ind w:left="135"/>
              <w:jc w:val="center"/>
            </w:pPr>
          </w:p>
        </w:tc>
        <w:tc>
          <w:tcPr>
            <w:tcW w:w="2403" w:type="dxa"/>
            <w:tcMar>
              <w:top w:w="50" w:type="dxa"/>
              <w:left w:w="100" w:type="dxa"/>
            </w:tcMar>
            <w:vAlign w:val="center"/>
          </w:tcPr>
          <w:p w14:paraId="1B63BE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11F06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562FD92">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2CE8990C">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41C000FB">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FCB637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E24FEFD">
            <w:pPr>
              <w:spacing w:before="0" w:after="0" w:line="276" w:lineRule="auto"/>
              <w:ind w:left="135"/>
              <w:jc w:val="center"/>
            </w:pPr>
          </w:p>
        </w:tc>
        <w:tc>
          <w:tcPr>
            <w:tcW w:w="2403" w:type="dxa"/>
            <w:tcMar>
              <w:top w:w="50" w:type="dxa"/>
              <w:left w:w="100" w:type="dxa"/>
            </w:tcMar>
            <w:vAlign w:val="center"/>
          </w:tcPr>
          <w:p w14:paraId="0CEF93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06F7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EE3F6DA">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51E64388">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00893503">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639F2B52">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409CBD5">
            <w:pPr>
              <w:spacing w:before="0" w:after="0" w:line="276" w:lineRule="auto"/>
              <w:ind w:left="135"/>
              <w:jc w:val="center"/>
            </w:pPr>
          </w:p>
        </w:tc>
        <w:tc>
          <w:tcPr>
            <w:tcW w:w="2403" w:type="dxa"/>
            <w:tcMar>
              <w:top w:w="50" w:type="dxa"/>
              <w:left w:w="100" w:type="dxa"/>
            </w:tcMar>
            <w:vAlign w:val="center"/>
          </w:tcPr>
          <w:p w14:paraId="234B3E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7E9EB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EC1BD25">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7DD3249">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74CB275">
            <w:pPr>
              <w:spacing w:before="0" w:after="0" w:line="276" w:lineRule="auto"/>
              <w:ind w:left="135"/>
              <w:jc w:val="center"/>
            </w:pPr>
            <w:r>
              <w:rPr>
                <w:rFonts w:ascii="Times New Roman" w:hAnsi="Times New Roman"/>
                <w:b w:val="0"/>
                <w:i w:val="0"/>
                <w:color w:val="000000"/>
                <w:sz w:val="24"/>
              </w:rPr>
              <w:t xml:space="preserve"> 19 </w:t>
            </w:r>
          </w:p>
        </w:tc>
        <w:tc>
          <w:tcPr>
            <w:tcW w:w="1598" w:type="dxa"/>
            <w:tcMar>
              <w:top w:w="50" w:type="dxa"/>
              <w:left w:w="100" w:type="dxa"/>
            </w:tcMar>
            <w:vAlign w:val="center"/>
          </w:tcPr>
          <w:p w14:paraId="39BA6B19">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5160941F">
            <w:pPr>
              <w:spacing w:before="0" w:after="0" w:line="276" w:lineRule="auto"/>
              <w:ind w:left="135"/>
              <w:jc w:val="center"/>
            </w:pPr>
          </w:p>
        </w:tc>
        <w:tc>
          <w:tcPr>
            <w:tcW w:w="2403" w:type="dxa"/>
            <w:tcMar>
              <w:top w:w="50" w:type="dxa"/>
              <w:left w:w="100" w:type="dxa"/>
            </w:tcMar>
            <w:vAlign w:val="center"/>
          </w:tcPr>
          <w:p w14:paraId="1B8A21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1543B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DC0F879">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A7C8B12">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EE66BE5">
            <w:pPr>
              <w:spacing w:before="0" w:after="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1D46FDA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9258280">
            <w:pPr>
              <w:spacing w:before="0" w:after="0" w:line="276" w:lineRule="auto"/>
              <w:ind w:left="135"/>
              <w:jc w:val="center"/>
            </w:pPr>
          </w:p>
        </w:tc>
        <w:tc>
          <w:tcPr>
            <w:tcW w:w="2403" w:type="dxa"/>
            <w:tcMar>
              <w:top w:w="50" w:type="dxa"/>
              <w:left w:w="100" w:type="dxa"/>
            </w:tcMar>
            <w:vAlign w:val="center"/>
          </w:tcPr>
          <w:p w14:paraId="59E6A8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0A3FC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F34ABA1">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068FF788">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55AB1BB9">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088ACFF6">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046B0A5">
            <w:pPr>
              <w:spacing w:before="0" w:after="0" w:line="276" w:lineRule="auto"/>
              <w:ind w:left="135"/>
              <w:jc w:val="center"/>
            </w:pPr>
          </w:p>
        </w:tc>
        <w:tc>
          <w:tcPr>
            <w:tcW w:w="2403" w:type="dxa"/>
            <w:tcMar>
              <w:top w:w="50" w:type="dxa"/>
              <w:left w:w="100" w:type="dxa"/>
            </w:tcMar>
            <w:vAlign w:val="center"/>
          </w:tcPr>
          <w:p w14:paraId="628078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"https://m.edsoo.ru/7f415104" \h </w:instrText>
            </w:r>
            <w: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63FB7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F92668">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08E733E8">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67F4F9AF">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5019AC97">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178F468B">
            <w:pPr>
              <w:jc w:val="left"/>
            </w:pPr>
          </w:p>
        </w:tc>
      </w:tr>
    </w:tbl>
    <w:p w14:paraId="79CA2ED5">
      <w:pPr>
        <w:sectPr>
          <w:pgSz w:w="16383" w:h="11906" w:orient="landscape"/>
          <w:cols w:space="720" w:num="1"/>
        </w:sectPr>
      </w:pPr>
    </w:p>
    <w:p w14:paraId="77C53D2F">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4781"/>
        <w:gridCol w:w="1369"/>
        <w:gridCol w:w="1558"/>
        <w:gridCol w:w="1641"/>
        <w:gridCol w:w="2798"/>
      </w:tblGrid>
      <w:tr w14:paraId="15D94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256D4A52">
            <w:pPr>
              <w:spacing w:before="0" w:after="0"/>
              <w:ind w:left="135"/>
              <w:jc w:val="left"/>
            </w:pPr>
            <w:r>
              <w:rPr>
                <w:rFonts w:ascii="Times New Roman" w:hAnsi="Times New Roman"/>
                <w:b/>
                <w:i w:val="0"/>
                <w:color w:val="000000"/>
                <w:sz w:val="24"/>
              </w:rPr>
              <w:t xml:space="preserve">№ п/п </w:t>
            </w:r>
          </w:p>
          <w:p w14:paraId="78F5FEA7">
            <w:pPr>
              <w:spacing w:before="0" w:after="0"/>
              <w:ind w:left="135"/>
              <w:jc w:val="left"/>
            </w:pPr>
          </w:p>
        </w:tc>
        <w:tc>
          <w:tcPr>
            <w:tcW w:w="3960" w:type="dxa"/>
            <w:vMerge w:val="restart"/>
            <w:tcMar>
              <w:top w:w="50" w:type="dxa"/>
              <w:left w:w="100" w:type="dxa"/>
            </w:tcMar>
            <w:vAlign w:val="center"/>
          </w:tcPr>
          <w:p w14:paraId="11BCC5F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9C3E1C6">
            <w:pPr>
              <w:spacing w:before="0" w:after="0"/>
              <w:ind w:left="135"/>
              <w:jc w:val="left"/>
            </w:pPr>
          </w:p>
        </w:tc>
        <w:tc>
          <w:tcPr>
            <w:tcW w:w="0" w:type="auto"/>
            <w:gridSpan w:val="3"/>
            <w:tcMar>
              <w:top w:w="50" w:type="dxa"/>
              <w:left w:w="100" w:type="dxa"/>
            </w:tcMar>
            <w:vAlign w:val="center"/>
          </w:tcPr>
          <w:p w14:paraId="752DE0E8">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5F5F20C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8A1F8A3">
            <w:pPr>
              <w:spacing w:before="0" w:after="0"/>
              <w:ind w:left="135"/>
              <w:jc w:val="left"/>
            </w:pPr>
          </w:p>
        </w:tc>
      </w:tr>
      <w:tr w14:paraId="77347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9EEFEA">
            <w:pPr>
              <w:jc w:val="left"/>
            </w:pPr>
          </w:p>
        </w:tc>
        <w:tc>
          <w:tcPr>
            <w:tcW w:w="0" w:type="auto"/>
            <w:vMerge w:val="continue"/>
            <w:tcBorders>
              <w:top w:val="nil"/>
            </w:tcBorders>
            <w:tcMar>
              <w:top w:w="50" w:type="dxa"/>
              <w:left w:w="100" w:type="dxa"/>
            </w:tcMar>
          </w:tcPr>
          <w:p w14:paraId="2B51B4BA">
            <w:pPr>
              <w:jc w:val="left"/>
            </w:pPr>
          </w:p>
        </w:tc>
        <w:tc>
          <w:tcPr>
            <w:tcW w:w="889" w:type="dxa"/>
            <w:tcMar>
              <w:top w:w="50" w:type="dxa"/>
              <w:left w:w="100" w:type="dxa"/>
            </w:tcMar>
            <w:vAlign w:val="center"/>
          </w:tcPr>
          <w:p w14:paraId="2569B241">
            <w:pPr>
              <w:spacing w:before="0" w:after="0"/>
              <w:ind w:left="135"/>
              <w:jc w:val="left"/>
            </w:pPr>
            <w:r>
              <w:rPr>
                <w:rFonts w:ascii="Times New Roman" w:hAnsi="Times New Roman"/>
                <w:b/>
                <w:i w:val="0"/>
                <w:color w:val="000000"/>
                <w:sz w:val="24"/>
              </w:rPr>
              <w:t xml:space="preserve">Всего </w:t>
            </w:r>
          </w:p>
          <w:p w14:paraId="5FCF10AF">
            <w:pPr>
              <w:spacing w:before="0" w:after="0"/>
              <w:ind w:left="135"/>
              <w:jc w:val="left"/>
            </w:pPr>
          </w:p>
        </w:tc>
        <w:tc>
          <w:tcPr>
            <w:tcW w:w="1598" w:type="dxa"/>
            <w:tcMar>
              <w:top w:w="50" w:type="dxa"/>
              <w:left w:w="100" w:type="dxa"/>
            </w:tcMar>
            <w:vAlign w:val="center"/>
          </w:tcPr>
          <w:p w14:paraId="40102E5E">
            <w:pPr>
              <w:spacing w:before="0" w:after="0"/>
              <w:ind w:left="135"/>
              <w:jc w:val="left"/>
            </w:pPr>
            <w:r>
              <w:rPr>
                <w:rFonts w:ascii="Times New Roman" w:hAnsi="Times New Roman"/>
                <w:b/>
                <w:i w:val="0"/>
                <w:color w:val="000000"/>
                <w:sz w:val="24"/>
              </w:rPr>
              <w:t xml:space="preserve">Контрольные работы </w:t>
            </w:r>
          </w:p>
          <w:p w14:paraId="6103961A">
            <w:pPr>
              <w:spacing w:before="0" w:after="0"/>
              <w:ind w:left="135"/>
              <w:jc w:val="left"/>
            </w:pPr>
          </w:p>
        </w:tc>
        <w:tc>
          <w:tcPr>
            <w:tcW w:w="1692" w:type="dxa"/>
            <w:tcMar>
              <w:top w:w="50" w:type="dxa"/>
              <w:left w:w="100" w:type="dxa"/>
            </w:tcMar>
            <w:vAlign w:val="center"/>
          </w:tcPr>
          <w:p w14:paraId="53A36C11">
            <w:pPr>
              <w:spacing w:before="0" w:after="0"/>
              <w:ind w:left="135"/>
              <w:jc w:val="left"/>
            </w:pPr>
            <w:r>
              <w:rPr>
                <w:rFonts w:ascii="Times New Roman" w:hAnsi="Times New Roman"/>
                <w:b/>
                <w:i w:val="0"/>
                <w:color w:val="000000"/>
                <w:sz w:val="24"/>
              </w:rPr>
              <w:t xml:space="preserve">Практические работы </w:t>
            </w:r>
          </w:p>
          <w:p w14:paraId="17A9B774">
            <w:pPr>
              <w:spacing w:before="0" w:after="0"/>
              <w:ind w:left="135"/>
              <w:jc w:val="left"/>
            </w:pPr>
          </w:p>
        </w:tc>
        <w:tc>
          <w:tcPr>
            <w:tcW w:w="0" w:type="auto"/>
            <w:vMerge w:val="continue"/>
            <w:tcBorders>
              <w:top w:val="nil"/>
            </w:tcBorders>
            <w:tcMar>
              <w:top w:w="50" w:type="dxa"/>
              <w:left w:w="100" w:type="dxa"/>
            </w:tcMar>
          </w:tcPr>
          <w:p w14:paraId="07D565A1">
            <w:pPr>
              <w:jc w:val="left"/>
            </w:pPr>
          </w:p>
        </w:tc>
      </w:tr>
      <w:tr w14:paraId="7BA9B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2DDE0B2">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119ACEED">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957D037">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78353D4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6B2E48D">
            <w:pPr>
              <w:spacing w:before="0" w:after="0" w:line="276" w:lineRule="auto"/>
              <w:ind w:left="135"/>
              <w:jc w:val="center"/>
            </w:pPr>
          </w:p>
        </w:tc>
        <w:tc>
          <w:tcPr>
            <w:tcW w:w="2403" w:type="dxa"/>
            <w:tcMar>
              <w:top w:w="50" w:type="dxa"/>
              <w:left w:w="100" w:type="dxa"/>
            </w:tcMar>
            <w:vAlign w:val="center"/>
          </w:tcPr>
          <w:p w14:paraId="7590AC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1A3C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B9F06B9">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1071FCD9">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129B812C">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17E43041">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2DB066C">
            <w:pPr>
              <w:spacing w:before="0" w:after="0" w:line="276" w:lineRule="auto"/>
              <w:ind w:left="135"/>
              <w:jc w:val="center"/>
            </w:pPr>
          </w:p>
        </w:tc>
        <w:tc>
          <w:tcPr>
            <w:tcW w:w="2403" w:type="dxa"/>
            <w:tcMar>
              <w:top w:w="50" w:type="dxa"/>
              <w:left w:w="100" w:type="dxa"/>
            </w:tcMar>
            <w:vAlign w:val="center"/>
          </w:tcPr>
          <w:p w14:paraId="3C67A3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0344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304805E">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9DC1B42">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3EC3088">
            <w:pPr>
              <w:spacing w:before="0" w:after="0" w:line="276" w:lineRule="auto"/>
              <w:ind w:left="135"/>
              <w:jc w:val="center"/>
            </w:pPr>
            <w:r>
              <w:rPr>
                <w:rFonts w:ascii="Times New Roman" w:hAnsi="Times New Roman"/>
                <w:b w:val="0"/>
                <w:i w:val="0"/>
                <w:color w:val="000000"/>
                <w:sz w:val="24"/>
              </w:rPr>
              <w:t xml:space="preserve"> 16 </w:t>
            </w:r>
          </w:p>
        </w:tc>
        <w:tc>
          <w:tcPr>
            <w:tcW w:w="1598" w:type="dxa"/>
            <w:tcMar>
              <w:top w:w="50" w:type="dxa"/>
              <w:left w:w="100" w:type="dxa"/>
            </w:tcMar>
            <w:vAlign w:val="center"/>
          </w:tcPr>
          <w:p w14:paraId="48E4F82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254BD04">
            <w:pPr>
              <w:spacing w:before="0" w:after="0" w:line="276" w:lineRule="auto"/>
              <w:ind w:left="135"/>
              <w:jc w:val="center"/>
            </w:pPr>
          </w:p>
        </w:tc>
        <w:tc>
          <w:tcPr>
            <w:tcW w:w="2403" w:type="dxa"/>
            <w:tcMar>
              <w:top w:w="50" w:type="dxa"/>
              <w:left w:w="100" w:type="dxa"/>
            </w:tcMar>
            <w:vAlign w:val="center"/>
          </w:tcPr>
          <w:p w14:paraId="078FF8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05CA9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2893E3D">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4E7F3AB0">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83314F5">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25E7C9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91724D2">
            <w:pPr>
              <w:spacing w:before="0" w:after="0" w:line="276" w:lineRule="auto"/>
              <w:ind w:left="135"/>
              <w:jc w:val="center"/>
            </w:pPr>
          </w:p>
        </w:tc>
        <w:tc>
          <w:tcPr>
            <w:tcW w:w="2403" w:type="dxa"/>
            <w:tcMar>
              <w:top w:w="50" w:type="dxa"/>
              <w:left w:w="100" w:type="dxa"/>
            </w:tcMar>
            <w:vAlign w:val="center"/>
          </w:tcPr>
          <w:p w14:paraId="409C09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2C4C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9D478CB">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1D8E04BB">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7DAB5B66">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5D3E699">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8260EA2">
            <w:pPr>
              <w:spacing w:before="0" w:after="0" w:line="276" w:lineRule="auto"/>
              <w:ind w:left="135"/>
              <w:jc w:val="center"/>
            </w:pPr>
          </w:p>
        </w:tc>
        <w:tc>
          <w:tcPr>
            <w:tcW w:w="2403" w:type="dxa"/>
            <w:tcMar>
              <w:top w:w="50" w:type="dxa"/>
              <w:left w:w="100" w:type="dxa"/>
            </w:tcMar>
            <w:vAlign w:val="center"/>
          </w:tcPr>
          <w:p w14:paraId="1D6FB7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6C695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1D29B96">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0BD40D66">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5524F513">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51B90C5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363B2F2">
            <w:pPr>
              <w:spacing w:before="0" w:after="0" w:line="276" w:lineRule="auto"/>
              <w:ind w:left="135"/>
              <w:jc w:val="center"/>
            </w:pPr>
          </w:p>
        </w:tc>
        <w:tc>
          <w:tcPr>
            <w:tcW w:w="2403" w:type="dxa"/>
            <w:tcMar>
              <w:top w:w="50" w:type="dxa"/>
              <w:left w:w="100" w:type="dxa"/>
            </w:tcMar>
            <w:vAlign w:val="center"/>
          </w:tcPr>
          <w:p w14:paraId="3D7AB2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B986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0302B09">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10C876DC">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B01D5AB">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3603E90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593D030">
            <w:pPr>
              <w:spacing w:before="0" w:after="0" w:line="276" w:lineRule="auto"/>
              <w:ind w:left="135"/>
              <w:jc w:val="center"/>
            </w:pPr>
          </w:p>
        </w:tc>
        <w:tc>
          <w:tcPr>
            <w:tcW w:w="2403" w:type="dxa"/>
            <w:tcMar>
              <w:top w:w="50" w:type="dxa"/>
              <w:left w:w="100" w:type="dxa"/>
            </w:tcMar>
            <w:vAlign w:val="center"/>
          </w:tcPr>
          <w:p w14:paraId="24BBD0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4A47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7D9C0CF">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07BFE4F2">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3556BE56">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7AD78F61">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D1D62A0">
            <w:pPr>
              <w:spacing w:before="0" w:after="0" w:line="276" w:lineRule="auto"/>
              <w:ind w:left="135"/>
              <w:jc w:val="center"/>
            </w:pPr>
          </w:p>
        </w:tc>
        <w:tc>
          <w:tcPr>
            <w:tcW w:w="2403" w:type="dxa"/>
            <w:tcMar>
              <w:top w:w="50" w:type="dxa"/>
              <w:left w:w="100" w:type="dxa"/>
            </w:tcMar>
            <w:vAlign w:val="center"/>
          </w:tcPr>
          <w:p w14:paraId="558364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4DBB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C9903FE">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2B376DFC">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25449BA">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08037F09">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7FC8BF2">
            <w:pPr>
              <w:spacing w:before="0" w:after="0" w:line="276" w:lineRule="auto"/>
              <w:ind w:left="135"/>
              <w:jc w:val="center"/>
            </w:pPr>
          </w:p>
        </w:tc>
        <w:tc>
          <w:tcPr>
            <w:tcW w:w="2403" w:type="dxa"/>
            <w:tcMar>
              <w:top w:w="50" w:type="dxa"/>
              <w:left w:w="100" w:type="dxa"/>
            </w:tcMar>
            <w:vAlign w:val="center"/>
          </w:tcPr>
          <w:p w14:paraId="0C177B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1F5B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A28C764">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26C378DF">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600D0712">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5883DF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9BC98B9">
            <w:pPr>
              <w:spacing w:before="0" w:after="0" w:line="276" w:lineRule="auto"/>
              <w:ind w:left="135"/>
              <w:jc w:val="center"/>
            </w:pPr>
          </w:p>
        </w:tc>
        <w:tc>
          <w:tcPr>
            <w:tcW w:w="2403" w:type="dxa"/>
            <w:tcMar>
              <w:top w:w="50" w:type="dxa"/>
              <w:left w:w="100" w:type="dxa"/>
            </w:tcMar>
            <w:vAlign w:val="center"/>
          </w:tcPr>
          <w:p w14:paraId="0133E9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15620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D452D77">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7F2B3480">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C6DA9C7">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DE31859">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0E16DC1C">
            <w:pPr>
              <w:spacing w:before="0" w:after="0" w:line="276" w:lineRule="auto"/>
              <w:ind w:left="135"/>
              <w:jc w:val="center"/>
            </w:pPr>
          </w:p>
        </w:tc>
        <w:tc>
          <w:tcPr>
            <w:tcW w:w="2403" w:type="dxa"/>
            <w:tcMar>
              <w:top w:w="50" w:type="dxa"/>
              <w:left w:w="100" w:type="dxa"/>
            </w:tcMar>
            <w:vAlign w:val="center"/>
          </w:tcPr>
          <w:p w14:paraId="7F39A1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6D241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923858A">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31A938F8">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0E794656">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23B0A73E">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439E4D9F">
            <w:pPr>
              <w:spacing w:before="0" w:after="0" w:line="276" w:lineRule="auto"/>
              <w:ind w:left="135"/>
              <w:jc w:val="center"/>
            </w:pPr>
          </w:p>
        </w:tc>
        <w:tc>
          <w:tcPr>
            <w:tcW w:w="2403" w:type="dxa"/>
            <w:tcMar>
              <w:top w:w="50" w:type="dxa"/>
              <w:left w:w="100" w:type="dxa"/>
            </w:tcMar>
            <w:vAlign w:val="center"/>
          </w:tcPr>
          <w:p w14:paraId="6EAA70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"https://m.edsoo.ru/7f416f2c" \h </w:instrText>
            </w:r>
            <w: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16AE1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C2AA7A">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0CAEDD44">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41337F10">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7D9E9F10">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5E2BF0C">
            <w:pPr>
              <w:jc w:val="left"/>
            </w:pPr>
          </w:p>
        </w:tc>
      </w:tr>
    </w:tbl>
    <w:p w14:paraId="2730C6DB">
      <w:pPr>
        <w:sectPr>
          <w:pgSz w:w="16383" w:h="11906" w:orient="landscape"/>
          <w:cols w:space="720" w:num="1"/>
        </w:sectPr>
      </w:pPr>
    </w:p>
    <w:p w14:paraId="085BF22D">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4781"/>
        <w:gridCol w:w="1369"/>
        <w:gridCol w:w="1558"/>
        <w:gridCol w:w="1641"/>
        <w:gridCol w:w="2798"/>
      </w:tblGrid>
      <w:tr w14:paraId="5BC27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1792B7A">
            <w:pPr>
              <w:spacing w:before="0" w:after="0"/>
              <w:ind w:left="135"/>
              <w:jc w:val="left"/>
            </w:pPr>
            <w:r>
              <w:rPr>
                <w:rFonts w:ascii="Times New Roman" w:hAnsi="Times New Roman"/>
                <w:b/>
                <w:i w:val="0"/>
                <w:color w:val="000000"/>
                <w:sz w:val="24"/>
              </w:rPr>
              <w:t xml:space="preserve">№ п/п </w:t>
            </w:r>
          </w:p>
          <w:p w14:paraId="4E66B40F">
            <w:pPr>
              <w:spacing w:before="0" w:after="0"/>
              <w:ind w:left="135"/>
              <w:jc w:val="left"/>
            </w:pPr>
          </w:p>
        </w:tc>
        <w:tc>
          <w:tcPr>
            <w:tcW w:w="3960" w:type="dxa"/>
            <w:vMerge w:val="restart"/>
            <w:tcMar>
              <w:top w:w="50" w:type="dxa"/>
              <w:left w:w="100" w:type="dxa"/>
            </w:tcMar>
            <w:vAlign w:val="center"/>
          </w:tcPr>
          <w:p w14:paraId="0D6B0F9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1A2FBDB">
            <w:pPr>
              <w:spacing w:before="0" w:after="0"/>
              <w:ind w:left="135"/>
              <w:jc w:val="left"/>
            </w:pPr>
          </w:p>
        </w:tc>
        <w:tc>
          <w:tcPr>
            <w:tcW w:w="0" w:type="auto"/>
            <w:gridSpan w:val="3"/>
            <w:tcMar>
              <w:top w:w="50" w:type="dxa"/>
              <w:left w:w="100" w:type="dxa"/>
            </w:tcMar>
            <w:vAlign w:val="center"/>
          </w:tcPr>
          <w:p w14:paraId="00B35B97">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08C950B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65B2E5B">
            <w:pPr>
              <w:spacing w:before="0" w:after="0"/>
              <w:ind w:left="135"/>
              <w:jc w:val="left"/>
            </w:pPr>
          </w:p>
        </w:tc>
      </w:tr>
      <w:tr w14:paraId="176F3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DBAB3D">
            <w:pPr>
              <w:jc w:val="left"/>
            </w:pPr>
          </w:p>
        </w:tc>
        <w:tc>
          <w:tcPr>
            <w:tcW w:w="0" w:type="auto"/>
            <w:vMerge w:val="continue"/>
            <w:tcBorders>
              <w:top w:val="nil"/>
            </w:tcBorders>
            <w:tcMar>
              <w:top w:w="50" w:type="dxa"/>
              <w:left w:w="100" w:type="dxa"/>
            </w:tcMar>
          </w:tcPr>
          <w:p w14:paraId="7CC385CE">
            <w:pPr>
              <w:jc w:val="left"/>
            </w:pPr>
          </w:p>
        </w:tc>
        <w:tc>
          <w:tcPr>
            <w:tcW w:w="889" w:type="dxa"/>
            <w:tcMar>
              <w:top w:w="50" w:type="dxa"/>
              <w:left w:w="100" w:type="dxa"/>
            </w:tcMar>
            <w:vAlign w:val="center"/>
          </w:tcPr>
          <w:p w14:paraId="15FC9142">
            <w:pPr>
              <w:spacing w:before="0" w:after="0"/>
              <w:ind w:left="135"/>
              <w:jc w:val="left"/>
            </w:pPr>
            <w:r>
              <w:rPr>
                <w:rFonts w:ascii="Times New Roman" w:hAnsi="Times New Roman"/>
                <w:b/>
                <w:i w:val="0"/>
                <w:color w:val="000000"/>
                <w:sz w:val="24"/>
              </w:rPr>
              <w:t xml:space="preserve">Всего </w:t>
            </w:r>
          </w:p>
          <w:p w14:paraId="79F3557E">
            <w:pPr>
              <w:spacing w:before="0" w:after="0"/>
              <w:ind w:left="135"/>
              <w:jc w:val="left"/>
            </w:pPr>
          </w:p>
        </w:tc>
        <w:tc>
          <w:tcPr>
            <w:tcW w:w="1598" w:type="dxa"/>
            <w:tcMar>
              <w:top w:w="50" w:type="dxa"/>
              <w:left w:w="100" w:type="dxa"/>
            </w:tcMar>
            <w:vAlign w:val="center"/>
          </w:tcPr>
          <w:p w14:paraId="08CD84DF">
            <w:pPr>
              <w:spacing w:before="0" w:after="0"/>
              <w:ind w:left="135"/>
              <w:jc w:val="left"/>
            </w:pPr>
            <w:r>
              <w:rPr>
                <w:rFonts w:ascii="Times New Roman" w:hAnsi="Times New Roman"/>
                <w:b/>
                <w:i w:val="0"/>
                <w:color w:val="000000"/>
                <w:sz w:val="24"/>
              </w:rPr>
              <w:t xml:space="preserve">Контрольные работы </w:t>
            </w:r>
          </w:p>
          <w:p w14:paraId="49BC3B22">
            <w:pPr>
              <w:spacing w:before="0" w:after="0"/>
              <w:ind w:left="135"/>
              <w:jc w:val="left"/>
            </w:pPr>
          </w:p>
        </w:tc>
        <w:tc>
          <w:tcPr>
            <w:tcW w:w="1692" w:type="dxa"/>
            <w:tcMar>
              <w:top w:w="50" w:type="dxa"/>
              <w:left w:w="100" w:type="dxa"/>
            </w:tcMar>
            <w:vAlign w:val="center"/>
          </w:tcPr>
          <w:p w14:paraId="5AEC2B32">
            <w:pPr>
              <w:spacing w:before="0" w:after="0"/>
              <w:ind w:left="135"/>
              <w:jc w:val="left"/>
            </w:pPr>
            <w:r>
              <w:rPr>
                <w:rFonts w:ascii="Times New Roman" w:hAnsi="Times New Roman"/>
                <w:b/>
                <w:i w:val="0"/>
                <w:color w:val="000000"/>
                <w:sz w:val="24"/>
              </w:rPr>
              <w:t xml:space="preserve">Практические работы </w:t>
            </w:r>
          </w:p>
          <w:p w14:paraId="448A3577">
            <w:pPr>
              <w:spacing w:before="0" w:after="0"/>
              <w:ind w:left="135"/>
              <w:jc w:val="left"/>
            </w:pPr>
          </w:p>
        </w:tc>
        <w:tc>
          <w:tcPr>
            <w:tcW w:w="0" w:type="auto"/>
            <w:vMerge w:val="continue"/>
            <w:tcBorders>
              <w:top w:val="nil"/>
            </w:tcBorders>
            <w:tcMar>
              <w:top w:w="50" w:type="dxa"/>
              <w:left w:w="100" w:type="dxa"/>
            </w:tcMar>
          </w:tcPr>
          <w:p w14:paraId="72D99B8E">
            <w:pPr>
              <w:jc w:val="left"/>
            </w:pPr>
          </w:p>
        </w:tc>
      </w:tr>
      <w:tr w14:paraId="58261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08AA409">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407D164F">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9ECC82E">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4DE657B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6F51FB9">
            <w:pPr>
              <w:spacing w:before="0" w:after="0" w:line="276" w:lineRule="auto"/>
              <w:ind w:left="135"/>
              <w:jc w:val="center"/>
            </w:pPr>
          </w:p>
        </w:tc>
        <w:tc>
          <w:tcPr>
            <w:tcW w:w="2403" w:type="dxa"/>
            <w:tcMar>
              <w:top w:w="50" w:type="dxa"/>
              <w:left w:w="100" w:type="dxa"/>
            </w:tcMar>
            <w:vAlign w:val="center"/>
          </w:tcPr>
          <w:p w14:paraId="2C2D5F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4C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5909C6D">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06B59FF1">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20A02A2D">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4D53D56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4FAFD8D">
            <w:pPr>
              <w:spacing w:before="0" w:after="0" w:line="276" w:lineRule="auto"/>
              <w:ind w:left="135"/>
              <w:jc w:val="center"/>
            </w:pPr>
          </w:p>
        </w:tc>
        <w:tc>
          <w:tcPr>
            <w:tcW w:w="2403" w:type="dxa"/>
            <w:tcMar>
              <w:top w:w="50" w:type="dxa"/>
              <w:left w:w="100" w:type="dxa"/>
            </w:tcMar>
            <w:vAlign w:val="center"/>
          </w:tcPr>
          <w:p w14:paraId="371C40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54C64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2653279">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DC401B1">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9752854">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0261694D">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B99096D">
            <w:pPr>
              <w:spacing w:before="0" w:after="0" w:line="276" w:lineRule="auto"/>
              <w:ind w:left="135"/>
              <w:jc w:val="center"/>
            </w:pPr>
          </w:p>
        </w:tc>
        <w:tc>
          <w:tcPr>
            <w:tcW w:w="2403" w:type="dxa"/>
            <w:tcMar>
              <w:top w:w="50" w:type="dxa"/>
              <w:left w:w="100" w:type="dxa"/>
            </w:tcMar>
            <w:vAlign w:val="center"/>
          </w:tcPr>
          <w:p w14:paraId="3A564E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473DC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4603AB5">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04933818">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6D4BEC7">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7C1C9E2F">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4906BC2">
            <w:pPr>
              <w:spacing w:before="0" w:after="0" w:line="276" w:lineRule="auto"/>
              <w:ind w:left="135"/>
              <w:jc w:val="center"/>
            </w:pPr>
          </w:p>
        </w:tc>
        <w:tc>
          <w:tcPr>
            <w:tcW w:w="2403" w:type="dxa"/>
            <w:tcMar>
              <w:top w:w="50" w:type="dxa"/>
              <w:left w:w="100" w:type="dxa"/>
            </w:tcMar>
            <w:vAlign w:val="center"/>
          </w:tcPr>
          <w:p w14:paraId="6712CE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79A51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F05425E">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67BC2017">
            <w:pPr>
              <w:spacing w:before="0" w:after="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66058B7C">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3784E88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045FBF7">
            <w:pPr>
              <w:spacing w:before="0" w:after="0" w:line="276" w:lineRule="auto"/>
              <w:ind w:left="135"/>
              <w:jc w:val="center"/>
            </w:pPr>
          </w:p>
        </w:tc>
        <w:tc>
          <w:tcPr>
            <w:tcW w:w="2403" w:type="dxa"/>
            <w:tcMar>
              <w:top w:w="50" w:type="dxa"/>
              <w:left w:w="100" w:type="dxa"/>
            </w:tcMar>
            <w:vAlign w:val="center"/>
          </w:tcPr>
          <w:p w14:paraId="262F03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3F2DC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D7A53D7">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3E88FA31">
            <w:pPr>
              <w:spacing w:before="0" w:after="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2FED73CF">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332A832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4B45A9C">
            <w:pPr>
              <w:spacing w:before="0" w:after="0" w:line="276" w:lineRule="auto"/>
              <w:ind w:left="135"/>
              <w:jc w:val="center"/>
            </w:pPr>
          </w:p>
        </w:tc>
        <w:tc>
          <w:tcPr>
            <w:tcW w:w="2403" w:type="dxa"/>
            <w:tcMar>
              <w:top w:w="50" w:type="dxa"/>
              <w:left w:w="100" w:type="dxa"/>
            </w:tcMar>
            <w:vAlign w:val="center"/>
          </w:tcPr>
          <w:p w14:paraId="3735DC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732D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F13FF2F">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74F0608A">
            <w:pPr>
              <w:spacing w:before="0" w:after="0"/>
              <w:ind w:left="135"/>
              <w:jc w:val="left"/>
            </w:pPr>
            <w:r>
              <w:rPr>
                <w:rFonts w:ascii="Times New Roman" w:hAnsi="Times New Roman"/>
                <w:b w:val="0"/>
                <w:i w:val="0"/>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C5E4129">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1BFD9A0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54C0584">
            <w:pPr>
              <w:spacing w:before="0" w:after="0" w:line="276" w:lineRule="auto"/>
              <w:ind w:left="135"/>
              <w:jc w:val="center"/>
            </w:pPr>
          </w:p>
        </w:tc>
        <w:tc>
          <w:tcPr>
            <w:tcW w:w="2403" w:type="dxa"/>
            <w:tcMar>
              <w:top w:w="50" w:type="dxa"/>
              <w:left w:w="100" w:type="dxa"/>
            </w:tcMar>
            <w:vAlign w:val="center"/>
          </w:tcPr>
          <w:p w14:paraId="2382EC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330B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58DD8B1">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32B0F609">
            <w:pPr>
              <w:spacing w:before="0" w:after="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3B26896C">
            <w:pPr>
              <w:spacing w:before="0" w:after="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7F71E1D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AE2B376">
            <w:pPr>
              <w:spacing w:before="0" w:after="0" w:line="276" w:lineRule="auto"/>
              <w:ind w:left="135"/>
              <w:jc w:val="center"/>
            </w:pPr>
          </w:p>
        </w:tc>
        <w:tc>
          <w:tcPr>
            <w:tcW w:w="2403" w:type="dxa"/>
            <w:tcMar>
              <w:top w:w="50" w:type="dxa"/>
              <w:left w:w="100" w:type="dxa"/>
            </w:tcMar>
            <w:vAlign w:val="center"/>
          </w:tcPr>
          <w:p w14:paraId="1DCE4C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57BD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94653C8">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0BACF84A">
            <w:pPr>
              <w:spacing w:before="0" w:after="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64AF519">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5058ED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408A35B">
            <w:pPr>
              <w:spacing w:before="0" w:after="0" w:line="276" w:lineRule="auto"/>
              <w:ind w:left="135"/>
              <w:jc w:val="center"/>
            </w:pPr>
          </w:p>
        </w:tc>
        <w:tc>
          <w:tcPr>
            <w:tcW w:w="2403" w:type="dxa"/>
            <w:tcMar>
              <w:top w:w="50" w:type="dxa"/>
              <w:left w:w="100" w:type="dxa"/>
            </w:tcMar>
            <w:vAlign w:val="center"/>
          </w:tcPr>
          <w:p w14:paraId="47B07C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65853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3B2704A">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2F26A449">
            <w:pPr>
              <w:spacing w:before="0" w:after="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4878396D">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6C1F2C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262789C">
            <w:pPr>
              <w:spacing w:before="0" w:after="0" w:line="276" w:lineRule="auto"/>
              <w:ind w:left="135"/>
              <w:jc w:val="center"/>
            </w:pPr>
          </w:p>
        </w:tc>
        <w:tc>
          <w:tcPr>
            <w:tcW w:w="2403" w:type="dxa"/>
            <w:tcMar>
              <w:top w:w="50" w:type="dxa"/>
              <w:left w:w="100" w:type="dxa"/>
            </w:tcMar>
            <w:vAlign w:val="center"/>
          </w:tcPr>
          <w:p w14:paraId="1CE252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40A20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3D34AD0">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00A84055">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6C044BB">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14BD95A6">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026D5BB8">
            <w:pPr>
              <w:spacing w:before="0" w:after="0" w:line="276" w:lineRule="auto"/>
              <w:ind w:left="135"/>
              <w:jc w:val="center"/>
            </w:pPr>
          </w:p>
        </w:tc>
        <w:tc>
          <w:tcPr>
            <w:tcW w:w="2403" w:type="dxa"/>
            <w:tcMar>
              <w:top w:w="50" w:type="dxa"/>
              <w:left w:w="100" w:type="dxa"/>
            </w:tcMar>
            <w:vAlign w:val="center"/>
          </w:tcPr>
          <w:p w14:paraId="6FBF0A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587D3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EFE3B43">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1AF1A1E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0DDC5C37">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0F022FE6">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3290EAC">
            <w:pPr>
              <w:spacing w:before="0" w:after="0" w:line="276" w:lineRule="auto"/>
              <w:ind w:left="135"/>
              <w:jc w:val="center"/>
            </w:pPr>
          </w:p>
        </w:tc>
        <w:tc>
          <w:tcPr>
            <w:tcW w:w="2403" w:type="dxa"/>
            <w:tcMar>
              <w:top w:w="50" w:type="dxa"/>
              <w:left w:w="100" w:type="dxa"/>
            </w:tcMar>
            <w:vAlign w:val="center"/>
          </w:tcPr>
          <w:p w14:paraId="1BF9F0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"https://m.edsoo.ru/7f418fe8" \h </w:instrText>
            </w:r>
            <w: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4130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3FE559">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5146A01A">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4657BED5">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4B25B538">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D9BE396">
            <w:pPr>
              <w:jc w:val="left"/>
            </w:pPr>
          </w:p>
        </w:tc>
      </w:tr>
    </w:tbl>
    <w:p w14:paraId="5A2034FB">
      <w:pPr>
        <w:sectPr>
          <w:pgSz w:w="16383" w:h="11906" w:orient="landscape"/>
          <w:cols w:space="720" w:num="1"/>
        </w:sectPr>
      </w:pPr>
    </w:p>
    <w:p w14:paraId="5EA6AAE9">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4767"/>
        <w:gridCol w:w="1364"/>
        <w:gridCol w:w="1551"/>
        <w:gridCol w:w="1632"/>
        <w:gridCol w:w="2834"/>
      </w:tblGrid>
      <w:tr w14:paraId="29DE8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C127599">
            <w:pPr>
              <w:spacing w:before="0" w:after="0"/>
              <w:ind w:left="135"/>
              <w:jc w:val="left"/>
            </w:pPr>
            <w:r>
              <w:rPr>
                <w:rFonts w:ascii="Times New Roman" w:hAnsi="Times New Roman"/>
                <w:b/>
                <w:i w:val="0"/>
                <w:color w:val="000000"/>
                <w:sz w:val="24"/>
              </w:rPr>
              <w:t xml:space="preserve">№ п/п </w:t>
            </w:r>
          </w:p>
          <w:p w14:paraId="709739BD">
            <w:pPr>
              <w:spacing w:before="0" w:after="0"/>
              <w:ind w:left="135"/>
              <w:jc w:val="left"/>
            </w:pPr>
          </w:p>
        </w:tc>
        <w:tc>
          <w:tcPr>
            <w:tcW w:w="3960" w:type="dxa"/>
            <w:vMerge w:val="restart"/>
            <w:tcMar>
              <w:top w:w="50" w:type="dxa"/>
              <w:left w:w="100" w:type="dxa"/>
            </w:tcMar>
            <w:vAlign w:val="center"/>
          </w:tcPr>
          <w:p w14:paraId="2DEEA0F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CE8CC03">
            <w:pPr>
              <w:spacing w:before="0" w:after="0"/>
              <w:ind w:left="135"/>
              <w:jc w:val="left"/>
            </w:pPr>
          </w:p>
        </w:tc>
        <w:tc>
          <w:tcPr>
            <w:tcW w:w="0" w:type="auto"/>
            <w:gridSpan w:val="3"/>
            <w:tcMar>
              <w:top w:w="50" w:type="dxa"/>
              <w:left w:w="100" w:type="dxa"/>
            </w:tcMar>
            <w:vAlign w:val="center"/>
          </w:tcPr>
          <w:p w14:paraId="68F8DC77">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6864E33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419E58F">
            <w:pPr>
              <w:spacing w:before="0" w:after="0"/>
              <w:ind w:left="135"/>
              <w:jc w:val="left"/>
            </w:pPr>
          </w:p>
        </w:tc>
      </w:tr>
      <w:tr w14:paraId="6F0AD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F6C391">
            <w:pPr>
              <w:jc w:val="left"/>
            </w:pPr>
          </w:p>
        </w:tc>
        <w:tc>
          <w:tcPr>
            <w:tcW w:w="0" w:type="auto"/>
            <w:vMerge w:val="continue"/>
            <w:tcBorders>
              <w:top w:val="nil"/>
            </w:tcBorders>
            <w:tcMar>
              <w:top w:w="50" w:type="dxa"/>
              <w:left w:w="100" w:type="dxa"/>
            </w:tcMar>
          </w:tcPr>
          <w:p w14:paraId="74F9A572">
            <w:pPr>
              <w:jc w:val="left"/>
            </w:pPr>
          </w:p>
        </w:tc>
        <w:tc>
          <w:tcPr>
            <w:tcW w:w="889" w:type="dxa"/>
            <w:tcMar>
              <w:top w:w="50" w:type="dxa"/>
              <w:left w:w="100" w:type="dxa"/>
            </w:tcMar>
            <w:vAlign w:val="center"/>
          </w:tcPr>
          <w:p w14:paraId="10871205">
            <w:pPr>
              <w:spacing w:before="0" w:after="0"/>
              <w:ind w:left="135"/>
              <w:jc w:val="left"/>
            </w:pPr>
            <w:r>
              <w:rPr>
                <w:rFonts w:ascii="Times New Roman" w:hAnsi="Times New Roman"/>
                <w:b/>
                <w:i w:val="0"/>
                <w:color w:val="000000"/>
                <w:sz w:val="24"/>
              </w:rPr>
              <w:t xml:space="preserve">Всего </w:t>
            </w:r>
          </w:p>
          <w:p w14:paraId="243103C7">
            <w:pPr>
              <w:spacing w:before="0" w:after="0"/>
              <w:ind w:left="135"/>
              <w:jc w:val="left"/>
            </w:pPr>
          </w:p>
        </w:tc>
        <w:tc>
          <w:tcPr>
            <w:tcW w:w="1598" w:type="dxa"/>
            <w:tcMar>
              <w:top w:w="50" w:type="dxa"/>
              <w:left w:w="100" w:type="dxa"/>
            </w:tcMar>
            <w:vAlign w:val="center"/>
          </w:tcPr>
          <w:p w14:paraId="49534493">
            <w:pPr>
              <w:spacing w:before="0" w:after="0"/>
              <w:ind w:left="135"/>
              <w:jc w:val="left"/>
            </w:pPr>
            <w:r>
              <w:rPr>
                <w:rFonts w:ascii="Times New Roman" w:hAnsi="Times New Roman"/>
                <w:b/>
                <w:i w:val="0"/>
                <w:color w:val="000000"/>
                <w:sz w:val="24"/>
              </w:rPr>
              <w:t xml:space="preserve">Контрольные работы </w:t>
            </w:r>
          </w:p>
          <w:p w14:paraId="188030A2">
            <w:pPr>
              <w:spacing w:before="0" w:after="0"/>
              <w:ind w:left="135"/>
              <w:jc w:val="left"/>
            </w:pPr>
          </w:p>
        </w:tc>
        <w:tc>
          <w:tcPr>
            <w:tcW w:w="1692" w:type="dxa"/>
            <w:tcMar>
              <w:top w:w="50" w:type="dxa"/>
              <w:left w:w="100" w:type="dxa"/>
            </w:tcMar>
            <w:vAlign w:val="center"/>
          </w:tcPr>
          <w:p w14:paraId="37FD3D69">
            <w:pPr>
              <w:spacing w:before="0" w:after="0"/>
              <w:ind w:left="135"/>
              <w:jc w:val="left"/>
            </w:pPr>
            <w:r>
              <w:rPr>
                <w:rFonts w:ascii="Times New Roman" w:hAnsi="Times New Roman"/>
                <w:b/>
                <w:i w:val="0"/>
                <w:color w:val="000000"/>
                <w:sz w:val="24"/>
              </w:rPr>
              <w:t xml:space="preserve">Практические работы </w:t>
            </w:r>
          </w:p>
          <w:p w14:paraId="210378D1">
            <w:pPr>
              <w:spacing w:before="0" w:after="0"/>
              <w:ind w:left="135"/>
              <w:jc w:val="left"/>
            </w:pPr>
          </w:p>
        </w:tc>
        <w:tc>
          <w:tcPr>
            <w:tcW w:w="0" w:type="auto"/>
            <w:vMerge w:val="continue"/>
            <w:tcBorders>
              <w:top w:val="nil"/>
            </w:tcBorders>
            <w:tcMar>
              <w:top w:w="50" w:type="dxa"/>
              <w:left w:w="100" w:type="dxa"/>
            </w:tcMar>
          </w:tcPr>
          <w:p w14:paraId="29817CD5">
            <w:pPr>
              <w:jc w:val="left"/>
            </w:pPr>
          </w:p>
        </w:tc>
      </w:tr>
      <w:tr w14:paraId="450B0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F4DEF98">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0F0A7035">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w:t>
            </w:r>
          </w:p>
        </w:tc>
        <w:tc>
          <w:tcPr>
            <w:tcW w:w="889" w:type="dxa"/>
            <w:tcMar>
              <w:top w:w="50" w:type="dxa"/>
              <w:left w:w="100" w:type="dxa"/>
            </w:tcMar>
            <w:vAlign w:val="center"/>
          </w:tcPr>
          <w:p w14:paraId="05B43427">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6586DDE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2E11896">
            <w:pPr>
              <w:spacing w:before="0" w:after="0" w:line="276" w:lineRule="auto"/>
              <w:ind w:left="135"/>
              <w:jc w:val="center"/>
            </w:pPr>
          </w:p>
        </w:tc>
        <w:tc>
          <w:tcPr>
            <w:tcW w:w="2403" w:type="dxa"/>
            <w:tcMar>
              <w:top w:w="50" w:type="dxa"/>
              <w:left w:w="100" w:type="dxa"/>
            </w:tcMar>
            <w:vAlign w:val="center"/>
          </w:tcPr>
          <w:p w14:paraId="4C7AA5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0B1D5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8D71498">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3E96A84B">
            <w:pPr>
              <w:spacing w:before="0" w:after="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115C9DB8">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0C7AC808">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8B47EBD">
            <w:pPr>
              <w:spacing w:before="0" w:after="0" w:line="276" w:lineRule="auto"/>
              <w:ind w:left="135"/>
              <w:jc w:val="center"/>
            </w:pPr>
          </w:p>
        </w:tc>
        <w:tc>
          <w:tcPr>
            <w:tcW w:w="2403" w:type="dxa"/>
            <w:tcMar>
              <w:top w:w="50" w:type="dxa"/>
              <w:left w:w="100" w:type="dxa"/>
            </w:tcMar>
            <w:vAlign w:val="center"/>
          </w:tcPr>
          <w:p w14:paraId="413D0B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5A320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8F221A3">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09C0FC26">
            <w:pPr>
              <w:spacing w:before="0" w:after="0"/>
              <w:ind w:left="135"/>
              <w:jc w:val="left"/>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14:paraId="7BB6F9F8">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634C2C3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C195A03">
            <w:pPr>
              <w:spacing w:before="0" w:after="0" w:line="276" w:lineRule="auto"/>
              <w:ind w:left="135"/>
              <w:jc w:val="center"/>
            </w:pPr>
          </w:p>
        </w:tc>
        <w:tc>
          <w:tcPr>
            <w:tcW w:w="2403" w:type="dxa"/>
            <w:tcMar>
              <w:top w:w="50" w:type="dxa"/>
              <w:left w:w="100" w:type="dxa"/>
            </w:tcMar>
            <w:vAlign w:val="center"/>
          </w:tcPr>
          <w:p w14:paraId="7BC569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33F67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CAB0052">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08DEEFAA">
            <w:pPr>
              <w:spacing w:before="0" w:after="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32FEB43A">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4BB841B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BF8CA2E">
            <w:pPr>
              <w:spacing w:before="0" w:after="0" w:line="276" w:lineRule="auto"/>
              <w:ind w:left="135"/>
              <w:jc w:val="center"/>
            </w:pPr>
          </w:p>
        </w:tc>
        <w:tc>
          <w:tcPr>
            <w:tcW w:w="2403" w:type="dxa"/>
            <w:tcMar>
              <w:top w:w="50" w:type="dxa"/>
              <w:left w:w="100" w:type="dxa"/>
            </w:tcMar>
            <w:vAlign w:val="center"/>
          </w:tcPr>
          <w:p w14:paraId="7D1B39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42B75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B06A305">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6F5885B0">
            <w:pPr>
              <w:spacing w:before="0" w:after="0"/>
              <w:ind w:left="135"/>
              <w:jc w:val="left"/>
            </w:pPr>
            <w:r>
              <w:rPr>
                <w:rFonts w:ascii="Times New Roman" w:hAnsi="Times New Roman"/>
                <w:b w:val="0"/>
                <w:i w:val="0"/>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14:paraId="0DB19BA2">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0E23B972">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AE937B1">
            <w:pPr>
              <w:spacing w:before="0" w:after="0" w:line="276" w:lineRule="auto"/>
              <w:ind w:left="135"/>
              <w:jc w:val="center"/>
            </w:pPr>
          </w:p>
        </w:tc>
        <w:tc>
          <w:tcPr>
            <w:tcW w:w="2403" w:type="dxa"/>
            <w:tcMar>
              <w:top w:w="50" w:type="dxa"/>
              <w:left w:w="100" w:type="dxa"/>
            </w:tcMar>
            <w:vAlign w:val="center"/>
          </w:tcPr>
          <w:p w14:paraId="1AFC46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2041E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73133A1">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2FEFB349">
            <w:pPr>
              <w:spacing w:before="0" w:after="0"/>
              <w:ind w:left="135"/>
              <w:jc w:val="left"/>
            </w:pPr>
            <w:r>
              <w:rPr>
                <w:rFonts w:ascii="Times New Roman" w:hAnsi="Times New Roman"/>
                <w:b w:val="0"/>
                <w:i w:val="0"/>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14:paraId="6C7A4429">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6BF6506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1A2F6D8">
            <w:pPr>
              <w:spacing w:before="0" w:after="0" w:line="276" w:lineRule="auto"/>
              <w:ind w:left="135"/>
              <w:jc w:val="center"/>
            </w:pPr>
          </w:p>
        </w:tc>
        <w:tc>
          <w:tcPr>
            <w:tcW w:w="2403" w:type="dxa"/>
            <w:tcMar>
              <w:top w:w="50" w:type="dxa"/>
              <w:left w:w="100" w:type="dxa"/>
            </w:tcMar>
            <w:vAlign w:val="center"/>
          </w:tcPr>
          <w:p w14:paraId="794AD1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15640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49B392C">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36166DA">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14:paraId="6F2CF34D">
            <w:pPr>
              <w:spacing w:before="0" w:after="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1FAC43C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4729392">
            <w:pPr>
              <w:spacing w:before="0" w:after="0" w:line="276" w:lineRule="auto"/>
              <w:ind w:left="135"/>
              <w:jc w:val="center"/>
            </w:pPr>
          </w:p>
        </w:tc>
        <w:tc>
          <w:tcPr>
            <w:tcW w:w="2403" w:type="dxa"/>
            <w:tcMar>
              <w:top w:w="50" w:type="dxa"/>
              <w:left w:w="100" w:type="dxa"/>
            </w:tcMar>
            <w:vAlign w:val="center"/>
          </w:tcPr>
          <w:p w14:paraId="3930B1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256D2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350A115">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55F3CCF2">
            <w:pPr>
              <w:spacing w:before="0" w:after="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14:paraId="7B81EA17">
            <w:pPr>
              <w:spacing w:before="0" w:after="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73E90FE3">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5828085">
            <w:pPr>
              <w:spacing w:before="0" w:after="0" w:line="276" w:lineRule="auto"/>
              <w:ind w:left="135"/>
              <w:jc w:val="center"/>
            </w:pPr>
          </w:p>
        </w:tc>
        <w:tc>
          <w:tcPr>
            <w:tcW w:w="2403" w:type="dxa"/>
            <w:tcMar>
              <w:top w:w="50" w:type="dxa"/>
              <w:left w:w="100" w:type="dxa"/>
            </w:tcMar>
            <w:vAlign w:val="center"/>
          </w:tcPr>
          <w:p w14:paraId="754672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255C1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27E5ACB">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1FE16EB6">
            <w:pPr>
              <w:spacing w:before="0" w:after="0"/>
              <w:ind w:left="135"/>
              <w:jc w:val="left"/>
            </w:pPr>
            <w:r>
              <w:rPr>
                <w:rFonts w:ascii="Times New Roman" w:hAnsi="Times New Roman"/>
                <w:b w:val="0"/>
                <w:i w:val="0"/>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7F306ED4">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3677A2D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3CA534F">
            <w:pPr>
              <w:spacing w:before="0" w:after="0" w:line="276" w:lineRule="auto"/>
              <w:ind w:left="135"/>
              <w:jc w:val="center"/>
            </w:pPr>
          </w:p>
        </w:tc>
        <w:tc>
          <w:tcPr>
            <w:tcW w:w="2403" w:type="dxa"/>
            <w:tcMar>
              <w:top w:w="50" w:type="dxa"/>
              <w:left w:w="100" w:type="dxa"/>
            </w:tcMar>
            <w:vAlign w:val="center"/>
          </w:tcPr>
          <w:p w14:paraId="508330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292C4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48FB45E">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C775066">
            <w:pPr>
              <w:spacing w:before="0" w:after="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54F1790E">
            <w:pPr>
              <w:spacing w:before="0" w:after="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77DA5E05">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430D4E23">
            <w:pPr>
              <w:spacing w:before="0" w:after="0" w:line="276" w:lineRule="auto"/>
              <w:ind w:left="135"/>
              <w:jc w:val="center"/>
            </w:pPr>
          </w:p>
        </w:tc>
        <w:tc>
          <w:tcPr>
            <w:tcW w:w="2403" w:type="dxa"/>
            <w:tcMar>
              <w:top w:w="50" w:type="dxa"/>
              <w:left w:w="100" w:type="dxa"/>
            </w:tcMar>
            <w:vAlign w:val="center"/>
          </w:tcPr>
          <w:p w14:paraId="651A2A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4A269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0E6E0DF">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036021C4">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15518B68">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6CED0D38">
            <w:pPr>
              <w:spacing w:before="0" w:after="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FFCA3FC">
            <w:pPr>
              <w:spacing w:before="0" w:after="0" w:line="276" w:lineRule="auto"/>
              <w:ind w:left="135"/>
              <w:jc w:val="center"/>
            </w:pPr>
          </w:p>
        </w:tc>
        <w:tc>
          <w:tcPr>
            <w:tcW w:w="2403" w:type="dxa"/>
            <w:tcMar>
              <w:top w:w="50" w:type="dxa"/>
              <w:left w:w="100" w:type="dxa"/>
            </w:tcMar>
            <w:vAlign w:val="center"/>
          </w:tcPr>
          <w:p w14:paraId="3E1210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"https://m.edsoo.ru/7f41b2a2" \h </w:instrText>
            </w:r>
            <w: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9614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05BBA5">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05F6F080">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70B50691">
            <w:pPr>
              <w:spacing w:before="0" w:after="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78FAFF45">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0275B920">
            <w:pPr>
              <w:jc w:val="left"/>
            </w:pPr>
          </w:p>
        </w:tc>
      </w:tr>
    </w:tbl>
    <w:p w14:paraId="38A1C372">
      <w:pPr>
        <w:sectPr>
          <w:pgSz w:w="16383" w:h="11906" w:orient="landscape"/>
          <w:cols w:space="720" w:num="1"/>
        </w:sectPr>
      </w:pPr>
    </w:p>
    <w:p w14:paraId="288DAA7A">
      <w:pPr>
        <w:sectPr>
          <w:pgSz w:w="16383" w:h="11906" w:orient="landscape"/>
          <w:cols w:space="720" w:num="1"/>
        </w:sectPr>
      </w:pPr>
      <w:bookmarkStart w:id="6" w:name="block-71510062"/>
    </w:p>
    <w:bookmarkEnd w:id="5"/>
    <w:bookmarkEnd w:id="6"/>
    <w:p w14:paraId="186B946A">
      <w:pPr>
        <w:spacing w:before="0" w:after="0"/>
        <w:ind w:left="120"/>
        <w:jc w:val="left"/>
      </w:pPr>
      <w:bookmarkStart w:id="7" w:name="block-71510063"/>
      <w:r>
        <w:rPr>
          <w:rFonts w:ascii="Times New Roman" w:hAnsi="Times New Roman"/>
          <w:b/>
          <w:i w:val="0"/>
          <w:color w:val="000000"/>
          <w:sz w:val="28"/>
        </w:rPr>
        <w:t xml:space="preserve"> ПОУРОЧНОЕ ПЛАНИРОВАНИЕ </w:t>
      </w:r>
    </w:p>
    <w:p w14:paraId="03566320">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4771"/>
        <w:gridCol w:w="2669"/>
        <w:gridCol w:w="1733"/>
        <w:gridCol w:w="2883"/>
      </w:tblGrid>
      <w:tr w14:paraId="00210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vMerge w:val="restart"/>
            <w:tcMar>
              <w:top w:w="50" w:type="dxa"/>
              <w:left w:w="100" w:type="dxa"/>
            </w:tcMar>
            <w:vAlign w:val="center"/>
          </w:tcPr>
          <w:p w14:paraId="5A9C3845">
            <w:pPr>
              <w:spacing w:before="0" w:after="0"/>
              <w:ind w:left="135"/>
              <w:jc w:val="left"/>
            </w:pPr>
            <w:r>
              <w:rPr>
                <w:rFonts w:ascii="Times New Roman" w:hAnsi="Times New Roman"/>
                <w:b/>
                <w:i w:val="0"/>
                <w:color w:val="000000"/>
                <w:sz w:val="24"/>
              </w:rPr>
              <w:t xml:space="preserve">№ п/п </w:t>
            </w:r>
          </w:p>
          <w:p w14:paraId="052C749D">
            <w:pPr>
              <w:spacing w:before="0" w:after="0"/>
              <w:ind w:left="135"/>
              <w:jc w:val="left"/>
            </w:pPr>
          </w:p>
        </w:tc>
        <w:tc>
          <w:tcPr>
            <w:tcW w:w="4019" w:type="dxa"/>
            <w:vMerge w:val="restart"/>
            <w:tcMar>
              <w:top w:w="50" w:type="dxa"/>
              <w:left w:w="100" w:type="dxa"/>
            </w:tcMar>
            <w:vAlign w:val="center"/>
          </w:tcPr>
          <w:p w14:paraId="56B550B8">
            <w:pPr>
              <w:spacing w:before="0" w:after="0"/>
              <w:ind w:left="135"/>
              <w:jc w:val="left"/>
            </w:pPr>
            <w:r>
              <w:rPr>
                <w:rFonts w:ascii="Times New Roman" w:hAnsi="Times New Roman"/>
                <w:b/>
                <w:i w:val="0"/>
                <w:color w:val="000000"/>
                <w:sz w:val="24"/>
              </w:rPr>
              <w:t xml:space="preserve">Тема урока </w:t>
            </w:r>
          </w:p>
          <w:p w14:paraId="3D904C64">
            <w:pPr>
              <w:spacing w:before="0" w:after="0"/>
              <w:ind w:left="135"/>
              <w:jc w:val="left"/>
            </w:pPr>
          </w:p>
        </w:tc>
        <w:tc>
          <w:tcPr>
            <w:tcW w:w="1704" w:type="dxa"/>
            <w:tcMar>
              <w:top w:w="50" w:type="dxa"/>
              <w:left w:w="100" w:type="dxa"/>
            </w:tcMar>
            <w:vAlign w:val="center"/>
          </w:tcPr>
          <w:p w14:paraId="7773A5CB">
            <w:pPr>
              <w:spacing w:before="0" w:after="0"/>
              <w:ind w:left="0"/>
              <w:jc w:val="left"/>
            </w:pPr>
            <w:r>
              <w:rPr>
                <w:rFonts w:ascii="Times New Roman" w:hAnsi="Times New Roman"/>
                <w:b/>
                <w:i w:val="0"/>
                <w:color w:val="000000"/>
                <w:sz w:val="24"/>
              </w:rPr>
              <w:t>Количество часов</w:t>
            </w:r>
          </w:p>
        </w:tc>
        <w:tc>
          <w:tcPr>
            <w:tcW w:w="1740" w:type="dxa"/>
            <w:vMerge w:val="restart"/>
            <w:tcMar>
              <w:top w:w="50" w:type="dxa"/>
              <w:left w:w="100" w:type="dxa"/>
            </w:tcMar>
            <w:vAlign w:val="center"/>
          </w:tcPr>
          <w:p w14:paraId="3A57B985">
            <w:pPr>
              <w:spacing w:before="0" w:after="0"/>
              <w:ind w:left="135"/>
              <w:jc w:val="left"/>
            </w:pPr>
            <w:r>
              <w:rPr>
                <w:rFonts w:ascii="Times New Roman" w:hAnsi="Times New Roman"/>
                <w:b/>
                <w:i w:val="0"/>
                <w:color w:val="000000"/>
                <w:sz w:val="24"/>
              </w:rPr>
              <w:t xml:space="preserve">Дата изучения </w:t>
            </w:r>
          </w:p>
          <w:p w14:paraId="2929DE96">
            <w:pPr>
              <w:spacing w:before="0" w:after="0"/>
              <w:ind w:left="135"/>
              <w:jc w:val="left"/>
            </w:pPr>
          </w:p>
        </w:tc>
        <w:tc>
          <w:tcPr>
            <w:tcW w:w="2720" w:type="dxa"/>
            <w:vMerge w:val="restart"/>
            <w:tcMar>
              <w:top w:w="50" w:type="dxa"/>
              <w:left w:w="100" w:type="dxa"/>
            </w:tcMar>
            <w:vAlign w:val="center"/>
          </w:tcPr>
          <w:p w14:paraId="04F1719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2D55C8E">
            <w:pPr>
              <w:spacing w:before="0" w:after="0"/>
              <w:ind w:left="135"/>
              <w:jc w:val="left"/>
            </w:pPr>
          </w:p>
        </w:tc>
      </w:tr>
      <w:tr w14:paraId="67F9F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266AE1">
            <w:pPr>
              <w:jc w:val="left"/>
            </w:pPr>
          </w:p>
        </w:tc>
        <w:tc>
          <w:tcPr>
            <w:tcW w:w="0" w:type="auto"/>
            <w:vMerge w:val="continue"/>
            <w:tcBorders>
              <w:top w:val="nil"/>
            </w:tcBorders>
            <w:tcMar>
              <w:top w:w="50" w:type="dxa"/>
              <w:left w:w="100" w:type="dxa"/>
            </w:tcMar>
          </w:tcPr>
          <w:p w14:paraId="79AB9142">
            <w:pPr>
              <w:jc w:val="left"/>
            </w:pPr>
          </w:p>
        </w:tc>
        <w:tc>
          <w:tcPr>
            <w:tcW w:w="1704" w:type="dxa"/>
            <w:tcMar>
              <w:top w:w="50" w:type="dxa"/>
              <w:left w:w="100" w:type="dxa"/>
            </w:tcMar>
            <w:vAlign w:val="center"/>
          </w:tcPr>
          <w:p w14:paraId="31672C35">
            <w:pPr>
              <w:spacing w:before="0" w:after="0"/>
              <w:ind w:left="135"/>
              <w:jc w:val="left"/>
            </w:pPr>
            <w:r>
              <w:rPr>
                <w:rFonts w:ascii="Times New Roman" w:hAnsi="Times New Roman"/>
                <w:b/>
                <w:i w:val="0"/>
                <w:color w:val="000000"/>
                <w:sz w:val="24"/>
              </w:rPr>
              <w:t xml:space="preserve">Всего </w:t>
            </w:r>
          </w:p>
          <w:p w14:paraId="2B48E418">
            <w:pPr>
              <w:spacing w:before="0" w:after="0"/>
              <w:ind w:left="135"/>
              <w:jc w:val="left"/>
            </w:pPr>
          </w:p>
        </w:tc>
        <w:tc>
          <w:tcPr>
            <w:tcW w:w="0" w:type="auto"/>
            <w:vMerge w:val="continue"/>
            <w:tcBorders>
              <w:top w:val="nil"/>
            </w:tcBorders>
            <w:tcMar>
              <w:top w:w="50" w:type="dxa"/>
              <w:left w:w="100" w:type="dxa"/>
            </w:tcMar>
          </w:tcPr>
          <w:p w14:paraId="17F3CA5E">
            <w:pPr>
              <w:jc w:val="left"/>
            </w:pPr>
          </w:p>
        </w:tc>
        <w:tc>
          <w:tcPr>
            <w:tcW w:w="0" w:type="auto"/>
            <w:vMerge w:val="continue"/>
            <w:tcBorders>
              <w:top w:val="nil"/>
            </w:tcBorders>
            <w:tcMar>
              <w:top w:w="50" w:type="dxa"/>
              <w:left w:w="100" w:type="dxa"/>
            </w:tcMar>
          </w:tcPr>
          <w:p w14:paraId="0B586B7F">
            <w:pPr>
              <w:jc w:val="left"/>
            </w:pPr>
          </w:p>
        </w:tc>
      </w:tr>
      <w:tr w14:paraId="1E75B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5EAF2AF">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0AE4F351">
            <w:pPr>
              <w:spacing w:before="0" w:after="0"/>
              <w:ind w:left="135"/>
              <w:jc w:val="left"/>
            </w:pPr>
            <w:r>
              <w:rPr>
                <w:rFonts w:ascii="Times New Roman" w:hAnsi="Times New Roman"/>
                <w:b w:val="0"/>
                <w:i w:val="0"/>
                <w:color w:val="000000"/>
                <w:sz w:val="24"/>
              </w:rPr>
              <w:t>Моя семья (члены моей семьи)</w:t>
            </w:r>
          </w:p>
        </w:tc>
        <w:tc>
          <w:tcPr>
            <w:tcW w:w="1704" w:type="dxa"/>
            <w:tcMar>
              <w:top w:w="50" w:type="dxa"/>
              <w:left w:w="100" w:type="dxa"/>
            </w:tcMar>
            <w:vAlign w:val="center"/>
          </w:tcPr>
          <w:p w14:paraId="0349FA2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3268570">
            <w:pPr>
              <w:spacing w:before="0" w:after="0"/>
              <w:ind w:left="135"/>
              <w:jc w:val="left"/>
            </w:pPr>
          </w:p>
        </w:tc>
        <w:tc>
          <w:tcPr>
            <w:tcW w:w="2720" w:type="dxa"/>
            <w:tcMar>
              <w:top w:w="50" w:type="dxa"/>
              <w:left w:w="100" w:type="dxa"/>
            </w:tcMar>
            <w:vAlign w:val="center"/>
          </w:tcPr>
          <w:p w14:paraId="023C74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"https://m.edsoo.ru/83514d30" \h </w:instrText>
            </w:r>
            <w:r>
              <w:fldChar w:fldCharType="separate"/>
            </w:r>
            <w:r>
              <w:rPr>
                <w:rFonts w:ascii="Times New Roman" w:hAnsi="Times New Roman"/>
                <w:b w:val="0"/>
                <w:i w:val="0"/>
                <w:color w:val="0000FF"/>
                <w:sz w:val="22"/>
                <w:u w:val="single"/>
              </w:rPr>
              <w:t>https://m.edsoo.ru/83514d30</w:t>
            </w:r>
            <w:r>
              <w:rPr>
                <w:rFonts w:ascii="Times New Roman" w:hAnsi="Times New Roman"/>
                <w:b w:val="0"/>
                <w:i w:val="0"/>
                <w:color w:val="0000FF"/>
                <w:sz w:val="22"/>
                <w:u w:val="single"/>
              </w:rPr>
              <w:fldChar w:fldCharType="end"/>
            </w:r>
          </w:p>
        </w:tc>
      </w:tr>
      <w:tr w14:paraId="3D447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6B2E369">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24B5839E">
            <w:pPr>
              <w:spacing w:before="0" w:after="0"/>
              <w:ind w:left="135"/>
              <w:jc w:val="left"/>
            </w:pPr>
            <w:r>
              <w:rPr>
                <w:rFonts w:ascii="Times New Roman" w:hAnsi="Times New Roman"/>
                <w:b w:val="0"/>
                <w:i w:val="0"/>
                <w:color w:val="000000"/>
                <w:sz w:val="24"/>
              </w:rPr>
              <w:t>Моя семья (представление членов моей семьи)</w:t>
            </w:r>
          </w:p>
        </w:tc>
        <w:tc>
          <w:tcPr>
            <w:tcW w:w="1704" w:type="dxa"/>
            <w:tcMar>
              <w:top w:w="50" w:type="dxa"/>
              <w:left w:w="100" w:type="dxa"/>
            </w:tcMar>
            <w:vAlign w:val="center"/>
          </w:tcPr>
          <w:p w14:paraId="75A51B7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2205E86">
            <w:pPr>
              <w:spacing w:before="0" w:after="0"/>
              <w:ind w:left="135"/>
              <w:jc w:val="left"/>
            </w:pPr>
          </w:p>
        </w:tc>
        <w:tc>
          <w:tcPr>
            <w:tcW w:w="2720" w:type="dxa"/>
            <w:tcMar>
              <w:top w:w="50" w:type="dxa"/>
              <w:left w:w="100" w:type="dxa"/>
            </w:tcMar>
            <w:vAlign w:val="center"/>
          </w:tcPr>
          <w:p w14:paraId="3EDD26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"https://m.edsoo.ru/83514d30" \h </w:instrText>
            </w:r>
            <w:r>
              <w:fldChar w:fldCharType="separate"/>
            </w:r>
            <w:r>
              <w:rPr>
                <w:rFonts w:ascii="Times New Roman" w:hAnsi="Times New Roman"/>
                <w:b w:val="0"/>
                <w:i w:val="0"/>
                <w:color w:val="0000FF"/>
                <w:sz w:val="22"/>
                <w:u w:val="single"/>
              </w:rPr>
              <w:t>https://m.edsoo.ru/83514d30</w:t>
            </w:r>
            <w:r>
              <w:rPr>
                <w:rFonts w:ascii="Times New Roman" w:hAnsi="Times New Roman"/>
                <w:b w:val="0"/>
                <w:i w:val="0"/>
                <w:color w:val="0000FF"/>
                <w:sz w:val="22"/>
                <w:u w:val="single"/>
              </w:rPr>
              <w:fldChar w:fldCharType="end"/>
            </w:r>
          </w:p>
        </w:tc>
      </w:tr>
      <w:tr w14:paraId="6DF65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BF35C7A">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4EA33136">
            <w:pPr>
              <w:spacing w:before="0" w:after="0"/>
              <w:ind w:left="135"/>
              <w:jc w:val="left"/>
            </w:pPr>
            <w:r>
              <w:rPr>
                <w:rFonts w:ascii="Times New Roman" w:hAnsi="Times New Roman"/>
                <w:b w:val="0"/>
                <w:i w:val="0"/>
                <w:color w:val="000000"/>
                <w:sz w:val="24"/>
              </w:rPr>
              <w:t>Моя семья (наши любимые занятия)</w:t>
            </w:r>
          </w:p>
        </w:tc>
        <w:tc>
          <w:tcPr>
            <w:tcW w:w="1704" w:type="dxa"/>
            <w:tcMar>
              <w:top w:w="50" w:type="dxa"/>
              <w:left w:w="100" w:type="dxa"/>
            </w:tcMar>
            <w:vAlign w:val="center"/>
          </w:tcPr>
          <w:p w14:paraId="6A5ECA6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D775DEB">
            <w:pPr>
              <w:spacing w:before="0" w:after="0"/>
              <w:ind w:left="135"/>
              <w:jc w:val="left"/>
            </w:pPr>
          </w:p>
        </w:tc>
        <w:tc>
          <w:tcPr>
            <w:tcW w:w="2720" w:type="dxa"/>
            <w:tcMar>
              <w:top w:w="50" w:type="dxa"/>
              <w:left w:w="100" w:type="dxa"/>
            </w:tcMar>
            <w:vAlign w:val="center"/>
          </w:tcPr>
          <w:p w14:paraId="1EED86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"https://m.edsoo.ru/835159e2" \h </w:instrText>
            </w:r>
            <w:r>
              <w:fldChar w:fldCharType="separate"/>
            </w:r>
            <w:r>
              <w:rPr>
                <w:rFonts w:ascii="Times New Roman" w:hAnsi="Times New Roman"/>
                <w:b w:val="0"/>
                <w:i w:val="0"/>
                <w:color w:val="0000FF"/>
                <w:sz w:val="22"/>
                <w:u w:val="single"/>
              </w:rPr>
              <w:t>https://m.edsoo.ru/835159e2</w:t>
            </w:r>
            <w:r>
              <w:rPr>
                <w:rFonts w:ascii="Times New Roman" w:hAnsi="Times New Roman"/>
                <w:b w:val="0"/>
                <w:i w:val="0"/>
                <w:color w:val="0000FF"/>
                <w:sz w:val="22"/>
                <w:u w:val="single"/>
              </w:rPr>
              <w:fldChar w:fldCharType="end"/>
            </w:r>
          </w:p>
        </w:tc>
      </w:tr>
      <w:tr w14:paraId="647F1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0401BC0">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6D4DB2E4">
            <w:pPr>
              <w:spacing w:before="0" w:after="0"/>
              <w:ind w:left="135"/>
              <w:jc w:val="left"/>
            </w:pPr>
            <w:r>
              <w:rPr>
                <w:rFonts w:ascii="Times New Roman" w:hAnsi="Times New Roman"/>
                <w:b w:val="0"/>
                <w:i w:val="0"/>
                <w:color w:val="000000"/>
                <w:sz w:val="24"/>
              </w:rPr>
              <w:t>Моя семья (проводим время вместе)</w:t>
            </w:r>
          </w:p>
        </w:tc>
        <w:tc>
          <w:tcPr>
            <w:tcW w:w="1704" w:type="dxa"/>
            <w:tcMar>
              <w:top w:w="50" w:type="dxa"/>
              <w:left w:w="100" w:type="dxa"/>
            </w:tcMar>
            <w:vAlign w:val="center"/>
          </w:tcPr>
          <w:p w14:paraId="476110A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495F3F4">
            <w:pPr>
              <w:spacing w:before="0" w:after="0"/>
              <w:ind w:left="135"/>
              <w:jc w:val="left"/>
            </w:pPr>
          </w:p>
        </w:tc>
        <w:tc>
          <w:tcPr>
            <w:tcW w:w="2720" w:type="dxa"/>
            <w:tcMar>
              <w:top w:w="50" w:type="dxa"/>
              <w:left w:w="100" w:type="dxa"/>
            </w:tcMar>
            <w:vAlign w:val="center"/>
          </w:tcPr>
          <w:p w14:paraId="1D07EE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"https://m.edsoo.ru/83515bcc" \h </w:instrText>
            </w:r>
            <w:r>
              <w:fldChar w:fldCharType="separate"/>
            </w:r>
            <w:r>
              <w:rPr>
                <w:rFonts w:ascii="Times New Roman" w:hAnsi="Times New Roman"/>
                <w:b w:val="0"/>
                <w:i w:val="0"/>
                <w:color w:val="0000FF"/>
                <w:sz w:val="22"/>
                <w:u w:val="single"/>
              </w:rPr>
              <w:t>https://m.edsoo.ru/83515bcc</w:t>
            </w:r>
            <w:r>
              <w:rPr>
                <w:rFonts w:ascii="Times New Roman" w:hAnsi="Times New Roman"/>
                <w:b w:val="0"/>
                <w:i w:val="0"/>
                <w:color w:val="0000FF"/>
                <w:sz w:val="22"/>
                <w:u w:val="single"/>
              </w:rPr>
              <w:fldChar w:fldCharType="end"/>
            </w:r>
          </w:p>
        </w:tc>
      </w:tr>
      <w:tr w14:paraId="729EA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5BD94FD">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059CB8B8">
            <w:pPr>
              <w:spacing w:before="0" w:after="0"/>
              <w:ind w:left="135"/>
              <w:jc w:val="left"/>
            </w:pPr>
            <w:r>
              <w:rPr>
                <w:rFonts w:ascii="Times New Roman" w:hAnsi="Times New Roman"/>
                <w:b w:val="0"/>
                <w:i w:val="0"/>
                <w:color w:val="000000"/>
                <w:sz w:val="24"/>
              </w:rPr>
              <w:t>Семейные праздники и традиции (день рождения, Новый Год)</w:t>
            </w:r>
          </w:p>
        </w:tc>
        <w:tc>
          <w:tcPr>
            <w:tcW w:w="1704" w:type="dxa"/>
            <w:tcMar>
              <w:top w:w="50" w:type="dxa"/>
              <w:left w:w="100" w:type="dxa"/>
            </w:tcMar>
            <w:vAlign w:val="center"/>
          </w:tcPr>
          <w:p w14:paraId="6CEA447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0B02E63">
            <w:pPr>
              <w:spacing w:before="0" w:after="0"/>
              <w:ind w:left="135"/>
              <w:jc w:val="left"/>
            </w:pPr>
          </w:p>
        </w:tc>
        <w:tc>
          <w:tcPr>
            <w:tcW w:w="2720" w:type="dxa"/>
            <w:tcMar>
              <w:top w:w="50" w:type="dxa"/>
              <w:left w:w="100" w:type="dxa"/>
            </w:tcMar>
            <w:vAlign w:val="center"/>
          </w:tcPr>
          <w:p w14:paraId="3BD23C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"https://m.edsoo.ru/83514efc" \h </w:instrText>
            </w:r>
            <w:r>
              <w:fldChar w:fldCharType="separate"/>
            </w:r>
            <w:r>
              <w:rPr>
                <w:rFonts w:ascii="Times New Roman" w:hAnsi="Times New Roman"/>
                <w:b w:val="0"/>
                <w:i w:val="0"/>
                <w:color w:val="0000FF"/>
                <w:sz w:val="22"/>
                <w:u w:val="single"/>
              </w:rPr>
              <w:t>https://m.edsoo.ru/83514efc</w:t>
            </w:r>
            <w:r>
              <w:rPr>
                <w:rFonts w:ascii="Times New Roman" w:hAnsi="Times New Roman"/>
                <w:b w:val="0"/>
                <w:i w:val="0"/>
                <w:color w:val="0000FF"/>
                <w:sz w:val="22"/>
                <w:u w:val="single"/>
              </w:rPr>
              <w:fldChar w:fldCharType="end"/>
            </w:r>
          </w:p>
        </w:tc>
      </w:tr>
      <w:tr w14:paraId="4A6C0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AD2B412">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7A5431A3">
            <w:pPr>
              <w:spacing w:before="0" w:after="0"/>
              <w:ind w:left="135"/>
              <w:jc w:val="left"/>
            </w:pPr>
            <w:r>
              <w:rPr>
                <w:rFonts w:ascii="Times New Roman" w:hAnsi="Times New Roman"/>
                <w:b w:val="0"/>
                <w:i w:val="0"/>
                <w:color w:val="000000"/>
                <w:sz w:val="24"/>
              </w:rPr>
              <w:t>Моя семья (семейные праздники в разных странах)</w:t>
            </w:r>
          </w:p>
        </w:tc>
        <w:tc>
          <w:tcPr>
            <w:tcW w:w="1704" w:type="dxa"/>
            <w:tcMar>
              <w:top w:w="50" w:type="dxa"/>
              <w:left w:w="100" w:type="dxa"/>
            </w:tcMar>
            <w:vAlign w:val="center"/>
          </w:tcPr>
          <w:p w14:paraId="6A8644C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3E95833">
            <w:pPr>
              <w:spacing w:before="0" w:after="0"/>
              <w:ind w:left="135"/>
              <w:jc w:val="left"/>
            </w:pPr>
          </w:p>
        </w:tc>
        <w:tc>
          <w:tcPr>
            <w:tcW w:w="2720" w:type="dxa"/>
            <w:tcMar>
              <w:top w:w="50" w:type="dxa"/>
              <w:left w:w="100" w:type="dxa"/>
            </w:tcMar>
            <w:vAlign w:val="center"/>
          </w:tcPr>
          <w:p w14:paraId="37428D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"https://m.edsoo.ru/83516f40" \h </w:instrText>
            </w:r>
            <w:r>
              <w:fldChar w:fldCharType="separate"/>
            </w:r>
            <w:r>
              <w:rPr>
                <w:rFonts w:ascii="Times New Roman" w:hAnsi="Times New Roman"/>
                <w:b w:val="0"/>
                <w:i w:val="0"/>
                <w:color w:val="0000FF"/>
                <w:sz w:val="22"/>
                <w:u w:val="single"/>
              </w:rPr>
              <w:t>https://m.edsoo.ru/83516f40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"https://m.edsoo.ru/8351712a" \h </w:instrText>
            </w:r>
            <w:r>
              <w:fldChar w:fldCharType="separate"/>
            </w:r>
            <w:r>
              <w:rPr>
                <w:rFonts w:ascii="Times New Roman" w:hAnsi="Times New Roman"/>
                <w:b w:val="0"/>
                <w:i w:val="0"/>
                <w:color w:val="0000FF"/>
                <w:sz w:val="22"/>
                <w:u w:val="single"/>
              </w:rPr>
              <w:t>https://m.edsoo.ru/8351712a</w:t>
            </w:r>
            <w:r>
              <w:rPr>
                <w:rFonts w:ascii="Times New Roman" w:hAnsi="Times New Roman"/>
                <w:b w:val="0"/>
                <w:i w:val="0"/>
                <w:color w:val="0000FF"/>
                <w:sz w:val="22"/>
                <w:u w:val="single"/>
              </w:rPr>
              <w:fldChar w:fldCharType="end"/>
            </w:r>
          </w:p>
        </w:tc>
      </w:tr>
      <w:tr w14:paraId="7DF79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3055D1F">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5FB49527">
            <w:pPr>
              <w:spacing w:before="0" w:after="0"/>
              <w:ind w:left="135"/>
              <w:jc w:val="left"/>
            </w:pPr>
            <w:r>
              <w:rPr>
                <w:rFonts w:ascii="Times New Roman" w:hAnsi="Times New Roman"/>
                <w:b w:val="0"/>
                <w:i w:val="0"/>
                <w:color w:val="000000"/>
                <w:sz w:val="24"/>
              </w:rPr>
              <w:t>Моя семья. Мои друзья</w:t>
            </w:r>
          </w:p>
        </w:tc>
        <w:tc>
          <w:tcPr>
            <w:tcW w:w="1704" w:type="dxa"/>
            <w:tcMar>
              <w:top w:w="50" w:type="dxa"/>
              <w:left w:w="100" w:type="dxa"/>
            </w:tcMar>
            <w:vAlign w:val="center"/>
          </w:tcPr>
          <w:p w14:paraId="05F76D4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65DF1BC">
            <w:pPr>
              <w:spacing w:before="0" w:after="0"/>
              <w:ind w:left="135"/>
              <w:jc w:val="left"/>
            </w:pPr>
          </w:p>
        </w:tc>
        <w:tc>
          <w:tcPr>
            <w:tcW w:w="2720" w:type="dxa"/>
            <w:tcMar>
              <w:top w:w="50" w:type="dxa"/>
              <w:left w:w="100" w:type="dxa"/>
            </w:tcMar>
            <w:vAlign w:val="center"/>
          </w:tcPr>
          <w:p w14:paraId="0CC3FC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"https://m.edsoo.ru/8351609a" \h </w:instrText>
            </w:r>
            <w:r>
              <w:fldChar w:fldCharType="separate"/>
            </w:r>
            <w:r>
              <w:rPr>
                <w:rFonts w:ascii="Times New Roman" w:hAnsi="Times New Roman"/>
                <w:b w:val="0"/>
                <w:i w:val="0"/>
                <w:color w:val="0000FF"/>
                <w:sz w:val="22"/>
                <w:u w:val="single"/>
              </w:rPr>
              <w:t>https://m.edsoo.ru/8351609a</w:t>
            </w:r>
            <w:r>
              <w:rPr>
                <w:rFonts w:ascii="Times New Roman" w:hAnsi="Times New Roman"/>
                <w:b w:val="0"/>
                <w:i w:val="0"/>
                <w:color w:val="0000FF"/>
                <w:sz w:val="22"/>
                <w:u w:val="single"/>
              </w:rPr>
              <w:fldChar w:fldCharType="end"/>
            </w:r>
          </w:p>
        </w:tc>
      </w:tr>
      <w:tr w14:paraId="45C2A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A98B9F0">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1BD95776">
            <w:pPr>
              <w:spacing w:before="0" w:after="0"/>
              <w:ind w:left="135"/>
              <w:jc w:val="left"/>
            </w:pPr>
            <w:r>
              <w:rPr>
                <w:rFonts w:ascii="Times New Roman" w:hAnsi="Times New Roman"/>
                <w:b w:val="0"/>
                <w:i w:val="0"/>
                <w:color w:val="000000"/>
                <w:sz w:val="24"/>
              </w:rPr>
              <w:t>Моя семья. Мои друзья (мои вещи, одежда)</w:t>
            </w:r>
          </w:p>
        </w:tc>
        <w:tc>
          <w:tcPr>
            <w:tcW w:w="1704" w:type="dxa"/>
            <w:tcMar>
              <w:top w:w="50" w:type="dxa"/>
              <w:left w:w="100" w:type="dxa"/>
            </w:tcMar>
            <w:vAlign w:val="center"/>
          </w:tcPr>
          <w:p w14:paraId="477190A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F3738B6">
            <w:pPr>
              <w:spacing w:before="0" w:after="0"/>
              <w:ind w:left="135"/>
              <w:jc w:val="left"/>
            </w:pPr>
          </w:p>
        </w:tc>
        <w:tc>
          <w:tcPr>
            <w:tcW w:w="2720" w:type="dxa"/>
            <w:tcMar>
              <w:top w:w="50" w:type="dxa"/>
              <w:left w:w="100" w:type="dxa"/>
            </w:tcMar>
            <w:vAlign w:val="center"/>
          </w:tcPr>
          <w:p w14:paraId="4D751A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"https://m.edsoo.ru/83518002" \h </w:instrText>
            </w:r>
            <w:r>
              <w:fldChar w:fldCharType="separate"/>
            </w:r>
            <w:r>
              <w:rPr>
                <w:rFonts w:ascii="Times New Roman" w:hAnsi="Times New Roman"/>
                <w:b w:val="0"/>
                <w:i w:val="0"/>
                <w:color w:val="0000FF"/>
                <w:sz w:val="22"/>
                <w:u w:val="single"/>
              </w:rPr>
              <w:t>https://m.edsoo.ru/83518002</w:t>
            </w:r>
            <w:r>
              <w:rPr>
                <w:rFonts w:ascii="Times New Roman" w:hAnsi="Times New Roman"/>
                <w:b w:val="0"/>
                <w:i w:val="0"/>
                <w:color w:val="0000FF"/>
                <w:sz w:val="22"/>
                <w:u w:val="single"/>
              </w:rPr>
              <w:fldChar w:fldCharType="end"/>
            </w:r>
          </w:p>
        </w:tc>
      </w:tr>
      <w:tr w14:paraId="6C6B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BCF75C1">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2DC5BCFA">
            <w:pPr>
              <w:spacing w:before="0" w:after="0"/>
              <w:ind w:left="135"/>
              <w:jc w:val="left"/>
            </w:pPr>
            <w:r>
              <w:rPr>
                <w:rFonts w:ascii="Times New Roman" w:hAnsi="Times New Roman"/>
                <w:b w:val="0"/>
                <w:i w:val="0"/>
                <w:color w:val="000000"/>
                <w:sz w:val="24"/>
              </w:rPr>
              <w:t>Мои друзья (взаимоотношения с друзьями)</w:t>
            </w:r>
          </w:p>
        </w:tc>
        <w:tc>
          <w:tcPr>
            <w:tcW w:w="1704" w:type="dxa"/>
            <w:tcMar>
              <w:top w:w="50" w:type="dxa"/>
              <w:left w:w="100" w:type="dxa"/>
            </w:tcMar>
            <w:vAlign w:val="center"/>
          </w:tcPr>
          <w:p w14:paraId="5F3E4B3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BDAC008">
            <w:pPr>
              <w:spacing w:before="0" w:after="0"/>
              <w:ind w:left="135"/>
              <w:jc w:val="left"/>
            </w:pPr>
          </w:p>
        </w:tc>
        <w:tc>
          <w:tcPr>
            <w:tcW w:w="2720" w:type="dxa"/>
            <w:tcMar>
              <w:top w:w="50" w:type="dxa"/>
              <w:left w:w="100" w:type="dxa"/>
            </w:tcMar>
            <w:vAlign w:val="center"/>
          </w:tcPr>
          <w:p w14:paraId="091EA9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"https://m.edsoo.ru/83515ea6" \h </w:instrText>
            </w:r>
            <w:r>
              <w:fldChar w:fldCharType="separate"/>
            </w:r>
            <w:r>
              <w:rPr>
                <w:rFonts w:ascii="Times New Roman" w:hAnsi="Times New Roman"/>
                <w:b w:val="0"/>
                <w:i w:val="0"/>
                <w:color w:val="0000FF"/>
                <w:sz w:val="22"/>
                <w:u w:val="single"/>
              </w:rPr>
              <w:t>https://m.edsoo.ru/83515ea6</w:t>
            </w:r>
            <w:r>
              <w:rPr>
                <w:rFonts w:ascii="Times New Roman" w:hAnsi="Times New Roman"/>
                <w:b w:val="0"/>
                <w:i w:val="0"/>
                <w:color w:val="0000FF"/>
                <w:sz w:val="22"/>
                <w:u w:val="single"/>
              </w:rPr>
              <w:fldChar w:fldCharType="end"/>
            </w:r>
          </w:p>
        </w:tc>
      </w:tr>
      <w:tr w14:paraId="77CA0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52460E5">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25C72623">
            <w:pPr>
              <w:spacing w:before="0" w:after="0"/>
              <w:ind w:left="135"/>
              <w:jc w:val="left"/>
            </w:pPr>
            <w:r>
              <w:rPr>
                <w:rFonts w:ascii="Times New Roman" w:hAnsi="Times New Roman"/>
                <w:b w:val="0"/>
                <w:i w:val="0"/>
                <w:color w:val="000000"/>
                <w:sz w:val="24"/>
              </w:rPr>
              <w:t>Мои друзья (совместные занятия)</w:t>
            </w:r>
          </w:p>
        </w:tc>
        <w:tc>
          <w:tcPr>
            <w:tcW w:w="1704" w:type="dxa"/>
            <w:tcMar>
              <w:top w:w="50" w:type="dxa"/>
              <w:left w:w="100" w:type="dxa"/>
            </w:tcMar>
            <w:vAlign w:val="center"/>
          </w:tcPr>
          <w:p w14:paraId="58925D4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0907158">
            <w:pPr>
              <w:spacing w:before="0" w:after="0"/>
              <w:ind w:left="135"/>
              <w:jc w:val="left"/>
            </w:pPr>
          </w:p>
        </w:tc>
        <w:tc>
          <w:tcPr>
            <w:tcW w:w="2720" w:type="dxa"/>
            <w:tcMar>
              <w:top w:w="50" w:type="dxa"/>
              <w:left w:w="100" w:type="dxa"/>
            </w:tcMar>
            <w:vAlign w:val="center"/>
          </w:tcPr>
          <w:p w14:paraId="3C0C3A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"https://m.edsoo.ru/83516252" \h </w:instrText>
            </w:r>
            <w:r>
              <w:fldChar w:fldCharType="separate"/>
            </w:r>
            <w:r>
              <w:rPr>
                <w:rFonts w:ascii="Times New Roman" w:hAnsi="Times New Roman"/>
                <w:b w:val="0"/>
                <w:i w:val="0"/>
                <w:color w:val="0000FF"/>
                <w:sz w:val="22"/>
                <w:u w:val="single"/>
              </w:rPr>
              <w:t>https://m.edsoo.ru/83516252</w:t>
            </w:r>
            <w:r>
              <w:rPr>
                <w:rFonts w:ascii="Times New Roman" w:hAnsi="Times New Roman"/>
                <w:b w:val="0"/>
                <w:i w:val="0"/>
                <w:color w:val="0000FF"/>
                <w:sz w:val="22"/>
                <w:u w:val="single"/>
              </w:rPr>
              <w:fldChar w:fldCharType="end"/>
            </w:r>
          </w:p>
        </w:tc>
      </w:tr>
      <w:tr w14:paraId="11EC6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7A29DA4">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2AB32CA0">
            <w:pPr>
              <w:spacing w:before="0" w:after="0"/>
              <w:ind w:left="135"/>
              <w:jc w:val="left"/>
            </w:pPr>
            <w:r>
              <w:rPr>
                <w:rFonts w:ascii="Times New Roman" w:hAnsi="Times New Roman"/>
                <w:b w:val="0"/>
                <w:i w:val="0"/>
                <w:color w:val="000000"/>
                <w:sz w:val="24"/>
              </w:rPr>
              <w:t>Обобщение по теме "Моя семья. Мои друзья. Семейные праздники: день рождения, Новый год"</w:t>
            </w:r>
          </w:p>
        </w:tc>
        <w:tc>
          <w:tcPr>
            <w:tcW w:w="1704" w:type="dxa"/>
            <w:tcMar>
              <w:top w:w="50" w:type="dxa"/>
              <w:left w:w="100" w:type="dxa"/>
            </w:tcMar>
            <w:vAlign w:val="center"/>
          </w:tcPr>
          <w:p w14:paraId="315AA8F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F0AF1B1">
            <w:pPr>
              <w:spacing w:before="0" w:after="0"/>
              <w:ind w:left="135"/>
              <w:jc w:val="left"/>
            </w:pPr>
          </w:p>
        </w:tc>
        <w:tc>
          <w:tcPr>
            <w:tcW w:w="2720" w:type="dxa"/>
            <w:tcMar>
              <w:top w:w="50" w:type="dxa"/>
              <w:left w:w="100" w:type="dxa"/>
            </w:tcMar>
            <w:vAlign w:val="center"/>
          </w:tcPr>
          <w:p w14:paraId="4E77F55D">
            <w:pPr>
              <w:spacing w:before="0" w:after="0"/>
              <w:ind w:left="135"/>
              <w:jc w:val="left"/>
            </w:pPr>
          </w:p>
        </w:tc>
      </w:tr>
      <w:tr w14:paraId="666AE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CE6E5F9">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5434E7B6">
            <w:pPr>
              <w:spacing w:before="0" w:after="0"/>
              <w:ind w:left="135"/>
              <w:jc w:val="left"/>
            </w:pPr>
            <w:r>
              <w:rPr>
                <w:rFonts w:ascii="Times New Roman" w:hAnsi="Times New Roman"/>
                <w:b w:val="0"/>
                <w:i w:val="0"/>
                <w:color w:val="000000"/>
                <w:sz w:val="24"/>
              </w:rPr>
              <w:t>Контроль по теме "Моя семья. Мои друзья. Семейные праздники: день рождения, Новый год"</w:t>
            </w:r>
          </w:p>
        </w:tc>
        <w:tc>
          <w:tcPr>
            <w:tcW w:w="1704" w:type="dxa"/>
            <w:tcMar>
              <w:top w:w="50" w:type="dxa"/>
              <w:left w:w="100" w:type="dxa"/>
            </w:tcMar>
            <w:vAlign w:val="center"/>
          </w:tcPr>
          <w:p w14:paraId="519D6CB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222259D">
            <w:pPr>
              <w:spacing w:before="0" w:after="0"/>
              <w:ind w:left="135"/>
              <w:jc w:val="left"/>
            </w:pPr>
          </w:p>
        </w:tc>
        <w:tc>
          <w:tcPr>
            <w:tcW w:w="2720" w:type="dxa"/>
            <w:tcMar>
              <w:top w:w="50" w:type="dxa"/>
              <w:left w:w="100" w:type="dxa"/>
            </w:tcMar>
            <w:vAlign w:val="center"/>
          </w:tcPr>
          <w:p w14:paraId="0FA76A99">
            <w:pPr>
              <w:spacing w:before="0" w:after="0"/>
              <w:ind w:left="135"/>
              <w:jc w:val="left"/>
            </w:pPr>
          </w:p>
        </w:tc>
      </w:tr>
      <w:tr w14:paraId="302CD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95204F8">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2691170B">
            <w:pPr>
              <w:spacing w:before="0" w:after="0"/>
              <w:ind w:left="135"/>
              <w:jc w:val="left"/>
            </w:pPr>
            <w:r>
              <w:rPr>
                <w:rFonts w:ascii="Times New Roman" w:hAnsi="Times New Roman"/>
                <w:b w:val="0"/>
                <w:i w:val="0"/>
                <w:color w:val="000000"/>
                <w:sz w:val="24"/>
              </w:rPr>
              <w:t>Члены семьи: описание внешности</w:t>
            </w:r>
          </w:p>
        </w:tc>
        <w:tc>
          <w:tcPr>
            <w:tcW w:w="1704" w:type="dxa"/>
            <w:tcMar>
              <w:top w:w="50" w:type="dxa"/>
              <w:left w:w="100" w:type="dxa"/>
            </w:tcMar>
            <w:vAlign w:val="center"/>
          </w:tcPr>
          <w:p w14:paraId="5B93448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2A64C55">
            <w:pPr>
              <w:spacing w:before="0" w:after="0"/>
              <w:ind w:left="135"/>
              <w:jc w:val="left"/>
            </w:pPr>
          </w:p>
        </w:tc>
        <w:tc>
          <w:tcPr>
            <w:tcW w:w="2720" w:type="dxa"/>
            <w:tcMar>
              <w:top w:w="50" w:type="dxa"/>
              <w:left w:w="100" w:type="dxa"/>
            </w:tcMar>
            <w:vAlign w:val="center"/>
          </w:tcPr>
          <w:p w14:paraId="4F840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"https://m.edsoo.ru/8351655e" \h </w:instrText>
            </w:r>
            <w:r>
              <w:fldChar w:fldCharType="separate"/>
            </w:r>
            <w:r>
              <w:rPr>
                <w:rFonts w:ascii="Times New Roman" w:hAnsi="Times New Roman"/>
                <w:b w:val="0"/>
                <w:i w:val="0"/>
                <w:color w:val="0000FF"/>
                <w:sz w:val="22"/>
                <w:u w:val="single"/>
              </w:rPr>
              <w:t>https://m.edsoo.ru/8351655e</w:t>
            </w:r>
            <w:r>
              <w:rPr>
                <w:rFonts w:ascii="Times New Roman" w:hAnsi="Times New Roman"/>
                <w:b w:val="0"/>
                <w:i w:val="0"/>
                <w:color w:val="0000FF"/>
                <w:sz w:val="22"/>
                <w:u w:val="single"/>
              </w:rPr>
              <w:fldChar w:fldCharType="end"/>
            </w:r>
          </w:p>
        </w:tc>
      </w:tr>
      <w:tr w14:paraId="5482A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26C2F5E">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3243FA2A">
            <w:pPr>
              <w:spacing w:before="0" w:after="0"/>
              <w:ind w:left="135"/>
              <w:jc w:val="left"/>
            </w:pPr>
            <w:r>
              <w:rPr>
                <w:rFonts w:ascii="Times New Roman" w:hAnsi="Times New Roman"/>
                <w:b w:val="0"/>
                <w:i w:val="0"/>
                <w:color w:val="000000"/>
                <w:sz w:val="24"/>
              </w:rPr>
              <w:t>Члены семьи: описание характера</w:t>
            </w:r>
          </w:p>
        </w:tc>
        <w:tc>
          <w:tcPr>
            <w:tcW w:w="1704" w:type="dxa"/>
            <w:tcMar>
              <w:top w:w="50" w:type="dxa"/>
              <w:left w:w="100" w:type="dxa"/>
            </w:tcMar>
            <w:vAlign w:val="center"/>
          </w:tcPr>
          <w:p w14:paraId="649C462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EDB14D3">
            <w:pPr>
              <w:spacing w:before="0" w:after="0"/>
              <w:ind w:left="135"/>
              <w:jc w:val="left"/>
            </w:pPr>
          </w:p>
        </w:tc>
        <w:tc>
          <w:tcPr>
            <w:tcW w:w="2720" w:type="dxa"/>
            <w:tcMar>
              <w:top w:w="50" w:type="dxa"/>
              <w:left w:w="100" w:type="dxa"/>
            </w:tcMar>
            <w:vAlign w:val="center"/>
          </w:tcPr>
          <w:p w14:paraId="0E719D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"https://m.edsoo.ru/835163f6" \h </w:instrText>
            </w:r>
            <w:r>
              <w:fldChar w:fldCharType="separate"/>
            </w:r>
            <w:r>
              <w:rPr>
                <w:rFonts w:ascii="Times New Roman" w:hAnsi="Times New Roman"/>
                <w:b w:val="0"/>
                <w:i w:val="0"/>
                <w:color w:val="0000FF"/>
                <w:sz w:val="22"/>
                <w:u w:val="single"/>
              </w:rPr>
              <w:t>https://m.edsoo.ru/835163f6</w:t>
            </w:r>
            <w:r>
              <w:rPr>
                <w:rFonts w:ascii="Times New Roman" w:hAnsi="Times New Roman"/>
                <w:b w:val="0"/>
                <w:i w:val="0"/>
                <w:color w:val="0000FF"/>
                <w:sz w:val="22"/>
                <w:u w:val="single"/>
              </w:rPr>
              <w:fldChar w:fldCharType="end"/>
            </w:r>
          </w:p>
        </w:tc>
      </w:tr>
      <w:tr w14:paraId="2D84F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DC66E41">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2DB8C056">
            <w:pPr>
              <w:spacing w:before="0" w:after="0"/>
              <w:ind w:left="135"/>
              <w:jc w:val="left"/>
            </w:pPr>
            <w:r>
              <w:rPr>
                <w:rFonts w:ascii="Times New Roman" w:hAnsi="Times New Roman"/>
                <w:b w:val="0"/>
                <w:i w:val="0"/>
                <w:color w:val="000000"/>
                <w:sz w:val="24"/>
              </w:rPr>
              <w:t>Мои друзья: описание внешности</w:t>
            </w:r>
          </w:p>
        </w:tc>
        <w:tc>
          <w:tcPr>
            <w:tcW w:w="1704" w:type="dxa"/>
            <w:tcMar>
              <w:top w:w="50" w:type="dxa"/>
              <w:left w:w="100" w:type="dxa"/>
            </w:tcMar>
            <w:vAlign w:val="center"/>
          </w:tcPr>
          <w:p w14:paraId="29903D0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899CE31">
            <w:pPr>
              <w:spacing w:before="0" w:after="0"/>
              <w:ind w:left="135"/>
              <w:jc w:val="left"/>
            </w:pPr>
          </w:p>
        </w:tc>
        <w:tc>
          <w:tcPr>
            <w:tcW w:w="2720" w:type="dxa"/>
            <w:tcMar>
              <w:top w:w="50" w:type="dxa"/>
              <w:left w:w="100" w:type="dxa"/>
            </w:tcMar>
            <w:vAlign w:val="center"/>
          </w:tcPr>
          <w:p w14:paraId="172C66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"https://m.edsoo.ru/83516c0c" \h </w:instrText>
            </w:r>
            <w:r>
              <w:fldChar w:fldCharType="separate"/>
            </w:r>
            <w:r>
              <w:rPr>
                <w:rFonts w:ascii="Times New Roman" w:hAnsi="Times New Roman"/>
                <w:b w:val="0"/>
                <w:i w:val="0"/>
                <w:color w:val="0000FF"/>
                <w:sz w:val="22"/>
                <w:u w:val="single"/>
              </w:rPr>
              <w:t>https://m.edsoo.ru/83516c0c</w:t>
            </w:r>
            <w:r>
              <w:rPr>
                <w:rFonts w:ascii="Times New Roman" w:hAnsi="Times New Roman"/>
                <w:b w:val="0"/>
                <w:i w:val="0"/>
                <w:color w:val="0000FF"/>
                <w:sz w:val="22"/>
                <w:u w:val="single"/>
              </w:rPr>
              <w:fldChar w:fldCharType="end"/>
            </w:r>
          </w:p>
        </w:tc>
      </w:tr>
      <w:tr w14:paraId="3DCC4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68FB27C">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38FD059C">
            <w:pPr>
              <w:spacing w:before="0" w:after="0"/>
              <w:ind w:left="135"/>
              <w:jc w:val="left"/>
            </w:pPr>
            <w:r>
              <w:rPr>
                <w:rFonts w:ascii="Times New Roman" w:hAnsi="Times New Roman"/>
                <w:b w:val="0"/>
                <w:i w:val="0"/>
                <w:color w:val="000000"/>
                <w:sz w:val="24"/>
              </w:rPr>
              <w:t>Мои друзья: описание характера</w:t>
            </w:r>
          </w:p>
        </w:tc>
        <w:tc>
          <w:tcPr>
            <w:tcW w:w="1704" w:type="dxa"/>
            <w:tcMar>
              <w:top w:w="50" w:type="dxa"/>
              <w:left w:w="100" w:type="dxa"/>
            </w:tcMar>
            <w:vAlign w:val="center"/>
          </w:tcPr>
          <w:p w14:paraId="03F4310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CA6E89E">
            <w:pPr>
              <w:spacing w:before="0" w:after="0"/>
              <w:ind w:left="135"/>
              <w:jc w:val="left"/>
            </w:pPr>
          </w:p>
        </w:tc>
        <w:tc>
          <w:tcPr>
            <w:tcW w:w="2720" w:type="dxa"/>
            <w:tcMar>
              <w:top w:w="50" w:type="dxa"/>
              <w:left w:w="100" w:type="dxa"/>
            </w:tcMar>
            <w:vAlign w:val="center"/>
          </w:tcPr>
          <w:p w14:paraId="18B196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"https://m.edsoo.ru/83516dba" \h </w:instrText>
            </w:r>
            <w:r>
              <w:fldChar w:fldCharType="separate"/>
            </w:r>
            <w:r>
              <w:rPr>
                <w:rFonts w:ascii="Times New Roman" w:hAnsi="Times New Roman"/>
                <w:b w:val="0"/>
                <w:i w:val="0"/>
                <w:color w:val="0000FF"/>
                <w:sz w:val="22"/>
                <w:u w:val="single"/>
              </w:rPr>
              <w:t>https://m.edsoo.ru/83516dba</w:t>
            </w:r>
            <w:r>
              <w:rPr>
                <w:rFonts w:ascii="Times New Roman" w:hAnsi="Times New Roman"/>
                <w:b w:val="0"/>
                <w:i w:val="0"/>
                <w:color w:val="0000FF"/>
                <w:sz w:val="22"/>
                <w:u w:val="single"/>
              </w:rPr>
              <w:fldChar w:fldCharType="end"/>
            </w:r>
          </w:p>
        </w:tc>
      </w:tr>
      <w:tr w14:paraId="66148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6080513">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569FA7C0">
            <w:pPr>
              <w:spacing w:before="0" w:after="0"/>
              <w:ind w:left="135"/>
              <w:jc w:val="left"/>
            </w:pPr>
            <w:r>
              <w:rPr>
                <w:rFonts w:ascii="Times New Roman" w:hAnsi="Times New Roman"/>
                <w:b w:val="0"/>
                <w:i w:val="0"/>
                <w:color w:val="000000"/>
                <w:sz w:val="24"/>
              </w:rPr>
              <w:t>Мой любимый герой (описание внешности и характера)</w:t>
            </w:r>
          </w:p>
        </w:tc>
        <w:tc>
          <w:tcPr>
            <w:tcW w:w="1704" w:type="dxa"/>
            <w:tcMar>
              <w:top w:w="50" w:type="dxa"/>
              <w:left w:w="100" w:type="dxa"/>
            </w:tcMar>
            <w:vAlign w:val="center"/>
          </w:tcPr>
          <w:p w14:paraId="11E8921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0B4D9DF">
            <w:pPr>
              <w:spacing w:before="0" w:after="0"/>
              <w:ind w:left="135"/>
              <w:jc w:val="left"/>
            </w:pPr>
          </w:p>
        </w:tc>
        <w:tc>
          <w:tcPr>
            <w:tcW w:w="2720" w:type="dxa"/>
            <w:tcMar>
              <w:top w:w="50" w:type="dxa"/>
              <w:left w:w="100" w:type="dxa"/>
            </w:tcMar>
            <w:vAlign w:val="center"/>
          </w:tcPr>
          <w:p w14:paraId="0B11F765">
            <w:pPr>
              <w:spacing w:before="0" w:after="0"/>
              <w:ind w:left="135"/>
              <w:jc w:val="left"/>
            </w:pPr>
          </w:p>
        </w:tc>
      </w:tr>
      <w:tr w14:paraId="4EE40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1384A52">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27B78D8E">
            <w:pPr>
              <w:spacing w:before="0" w:after="0"/>
              <w:ind w:left="135"/>
              <w:jc w:val="left"/>
            </w:pPr>
            <w:r>
              <w:rPr>
                <w:rFonts w:ascii="Times New Roman" w:hAnsi="Times New Roman"/>
                <w:b w:val="0"/>
                <w:i w:val="0"/>
                <w:color w:val="000000"/>
                <w:sz w:val="24"/>
              </w:rPr>
              <w:t>Мой любимый литературный персонаж (описание внешности и характера)</w:t>
            </w:r>
          </w:p>
        </w:tc>
        <w:tc>
          <w:tcPr>
            <w:tcW w:w="1704" w:type="dxa"/>
            <w:tcMar>
              <w:top w:w="50" w:type="dxa"/>
              <w:left w:w="100" w:type="dxa"/>
            </w:tcMar>
            <w:vAlign w:val="center"/>
          </w:tcPr>
          <w:p w14:paraId="724246D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B58D03B">
            <w:pPr>
              <w:spacing w:before="0" w:after="0"/>
              <w:ind w:left="135"/>
              <w:jc w:val="left"/>
            </w:pPr>
          </w:p>
        </w:tc>
        <w:tc>
          <w:tcPr>
            <w:tcW w:w="2720" w:type="dxa"/>
            <w:tcMar>
              <w:top w:w="50" w:type="dxa"/>
              <w:left w:w="100" w:type="dxa"/>
            </w:tcMar>
            <w:vAlign w:val="center"/>
          </w:tcPr>
          <w:p w14:paraId="138F209A">
            <w:pPr>
              <w:spacing w:before="0" w:after="0"/>
              <w:ind w:left="135"/>
              <w:jc w:val="left"/>
            </w:pPr>
          </w:p>
        </w:tc>
      </w:tr>
      <w:tr w14:paraId="66D5F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5E9CCF3">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34029F54">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1704" w:type="dxa"/>
            <w:tcMar>
              <w:top w:w="50" w:type="dxa"/>
              <w:left w:w="100" w:type="dxa"/>
            </w:tcMar>
            <w:vAlign w:val="center"/>
          </w:tcPr>
          <w:p w14:paraId="2C3D6CA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F241794">
            <w:pPr>
              <w:spacing w:before="0" w:after="0"/>
              <w:ind w:left="135"/>
              <w:jc w:val="left"/>
            </w:pPr>
          </w:p>
        </w:tc>
        <w:tc>
          <w:tcPr>
            <w:tcW w:w="2720" w:type="dxa"/>
            <w:tcMar>
              <w:top w:w="50" w:type="dxa"/>
              <w:left w:w="100" w:type="dxa"/>
            </w:tcMar>
            <w:vAlign w:val="center"/>
          </w:tcPr>
          <w:p w14:paraId="2CA115D2">
            <w:pPr>
              <w:spacing w:before="0" w:after="0"/>
              <w:ind w:left="135"/>
              <w:jc w:val="left"/>
            </w:pPr>
          </w:p>
        </w:tc>
      </w:tr>
      <w:tr w14:paraId="20471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067789F">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495E7C9E">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1704" w:type="dxa"/>
            <w:tcMar>
              <w:top w:w="50" w:type="dxa"/>
              <w:left w:w="100" w:type="dxa"/>
            </w:tcMar>
            <w:vAlign w:val="center"/>
          </w:tcPr>
          <w:p w14:paraId="1B16E7C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10BECCF">
            <w:pPr>
              <w:spacing w:before="0" w:after="0"/>
              <w:ind w:left="135"/>
              <w:jc w:val="left"/>
            </w:pPr>
          </w:p>
        </w:tc>
        <w:tc>
          <w:tcPr>
            <w:tcW w:w="2720" w:type="dxa"/>
            <w:tcMar>
              <w:top w:w="50" w:type="dxa"/>
              <w:left w:w="100" w:type="dxa"/>
            </w:tcMar>
            <w:vAlign w:val="center"/>
          </w:tcPr>
          <w:p w14:paraId="73470B28">
            <w:pPr>
              <w:spacing w:before="0" w:after="0"/>
              <w:ind w:left="135"/>
              <w:jc w:val="left"/>
            </w:pPr>
          </w:p>
        </w:tc>
      </w:tr>
      <w:tr w14:paraId="7EC7B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4E7D937">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2B6E9166">
            <w:pPr>
              <w:spacing w:before="0" w:after="0"/>
              <w:ind w:left="135"/>
              <w:jc w:val="left"/>
            </w:pPr>
            <w:r>
              <w:rPr>
                <w:rFonts w:ascii="Times New Roman" w:hAnsi="Times New Roman"/>
                <w:b w:val="0"/>
                <w:i w:val="0"/>
                <w:color w:val="000000"/>
                <w:sz w:val="24"/>
              </w:rPr>
              <w:t>Досуг и увлечения современных подростков (любимые увлечения)</w:t>
            </w:r>
          </w:p>
        </w:tc>
        <w:tc>
          <w:tcPr>
            <w:tcW w:w="1704" w:type="dxa"/>
            <w:tcMar>
              <w:top w:w="50" w:type="dxa"/>
              <w:left w:w="100" w:type="dxa"/>
            </w:tcMar>
            <w:vAlign w:val="center"/>
          </w:tcPr>
          <w:p w14:paraId="600F74F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CA87A62">
            <w:pPr>
              <w:spacing w:before="0" w:after="0"/>
              <w:ind w:left="135"/>
              <w:jc w:val="left"/>
            </w:pPr>
          </w:p>
        </w:tc>
        <w:tc>
          <w:tcPr>
            <w:tcW w:w="2720" w:type="dxa"/>
            <w:tcMar>
              <w:top w:w="50" w:type="dxa"/>
              <w:left w:w="100" w:type="dxa"/>
            </w:tcMar>
            <w:vAlign w:val="center"/>
          </w:tcPr>
          <w:p w14:paraId="39952C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"https://m.edsoo.ru/8351997a" \h </w:instrText>
            </w:r>
            <w:r>
              <w:fldChar w:fldCharType="separate"/>
            </w:r>
            <w:r>
              <w:rPr>
                <w:rFonts w:ascii="Times New Roman" w:hAnsi="Times New Roman"/>
                <w:b w:val="0"/>
                <w:i w:val="0"/>
                <w:color w:val="0000FF"/>
                <w:sz w:val="22"/>
                <w:u w:val="single"/>
              </w:rPr>
              <w:t>https://m.edsoo.ru/8351997a</w:t>
            </w:r>
            <w:r>
              <w:rPr>
                <w:rFonts w:ascii="Times New Roman" w:hAnsi="Times New Roman"/>
                <w:b w:val="0"/>
                <w:i w:val="0"/>
                <w:color w:val="0000FF"/>
                <w:sz w:val="22"/>
                <w:u w:val="single"/>
              </w:rPr>
              <w:fldChar w:fldCharType="end"/>
            </w:r>
          </w:p>
        </w:tc>
      </w:tr>
      <w:tr w14:paraId="2B767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D2CC3E2">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4784FBE4">
            <w:pPr>
              <w:spacing w:before="0" w:after="0"/>
              <w:ind w:left="135"/>
              <w:jc w:val="left"/>
            </w:pPr>
            <w:r>
              <w:rPr>
                <w:rFonts w:ascii="Times New Roman" w:hAnsi="Times New Roman"/>
                <w:b w:val="0"/>
                <w:i w:val="0"/>
                <w:color w:val="000000"/>
                <w:sz w:val="24"/>
              </w:rPr>
              <w:t>Досуг и увлечения современных подростков (любимые занятия)</w:t>
            </w:r>
          </w:p>
        </w:tc>
        <w:tc>
          <w:tcPr>
            <w:tcW w:w="1704" w:type="dxa"/>
            <w:tcMar>
              <w:top w:w="50" w:type="dxa"/>
              <w:left w:w="100" w:type="dxa"/>
            </w:tcMar>
            <w:vAlign w:val="center"/>
          </w:tcPr>
          <w:p w14:paraId="2BBDE18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271FCD0">
            <w:pPr>
              <w:spacing w:before="0" w:after="0"/>
              <w:ind w:left="135"/>
              <w:jc w:val="left"/>
            </w:pPr>
          </w:p>
        </w:tc>
        <w:tc>
          <w:tcPr>
            <w:tcW w:w="2720" w:type="dxa"/>
            <w:tcMar>
              <w:top w:w="50" w:type="dxa"/>
              <w:left w:w="100" w:type="dxa"/>
            </w:tcMar>
            <w:vAlign w:val="center"/>
          </w:tcPr>
          <w:p w14:paraId="3D37C1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"https://m.edsoo.ru/8351760c" \h </w:instrText>
            </w:r>
            <w:r>
              <w:fldChar w:fldCharType="separate"/>
            </w:r>
            <w:r>
              <w:rPr>
                <w:rFonts w:ascii="Times New Roman" w:hAnsi="Times New Roman"/>
                <w:b w:val="0"/>
                <w:i w:val="0"/>
                <w:color w:val="0000FF"/>
                <w:sz w:val="22"/>
                <w:u w:val="single"/>
              </w:rPr>
              <w:t>https://m.edsoo.ru/8351760c</w:t>
            </w:r>
            <w:r>
              <w:rPr>
                <w:rFonts w:ascii="Times New Roman" w:hAnsi="Times New Roman"/>
                <w:b w:val="0"/>
                <w:i w:val="0"/>
                <w:color w:val="0000FF"/>
                <w:sz w:val="22"/>
                <w:u w:val="single"/>
              </w:rPr>
              <w:fldChar w:fldCharType="end"/>
            </w:r>
          </w:p>
        </w:tc>
      </w:tr>
      <w:tr w14:paraId="079CB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7C51D7">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3D804C40">
            <w:pPr>
              <w:spacing w:before="0" w:after="0"/>
              <w:ind w:left="135"/>
              <w:jc w:val="left"/>
            </w:pPr>
            <w:r>
              <w:rPr>
                <w:rFonts w:ascii="Times New Roman" w:hAnsi="Times New Roman"/>
                <w:b w:val="0"/>
                <w:i w:val="0"/>
                <w:color w:val="000000"/>
                <w:sz w:val="24"/>
              </w:rPr>
              <w:t>Досуг и увлечения современных подростков (места для отдыха)</w:t>
            </w:r>
          </w:p>
        </w:tc>
        <w:tc>
          <w:tcPr>
            <w:tcW w:w="1704" w:type="dxa"/>
            <w:tcMar>
              <w:top w:w="50" w:type="dxa"/>
              <w:left w:w="100" w:type="dxa"/>
            </w:tcMar>
            <w:vAlign w:val="center"/>
          </w:tcPr>
          <w:p w14:paraId="3F2A8F0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87C72CB">
            <w:pPr>
              <w:spacing w:before="0" w:after="0"/>
              <w:ind w:left="135"/>
              <w:jc w:val="left"/>
            </w:pPr>
          </w:p>
        </w:tc>
        <w:tc>
          <w:tcPr>
            <w:tcW w:w="2720" w:type="dxa"/>
            <w:tcMar>
              <w:top w:w="50" w:type="dxa"/>
              <w:left w:w="100" w:type="dxa"/>
            </w:tcMar>
            <w:vAlign w:val="center"/>
          </w:tcPr>
          <w:p w14:paraId="29420343">
            <w:pPr>
              <w:spacing w:before="0" w:after="0"/>
              <w:ind w:left="135"/>
              <w:jc w:val="left"/>
            </w:pPr>
          </w:p>
        </w:tc>
      </w:tr>
      <w:tr w14:paraId="1AF2A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B3958AF">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7C51E995">
            <w:pPr>
              <w:spacing w:before="0" w:after="0"/>
              <w:ind w:left="135"/>
              <w:jc w:val="left"/>
            </w:pPr>
            <w:r>
              <w:rPr>
                <w:rFonts w:ascii="Times New Roman" w:hAnsi="Times New Roman"/>
                <w:b w:val="0"/>
                <w:i w:val="0"/>
                <w:color w:val="000000"/>
                <w:sz w:val="24"/>
              </w:rPr>
              <w:t>Мое свободное время (театр)</w:t>
            </w:r>
          </w:p>
        </w:tc>
        <w:tc>
          <w:tcPr>
            <w:tcW w:w="1704" w:type="dxa"/>
            <w:tcMar>
              <w:top w:w="50" w:type="dxa"/>
              <w:left w:w="100" w:type="dxa"/>
            </w:tcMar>
            <w:vAlign w:val="center"/>
          </w:tcPr>
          <w:p w14:paraId="33C8AF7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344665E">
            <w:pPr>
              <w:spacing w:before="0" w:after="0"/>
              <w:ind w:left="135"/>
              <w:jc w:val="left"/>
            </w:pPr>
          </w:p>
        </w:tc>
        <w:tc>
          <w:tcPr>
            <w:tcW w:w="2720" w:type="dxa"/>
            <w:tcMar>
              <w:top w:w="50" w:type="dxa"/>
              <w:left w:w="100" w:type="dxa"/>
            </w:tcMar>
            <w:vAlign w:val="center"/>
          </w:tcPr>
          <w:p w14:paraId="5FEFC3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"https://m.edsoo.ru/835196d2" \h </w:instrText>
            </w:r>
            <w:r>
              <w:fldChar w:fldCharType="separate"/>
            </w:r>
            <w:r>
              <w:rPr>
                <w:rFonts w:ascii="Times New Roman" w:hAnsi="Times New Roman"/>
                <w:b w:val="0"/>
                <w:i w:val="0"/>
                <w:color w:val="0000FF"/>
                <w:sz w:val="22"/>
                <w:u w:val="single"/>
              </w:rPr>
              <w:t>https://m.edsoo.ru/835196d2</w:t>
            </w:r>
            <w:r>
              <w:rPr>
                <w:rFonts w:ascii="Times New Roman" w:hAnsi="Times New Roman"/>
                <w:b w:val="0"/>
                <w:i w:val="0"/>
                <w:color w:val="0000FF"/>
                <w:sz w:val="22"/>
                <w:u w:val="single"/>
              </w:rPr>
              <w:fldChar w:fldCharType="end"/>
            </w:r>
          </w:p>
        </w:tc>
      </w:tr>
      <w:tr w14:paraId="0EF00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121C7EE">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671B4544">
            <w:pPr>
              <w:spacing w:before="0" w:after="0"/>
              <w:ind w:left="135"/>
              <w:jc w:val="left"/>
            </w:pPr>
            <w:r>
              <w:rPr>
                <w:rFonts w:ascii="Times New Roman" w:hAnsi="Times New Roman"/>
                <w:b w:val="0"/>
                <w:i w:val="0"/>
                <w:color w:val="000000"/>
                <w:sz w:val="24"/>
              </w:rPr>
              <w:t>Мое свободное время (кино)</w:t>
            </w:r>
          </w:p>
        </w:tc>
        <w:tc>
          <w:tcPr>
            <w:tcW w:w="1704" w:type="dxa"/>
            <w:tcMar>
              <w:top w:w="50" w:type="dxa"/>
              <w:left w:w="100" w:type="dxa"/>
            </w:tcMar>
            <w:vAlign w:val="center"/>
          </w:tcPr>
          <w:p w14:paraId="430D762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D98431">
            <w:pPr>
              <w:spacing w:before="0" w:after="0"/>
              <w:ind w:left="135"/>
              <w:jc w:val="left"/>
            </w:pPr>
          </w:p>
        </w:tc>
        <w:tc>
          <w:tcPr>
            <w:tcW w:w="2720" w:type="dxa"/>
            <w:tcMar>
              <w:top w:w="50" w:type="dxa"/>
              <w:left w:w="100" w:type="dxa"/>
            </w:tcMar>
            <w:vAlign w:val="center"/>
          </w:tcPr>
          <w:p w14:paraId="55C29D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"https://m.edsoo.ru/83518174" \h </w:instrText>
            </w:r>
            <w:r>
              <w:fldChar w:fldCharType="separate"/>
            </w:r>
            <w:r>
              <w:rPr>
                <w:rFonts w:ascii="Times New Roman" w:hAnsi="Times New Roman"/>
                <w:b w:val="0"/>
                <w:i w:val="0"/>
                <w:color w:val="0000FF"/>
                <w:sz w:val="22"/>
                <w:u w:val="single"/>
              </w:rPr>
              <w:t>https://m.edsoo.ru/83518174</w:t>
            </w:r>
            <w:r>
              <w:rPr>
                <w:rFonts w:ascii="Times New Roman" w:hAnsi="Times New Roman"/>
                <w:b w:val="0"/>
                <w:i w:val="0"/>
                <w:color w:val="0000FF"/>
                <w:sz w:val="22"/>
                <w:u w:val="single"/>
              </w:rPr>
              <w:fldChar w:fldCharType="end"/>
            </w:r>
          </w:p>
        </w:tc>
      </w:tr>
      <w:tr w14:paraId="784F5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D7C4A34">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0B26A60E">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спорт)"</w:t>
            </w:r>
          </w:p>
        </w:tc>
        <w:tc>
          <w:tcPr>
            <w:tcW w:w="1704" w:type="dxa"/>
            <w:tcMar>
              <w:top w:w="50" w:type="dxa"/>
              <w:left w:w="100" w:type="dxa"/>
            </w:tcMar>
            <w:vAlign w:val="center"/>
          </w:tcPr>
          <w:p w14:paraId="76800F5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0EE1098">
            <w:pPr>
              <w:spacing w:before="0" w:after="0"/>
              <w:ind w:left="135"/>
              <w:jc w:val="left"/>
            </w:pPr>
          </w:p>
        </w:tc>
        <w:tc>
          <w:tcPr>
            <w:tcW w:w="2720" w:type="dxa"/>
            <w:tcMar>
              <w:top w:w="50" w:type="dxa"/>
              <w:left w:w="100" w:type="dxa"/>
            </w:tcMar>
            <w:vAlign w:val="center"/>
          </w:tcPr>
          <w:p w14:paraId="6008CC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"https://m.edsoo.ru/83518174" \h </w:instrText>
            </w:r>
            <w:r>
              <w:fldChar w:fldCharType="separate"/>
            </w:r>
            <w:r>
              <w:rPr>
                <w:rFonts w:ascii="Times New Roman" w:hAnsi="Times New Roman"/>
                <w:b w:val="0"/>
                <w:i w:val="0"/>
                <w:color w:val="0000FF"/>
                <w:sz w:val="22"/>
                <w:u w:val="single"/>
              </w:rPr>
              <w:t>https://m.edsoo.ru/83518174</w:t>
            </w:r>
            <w:r>
              <w:rPr>
                <w:rFonts w:ascii="Times New Roman" w:hAnsi="Times New Roman"/>
                <w:b w:val="0"/>
                <w:i w:val="0"/>
                <w:color w:val="0000FF"/>
                <w:sz w:val="22"/>
                <w:u w:val="single"/>
              </w:rPr>
              <w:fldChar w:fldCharType="end"/>
            </w:r>
          </w:p>
        </w:tc>
      </w:tr>
      <w:tr w14:paraId="6031F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768ACFB">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74E91C13">
            <w:pPr>
              <w:spacing w:before="0" w:after="0"/>
              <w:ind w:left="135"/>
              <w:jc w:val="left"/>
            </w:pPr>
            <w:r>
              <w:rPr>
                <w:rFonts w:ascii="Times New Roman" w:hAnsi="Times New Roman"/>
                <w:b w:val="0"/>
                <w:i w:val="0"/>
                <w:color w:val="000000"/>
                <w:sz w:val="24"/>
              </w:rPr>
              <w:t>Здоровый образ жизни (распорядок дня)</w:t>
            </w:r>
          </w:p>
        </w:tc>
        <w:tc>
          <w:tcPr>
            <w:tcW w:w="1704" w:type="dxa"/>
            <w:tcMar>
              <w:top w:w="50" w:type="dxa"/>
              <w:left w:w="100" w:type="dxa"/>
            </w:tcMar>
            <w:vAlign w:val="center"/>
          </w:tcPr>
          <w:p w14:paraId="54592FA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5C70A18">
            <w:pPr>
              <w:spacing w:before="0" w:after="0"/>
              <w:ind w:left="135"/>
              <w:jc w:val="left"/>
            </w:pPr>
          </w:p>
        </w:tc>
        <w:tc>
          <w:tcPr>
            <w:tcW w:w="2720" w:type="dxa"/>
            <w:tcMar>
              <w:top w:w="50" w:type="dxa"/>
              <w:left w:w="100" w:type="dxa"/>
            </w:tcMar>
            <w:vAlign w:val="center"/>
          </w:tcPr>
          <w:p w14:paraId="745D37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"https://m.edsoo.ru/8351a618" \h </w:instrText>
            </w:r>
            <w:r>
              <w:fldChar w:fldCharType="separate"/>
            </w:r>
            <w:r>
              <w:rPr>
                <w:rFonts w:ascii="Times New Roman" w:hAnsi="Times New Roman"/>
                <w:b w:val="0"/>
                <w:i w:val="0"/>
                <w:color w:val="0000FF"/>
                <w:sz w:val="22"/>
                <w:u w:val="single"/>
              </w:rPr>
              <w:t>https://m.edsoo.ru/8351a618</w:t>
            </w:r>
            <w:r>
              <w:rPr>
                <w:rFonts w:ascii="Times New Roman" w:hAnsi="Times New Roman"/>
                <w:b w:val="0"/>
                <w:i w:val="0"/>
                <w:color w:val="0000FF"/>
                <w:sz w:val="22"/>
                <w:u w:val="single"/>
              </w:rPr>
              <w:fldChar w:fldCharType="end"/>
            </w:r>
          </w:p>
        </w:tc>
      </w:tr>
      <w:tr w14:paraId="072E3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220506D">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785BBCD2">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1704" w:type="dxa"/>
            <w:tcMar>
              <w:top w:w="50" w:type="dxa"/>
              <w:left w:w="100" w:type="dxa"/>
            </w:tcMar>
            <w:vAlign w:val="center"/>
          </w:tcPr>
          <w:p w14:paraId="2E6C622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6A6EE9D">
            <w:pPr>
              <w:spacing w:before="0" w:after="0"/>
              <w:ind w:left="135"/>
              <w:jc w:val="left"/>
            </w:pPr>
          </w:p>
        </w:tc>
        <w:tc>
          <w:tcPr>
            <w:tcW w:w="2720" w:type="dxa"/>
            <w:tcMar>
              <w:top w:w="50" w:type="dxa"/>
              <w:left w:w="100" w:type="dxa"/>
            </w:tcMar>
            <w:vAlign w:val="center"/>
          </w:tcPr>
          <w:p w14:paraId="743383FF">
            <w:pPr>
              <w:spacing w:before="0" w:after="0"/>
              <w:ind w:left="135"/>
              <w:jc w:val="left"/>
            </w:pPr>
          </w:p>
        </w:tc>
      </w:tr>
      <w:tr w14:paraId="690EF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9257ACB">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640DB811">
            <w:pPr>
              <w:spacing w:before="0" w:after="0"/>
              <w:ind w:left="135"/>
              <w:jc w:val="left"/>
            </w:pPr>
            <w:r>
              <w:rPr>
                <w:rFonts w:ascii="Times New Roman" w:hAnsi="Times New Roman"/>
                <w:b w:val="0"/>
                <w:i w:val="0"/>
                <w:color w:val="000000"/>
                <w:sz w:val="24"/>
              </w:rPr>
              <w:t>Здоровый образ жизни (занятия спортом и активные виды отдыха)</w:t>
            </w:r>
          </w:p>
        </w:tc>
        <w:tc>
          <w:tcPr>
            <w:tcW w:w="1704" w:type="dxa"/>
            <w:tcMar>
              <w:top w:w="50" w:type="dxa"/>
              <w:left w:w="100" w:type="dxa"/>
            </w:tcMar>
            <w:vAlign w:val="center"/>
          </w:tcPr>
          <w:p w14:paraId="746FBC9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5781210">
            <w:pPr>
              <w:spacing w:before="0" w:after="0"/>
              <w:ind w:left="135"/>
              <w:jc w:val="left"/>
            </w:pPr>
          </w:p>
        </w:tc>
        <w:tc>
          <w:tcPr>
            <w:tcW w:w="2720" w:type="dxa"/>
            <w:tcMar>
              <w:top w:w="50" w:type="dxa"/>
              <w:left w:w="100" w:type="dxa"/>
            </w:tcMar>
            <w:vAlign w:val="center"/>
          </w:tcPr>
          <w:p w14:paraId="369589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"https://m.edsoo.ru/835197fe" \h </w:instrText>
            </w:r>
            <w:r>
              <w:fldChar w:fldCharType="separate"/>
            </w:r>
            <w:r>
              <w:rPr>
                <w:rFonts w:ascii="Times New Roman" w:hAnsi="Times New Roman"/>
                <w:b w:val="0"/>
                <w:i w:val="0"/>
                <w:color w:val="0000FF"/>
                <w:sz w:val="22"/>
                <w:u w:val="single"/>
              </w:rPr>
              <w:t>https://m.edsoo.ru/835197fe</w:t>
            </w:r>
            <w:r>
              <w:rPr>
                <w:rFonts w:ascii="Times New Roman" w:hAnsi="Times New Roman"/>
                <w:b w:val="0"/>
                <w:i w:val="0"/>
                <w:color w:val="0000FF"/>
                <w:sz w:val="22"/>
                <w:u w:val="single"/>
              </w:rPr>
              <w:fldChar w:fldCharType="end"/>
            </w:r>
          </w:p>
        </w:tc>
      </w:tr>
      <w:tr w14:paraId="1DABC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C9D0D85">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73B7ECE2">
            <w:pPr>
              <w:spacing w:before="0" w:after="0"/>
              <w:ind w:left="135"/>
              <w:jc w:val="left"/>
            </w:pPr>
            <w:r>
              <w:rPr>
                <w:rFonts w:ascii="Times New Roman" w:hAnsi="Times New Roman"/>
                <w:b w:val="0"/>
                <w:i w:val="0"/>
                <w:color w:val="000000"/>
                <w:sz w:val="24"/>
              </w:rPr>
              <w:t>Здоровый образ жизни (проводим выходные с пользой для здоровья)</w:t>
            </w:r>
          </w:p>
        </w:tc>
        <w:tc>
          <w:tcPr>
            <w:tcW w:w="1704" w:type="dxa"/>
            <w:tcMar>
              <w:top w:w="50" w:type="dxa"/>
              <w:left w:w="100" w:type="dxa"/>
            </w:tcMar>
            <w:vAlign w:val="center"/>
          </w:tcPr>
          <w:p w14:paraId="0FF17E3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6219ACB">
            <w:pPr>
              <w:spacing w:before="0" w:after="0"/>
              <w:ind w:left="135"/>
              <w:jc w:val="left"/>
            </w:pPr>
          </w:p>
        </w:tc>
        <w:tc>
          <w:tcPr>
            <w:tcW w:w="2720" w:type="dxa"/>
            <w:tcMar>
              <w:top w:w="50" w:type="dxa"/>
              <w:left w:w="100" w:type="dxa"/>
            </w:tcMar>
            <w:vAlign w:val="center"/>
          </w:tcPr>
          <w:p w14:paraId="0458D7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"https://m.edsoo.ru/83518e12" \h </w:instrText>
            </w:r>
            <w:r>
              <w:fldChar w:fldCharType="separate"/>
            </w:r>
            <w:r>
              <w:rPr>
                <w:rFonts w:ascii="Times New Roman" w:hAnsi="Times New Roman"/>
                <w:b w:val="0"/>
                <w:i w:val="0"/>
                <w:color w:val="0000FF"/>
                <w:sz w:val="22"/>
                <w:u w:val="single"/>
              </w:rPr>
              <w:t>https://m.edsoo.ru/83518e12</w:t>
            </w:r>
            <w:r>
              <w:rPr>
                <w:rFonts w:ascii="Times New Roman" w:hAnsi="Times New Roman"/>
                <w:b w:val="0"/>
                <w:i w:val="0"/>
                <w:color w:val="0000FF"/>
                <w:sz w:val="22"/>
                <w:u w:val="single"/>
              </w:rPr>
              <w:fldChar w:fldCharType="end"/>
            </w:r>
          </w:p>
        </w:tc>
      </w:tr>
      <w:tr w14:paraId="330C4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9E4B5C1">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694BCEC1">
            <w:pPr>
              <w:spacing w:before="0" w:after="0"/>
              <w:ind w:left="135"/>
              <w:jc w:val="left"/>
            </w:pPr>
            <w:r>
              <w:rPr>
                <w:rFonts w:ascii="Times New Roman" w:hAnsi="Times New Roman"/>
                <w:b w:val="0"/>
                <w:i w:val="0"/>
                <w:color w:val="000000"/>
                <w:sz w:val="24"/>
              </w:rPr>
              <w:t>Здоровый образ жизни (здоровое питание)</w:t>
            </w:r>
          </w:p>
        </w:tc>
        <w:tc>
          <w:tcPr>
            <w:tcW w:w="1704" w:type="dxa"/>
            <w:tcMar>
              <w:top w:w="50" w:type="dxa"/>
              <w:left w:w="100" w:type="dxa"/>
            </w:tcMar>
            <w:vAlign w:val="center"/>
          </w:tcPr>
          <w:p w14:paraId="37E2DEC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814D352">
            <w:pPr>
              <w:spacing w:before="0" w:after="0"/>
              <w:ind w:left="135"/>
              <w:jc w:val="left"/>
            </w:pPr>
          </w:p>
        </w:tc>
        <w:tc>
          <w:tcPr>
            <w:tcW w:w="2720" w:type="dxa"/>
            <w:tcMar>
              <w:top w:w="50" w:type="dxa"/>
              <w:left w:w="100" w:type="dxa"/>
            </w:tcMar>
            <w:vAlign w:val="center"/>
          </w:tcPr>
          <w:p w14:paraId="508269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"https://m.edsoo.ru/835193e4" \h </w:instrText>
            </w:r>
            <w:r>
              <w:fldChar w:fldCharType="separate"/>
            </w:r>
            <w:r>
              <w:rPr>
                <w:rFonts w:ascii="Times New Roman" w:hAnsi="Times New Roman"/>
                <w:b w:val="0"/>
                <w:i w:val="0"/>
                <w:color w:val="0000FF"/>
                <w:sz w:val="22"/>
                <w:u w:val="single"/>
              </w:rPr>
              <w:t>https://m.edsoo.ru/835193e4</w:t>
            </w:r>
            <w:r>
              <w:rPr>
                <w:rFonts w:ascii="Times New Roman" w:hAnsi="Times New Roman"/>
                <w:b w:val="0"/>
                <w:i w:val="0"/>
                <w:color w:val="0000FF"/>
                <w:sz w:val="22"/>
                <w:u w:val="single"/>
              </w:rPr>
              <w:fldChar w:fldCharType="end"/>
            </w:r>
          </w:p>
        </w:tc>
      </w:tr>
      <w:tr w14:paraId="4859C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CCD56C2">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75BF2B9E">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здоровое питание"</w:t>
            </w:r>
          </w:p>
        </w:tc>
        <w:tc>
          <w:tcPr>
            <w:tcW w:w="1704" w:type="dxa"/>
            <w:tcMar>
              <w:top w:w="50" w:type="dxa"/>
              <w:left w:w="100" w:type="dxa"/>
            </w:tcMar>
            <w:vAlign w:val="center"/>
          </w:tcPr>
          <w:p w14:paraId="447AF3B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2215F35">
            <w:pPr>
              <w:spacing w:before="0" w:after="0"/>
              <w:ind w:left="135"/>
              <w:jc w:val="left"/>
            </w:pPr>
          </w:p>
        </w:tc>
        <w:tc>
          <w:tcPr>
            <w:tcW w:w="2720" w:type="dxa"/>
            <w:tcMar>
              <w:top w:w="50" w:type="dxa"/>
              <w:left w:w="100" w:type="dxa"/>
            </w:tcMar>
            <w:vAlign w:val="center"/>
          </w:tcPr>
          <w:p w14:paraId="213B9BF8">
            <w:pPr>
              <w:spacing w:before="0" w:after="0"/>
              <w:ind w:left="135"/>
              <w:jc w:val="left"/>
            </w:pPr>
          </w:p>
        </w:tc>
      </w:tr>
      <w:tr w14:paraId="08F57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5B752C9">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7D21B8D0">
            <w:pPr>
              <w:spacing w:before="0" w:after="0"/>
              <w:ind w:left="135"/>
              <w:jc w:val="left"/>
            </w:pPr>
            <w:r>
              <w:rPr>
                <w:rFonts w:ascii="Times New Roman" w:hAnsi="Times New Roman"/>
                <w:b w:val="0"/>
                <w:i w:val="0"/>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704" w:type="dxa"/>
            <w:tcMar>
              <w:top w:w="50" w:type="dxa"/>
              <w:left w:w="100" w:type="dxa"/>
            </w:tcMar>
            <w:vAlign w:val="center"/>
          </w:tcPr>
          <w:p w14:paraId="391EBFA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07842CF">
            <w:pPr>
              <w:spacing w:before="0" w:after="0"/>
              <w:ind w:left="135"/>
              <w:jc w:val="left"/>
            </w:pPr>
          </w:p>
        </w:tc>
        <w:tc>
          <w:tcPr>
            <w:tcW w:w="2720" w:type="dxa"/>
            <w:tcMar>
              <w:top w:w="50" w:type="dxa"/>
              <w:left w:w="100" w:type="dxa"/>
            </w:tcMar>
            <w:vAlign w:val="center"/>
          </w:tcPr>
          <w:p w14:paraId="2A4F013F">
            <w:pPr>
              <w:spacing w:before="0" w:after="0"/>
              <w:ind w:left="135"/>
              <w:jc w:val="left"/>
            </w:pPr>
          </w:p>
        </w:tc>
      </w:tr>
      <w:tr w14:paraId="4DCDD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F1329E9">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479389F5">
            <w:pPr>
              <w:spacing w:before="0" w:after="0"/>
              <w:ind w:left="135"/>
              <w:jc w:val="left"/>
            </w:pPr>
            <w:r>
              <w:rPr>
                <w:rFonts w:ascii="Times New Roman" w:hAnsi="Times New Roman"/>
                <w:b w:val="0"/>
                <w:i w:val="0"/>
                <w:color w:val="000000"/>
                <w:sz w:val="24"/>
              </w:rPr>
              <w:t>Покупки (одежда, обувь)</w:t>
            </w:r>
          </w:p>
        </w:tc>
        <w:tc>
          <w:tcPr>
            <w:tcW w:w="1704" w:type="dxa"/>
            <w:tcMar>
              <w:top w:w="50" w:type="dxa"/>
              <w:left w:w="100" w:type="dxa"/>
            </w:tcMar>
            <w:vAlign w:val="center"/>
          </w:tcPr>
          <w:p w14:paraId="3A22A1F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0958A61">
            <w:pPr>
              <w:spacing w:before="0" w:after="0"/>
              <w:ind w:left="135"/>
              <w:jc w:val="left"/>
            </w:pPr>
          </w:p>
        </w:tc>
        <w:tc>
          <w:tcPr>
            <w:tcW w:w="2720" w:type="dxa"/>
            <w:tcMar>
              <w:top w:w="50" w:type="dxa"/>
              <w:left w:w="100" w:type="dxa"/>
            </w:tcMar>
            <w:vAlign w:val="center"/>
          </w:tcPr>
          <w:p w14:paraId="4FF002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"https://m.edsoo.ru/83518cbe" \h </w:instrText>
            </w:r>
            <w:r>
              <w:fldChar w:fldCharType="separate"/>
            </w:r>
            <w:r>
              <w:rPr>
                <w:rFonts w:ascii="Times New Roman" w:hAnsi="Times New Roman"/>
                <w:b w:val="0"/>
                <w:i w:val="0"/>
                <w:color w:val="0000FF"/>
                <w:sz w:val="22"/>
                <w:u w:val="single"/>
              </w:rPr>
              <w:t>https://m.edsoo.ru/83518cbe</w:t>
            </w:r>
            <w:r>
              <w:rPr>
                <w:rFonts w:ascii="Times New Roman" w:hAnsi="Times New Roman"/>
                <w:b w:val="0"/>
                <w:i w:val="0"/>
                <w:color w:val="0000FF"/>
                <w:sz w:val="22"/>
                <w:u w:val="single"/>
              </w:rPr>
              <w:fldChar w:fldCharType="end"/>
            </w:r>
          </w:p>
        </w:tc>
      </w:tr>
      <w:tr w14:paraId="63782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384A0BC">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72A2A752">
            <w:pPr>
              <w:spacing w:before="0" w:after="0"/>
              <w:ind w:left="135"/>
              <w:jc w:val="left"/>
            </w:pPr>
            <w:r>
              <w:rPr>
                <w:rFonts w:ascii="Times New Roman" w:hAnsi="Times New Roman"/>
                <w:b w:val="0"/>
                <w:i w:val="0"/>
                <w:color w:val="000000"/>
                <w:sz w:val="24"/>
              </w:rPr>
              <w:t>Покупки (продукты питания)</w:t>
            </w:r>
          </w:p>
        </w:tc>
        <w:tc>
          <w:tcPr>
            <w:tcW w:w="1704" w:type="dxa"/>
            <w:tcMar>
              <w:top w:w="50" w:type="dxa"/>
              <w:left w:w="100" w:type="dxa"/>
            </w:tcMar>
            <w:vAlign w:val="center"/>
          </w:tcPr>
          <w:p w14:paraId="40D059D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FA15228">
            <w:pPr>
              <w:spacing w:before="0" w:after="0"/>
              <w:ind w:left="135"/>
              <w:jc w:val="left"/>
            </w:pPr>
          </w:p>
        </w:tc>
        <w:tc>
          <w:tcPr>
            <w:tcW w:w="2720" w:type="dxa"/>
            <w:tcMar>
              <w:top w:w="50" w:type="dxa"/>
              <w:left w:w="100" w:type="dxa"/>
            </w:tcMar>
            <w:vAlign w:val="center"/>
          </w:tcPr>
          <w:p w14:paraId="741F5639">
            <w:pPr>
              <w:spacing w:before="0" w:after="0"/>
              <w:ind w:left="135"/>
              <w:jc w:val="left"/>
            </w:pPr>
          </w:p>
        </w:tc>
      </w:tr>
      <w:tr w14:paraId="211B1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639FB1F">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7E16BE19">
            <w:pPr>
              <w:spacing w:before="0" w:after="0"/>
              <w:ind w:left="135"/>
              <w:jc w:val="left"/>
            </w:pPr>
            <w:r>
              <w:rPr>
                <w:rFonts w:ascii="Times New Roman" w:hAnsi="Times New Roman"/>
                <w:b w:val="0"/>
                <w:i w:val="0"/>
                <w:color w:val="000000"/>
                <w:sz w:val="24"/>
              </w:rPr>
              <w:t>Покупки (сувениры)</w:t>
            </w:r>
          </w:p>
        </w:tc>
        <w:tc>
          <w:tcPr>
            <w:tcW w:w="1704" w:type="dxa"/>
            <w:tcMar>
              <w:top w:w="50" w:type="dxa"/>
              <w:left w:w="100" w:type="dxa"/>
            </w:tcMar>
            <w:vAlign w:val="center"/>
          </w:tcPr>
          <w:p w14:paraId="656CD40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6A7B367">
            <w:pPr>
              <w:spacing w:before="0" w:after="0"/>
              <w:ind w:left="135"/>
              <w:jc w:val="left"/>
            </w:pPr>
          </w:p>
        </w:tc>
        <w:tc>
          <w:tcPr>
            <w:tcW w:w="2720" w:type="dxa"/>
            <w:tcMar>
              <w:top w:w="50" w:type="dxa"/>
              <w:left w:w="100" w:type="dxa"/>
            </w:tcMar>
            <w:vAlign w:val="center"/>
          </w:tcPr>
          <w:p w14:paraId="59FBF6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"https://m.edsoo.ru/8351c5bc" \h </w:instrText>
            </w:r>
            <w:r>
              <w:fldChar w:fldCharType="separate"/>
            </w:r>
            <w:r>
              <w:rPr>
                <w:rFonts w:ascii="Times New Roman" w:hAnsi="Times New Roman"/>
                <w:b w:val="0"/>
                <w:i w:val="0"/>
                <w:color w:val="0000FF"/>
                <w:sz w:val="22"/>
                <w:u w:val="single"/>
              </w:rPr>
              <w:t>https://m.edsoo.ru/8351c5bc</w:t>
            </w:r>
            <w:r>
              <w:rPr>
                <w:rFonts w:ascii="Times New Roman" w:hAnsi="Times New Roman"/>
                <w:b w:val="0"/>
                <w:i w:val="0"/>
                <w:color w:val="0000FF"/>
                <w:sz w:val="22"/>
                <w:u w:val="single"/>
              </w:rPr>
              <w:fldChar w:fldCharType="end"/>
            </w:r>
          </w:p>
        </w:tc>
      </w:tr>
      <w:tr w14:paraId="66C02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59F4645">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21AC6732">
            <w:pPr>
              <w:spacing w:before="0" w:after="0"/>
              <w:ind w:left="135"/>
              <w:jc w:val="left"/>
            </w:pPr>
            <w:r>
              <w:rPr>
                <w:rFonts w:ascii="Times New Roman" w:hAnsi="Times New Roman"/>
                <w:b w:val="0"/>
                <w:i w:val="0"/>
                <w:color w:val="000000"/>
                <w:sz w:val="24"/>
              </w:rPr>
              <w:t>Покупки (мои любимые магазины)</w:t>
            </w:r>
          </w:p>
        </w:tc>
        <w:tc>
          <w:tcPr>
            <w:tcW w:w="1704" w:type="dxa"/>
            <w:tcMar>
              <w:top w:w="50" w:type="dxa"/>
              <w:left w:w="100" w:type="dxa"/>
            </w:tcMar>
            <w:vAlign w:val="center"/>
          </w:tcPr>
          <w:p w14:paraId="5A35CE2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98072BD">
            <w:pPr>
              <w:spacing w:before="0" w:after="0"/>
              <w:ind w:left="135"/>
              <w:jc w:val="left"/>
            </w:pPr>
          </w:p>
        </w:tc>
        <w:tc>
          <w:tcPr>
            <w:tcW w:w="2720" w:type="dxa"/>
            <w:tcMar>
              <w:top w:w="50" w:type="dxa"/>
              <w:left w:w="100" w:type="dxa"/>
            </w:tcMar>
            <w:vAlign w:val="center"/>
          </w:tcPr>
          <w:p w14:paraId="7E759244">
            <w:pPr>
              <w:spacing w:before="0" w:after="0"/>
              <w:ind w:left="135"/>
              <w:jc w:val="left"/>
            </w:pPr>
          </w:p>
        </w:tc>
      </w:tr>
      <w:tr w14:paraId="53729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88CC874">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32D2342F">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1704" w:type="dxa"/>
            <w:tcMar>
              <w:top w:w="50" w:type="dxa"/>
              <w:left w:w="100" w:type="dxa"/>
            </w:tcMar>
            <w:vAlign w:val="center"/>
          </w:tcPr>
          <w:p w14:paraId="4697E58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CCCC065">
            <w:pPr>
              <w:spacing w:before="0" w:after="0"/>
              <w:ind w:left="135"/>
              <w:jc w:val="left"/>
            </w:pPr>
          </w:p>
        </w:tc>
        <w:tc>
          <w:tcPr>
            <w:tcW w:w="2720" w:type="dxa"/>
            <w:tcMar>
              <w:top w:w="50" w:type="dxa"/>
              <w:left w:w="100" w:type="dxa"/>
            </w:tcMar>
            <w:vAlign w:val="center"/>
          </w:tcPr>
          <w:p w14:paraId="0E3C3AC7">
            <w:pPr>
              <w:spacing w:before="0" w:after="0"/>
              <w:ind w:left="135"/>
              <w:jc w:val="left"/>
            </w:pPr>
          </w:p>
        </w:tc>
      </w:tr>
      <w:tr w14:paraId="12071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A73EC3A">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2345DFB5">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1704" w:type="dxa"/>
            <w:tcMar>
              <w:top w:w="50" w:type="dxa"/>
              <w:left w:w="100" w:type="dxa"/>
            </w:tcMar>
            <w:vAlign w:val="center"/>
          </w:tcPr>
          <w:p w14:paraId="1B8C75F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FD63832">
            <w:pPr>
              <w:spacing w:before="0" w:after="0"/>
              <w:ind w:left="135"/>
              <w:jc w:val="left"/>
            </w:pPr>
          </w:p>
        </w:tc>
        <w:tc>
          <w:tcPr>
            <w:tcW w:w="2720" w:type="dxa"/>
            <w:tcMar>
              <w:top w:w="50" w:type="dxa"/>
              <w:left w:w="100" w:type="dxa"/>
            </w:tcMar>
            <w:vAlign w:val="center"/>
          </w:tcPr>
          <w:p w14:paraId="6C3DF386">
            <w:pPr>
              <w:spacing w:before="0" w:after="0"/>
              <w:ind w:left="135"/>
              <w:jc w:val="left"/>
            </w:pPr>
          </w:p>
        </w:tc>
      </w:tr>
      <w:tr w14:paraId="52A43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81640CB">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3183CA98">
            <w:pPr>
              <w:spacing w:before="0" w:after="0"/>
              <w:ind w:left="135"/>
              <w:jc w:val="left"/>
            </w:pPr>
            <w:r>
              <w:rPr>
                <w:rFonts w:ascii="Times New Roman" w:hAnsi="Times New Roman"/>
                <w:b w:val="0"/>
                <w:i w:val="0"/>
                <w:color w:val="000000"/>
                <w:sz w:val="24"/>
              </w:rPr>
              <w:t>Школа, школьная жизнь (школьные предметы)</w:t>
            </w:r>
          </w:p>
        </w:tc>
        <w:tc>
          <w:tcPr>
            <w:tcW w:w="1704" w:type="dxa"/>
            <w:tcMar>
              <w:top w:w="50" w:type="dxa"/>
              <w:left w:w="100" w:type="dxa"/>
            </w:tcMar>
            <w:vAlign w:val="center"/>
          </w:tcPr>
          <w:p w14:paraId="2A919CF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63169A1">
            <w:pPr>
              <w:spacing w:before="0" w:after="0"/>
              <w:ind w:left="135"/>
              <w:jc w:val="left"/>
            </w:pPr>
          </w:p>
        </w:tc>
        <w:tc>
          <w:tcPr>
            <w:tcW w:w="2720" w:type="dxa"/>
            <w:tcMar>
              <w:top w:w="50" w:type="dxa"/>
              <w:left w:w="100" w:type="dxa"/>
            </w:tcMar>
            <w:vAlign w:val="center"/>
          </w:tcPr>
          <w:p w14:paraId="714086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"https://m.edsoo.ru/83519f10" \h </w:instrText>
            </w:r>
            <w:r>
              <w:fldChar w:fldCharType="separate"/>
            </w:r>
            <w:r>
              <w:rPr>
                <w:rFonts w:ascii="Times New Roman" w:hAnsi="Times New Roman"/>
                <w:b w:val="0"/>
                <w:i w:val="0"/>
                <w:color w:val="0000FF"/>
                <w:sz w:val="22"/>
                <w:u w:val="single"/>
              </w:rPr>
              <w:t>https://m.edsoo.ru/83519f10</w:t>
            </w:r>
            <w:r>
              <w:rPr>
                <w:rFonts w:ascii="Times New Roman" w:hAnsi="Times New Roman"/>
                <w:b w:val="0"/>
                <w:i w:val="0"/>
                <w:color w:val="0000FF"/>
                <w:sz w:val="22"/>
                <w:u w:val="single"/>
              </w:rPr>
              <w:fldChar w:fldCharType="end"/>
            </w:r>
          </w:p>
        </w:tc>
      </w:tr>
      <w:tr w14:paraId="2FC80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2988D11">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6B82644E">
            <w:pPr>
              <w:spacing w:before="0" w:after="0"/>
              <w:ind w:left="135"/>
              <w:jc w:val="left"/>
            </w:pPr>
            <w:r>
              <w:rPr>
                <w:rFonts w:ascii="Times New Roman" w:hAnsi="Times New Roman"/>
                <w:b w:val="0"/>
                <w:i w:val="0"/>
                <w:color w:val="000000"/>
                <w:sz w:val="24"/>
              </w:rPr>
              <w:t>Школа, школьная жизнь (мой любимый предмет)</w:t>
            </w:r>
          </w:p>
        </w:tc>
        <w:tc>
          <w:tcPr>
            <w:tcW w:w="1704" w:type="dxa"/>
            <w:tcMar>
              <w:top w:w="50" w:type="dxa"/>
              <w:left w:w="100" w:type="dxa"/>
            </w:tcMar>
            <w:vAlign w:val="center"/>
          </w:tcPr>
          <w:p w14:paraId="14D6695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16AFC93">
            <w:pPr>
              <w:spacing w:before="0" w:after="0"/>
              <w:ind w:left="135"/>
              <w:jc w:val="left"/>
            </w:pPr>
          </w:p>
        </w:tc>
        <w:tc>
          <w:tcPr>
            <w:tcW w:w="2720" w:type="dxa"/>
            <w:tcMar>
              <w:top w:w="50" w:type="dxa"/>
              <w:left w:w="100" w:type="dxa"/>
            </w:tcMar>
            <w:vAlign w:val="center"/>
          </w:tcPr>
          <w:p w14:paraId="6B5B65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"https://m.edsoo.ru/83519f10" \h </w:instrText>
            </w:r>
            <w:r>
              <w:fldChar w:fldCharType="separate"/>
            </w:r>
            <w:r>
              <w:rPr>
                <w:rFonts w:ascii="Times New Roman" w:hAnsi="Times New Roman"/>
                <w:b w:val="0"/>
                <w:i w:val="0"/>
                <w:color w:val="0000FF"/>
                <w:sz w:val="22"/>
                <w:u w:val="single"/>
              </w:rPr>
              <w:t>https://m.edsoo.ru/83519f10</w:t>
            </w:r>
            <w:r>
              <w:rPr>
                <w:rFonts w:ascii="Times New Roman" w:hAnsi="Times New Roman"/>
                <w:b w:val="0"/>
                <w:i w:val="0"/>
                <w:color w:val="0000FF"/>
                <w:sz w:val="22"/>
                <w:u w:val="single"/>
              </w:rPr>
              <w:fldChar w:fldCharType="end"/>
            </w:r>
          </w:p>
        </w:tc>
      </w:tr>
      <w:tr w14:paraId="6035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8B0DE68">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29925E6A">
            <w:pPr>
              <w:spacing w:before="0" w:after="0"/>
              <w:ind w:left="135"/>
              <w:jc w:val="left"/>
            </w:pPr>
            <w:r>
              <w:rPr>
                <w:rFonts w:ascii="Times New Roman" w:hAnsi="Times New Roman"/>
                <w:b w:val="0"/>
                <w:i w:val="0"/>
                <w:color w:val="000000"/>
                <w:sz w:val="24"/>
              </w:rPr>
              <w:t>Школа, школьная жизнь (расписание уроков)</w:t>
            </w:r>
          </w:p>
        </w:tc>
        <w:tc>
          <w:tcPr>
            <w:tcW w:w="1704" w:type="dxa"/>
            <w:tcMar>
              <w:top w:w="50" w:type="dxa"/>
              <w:left w:w="100" w:type="dxa"/>
            </w:tcMar>
            <w:vAlign w:val="center"/>
          </w:tcPr>
          <w:p w14:paraId="4B6B766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B9B911">
            <w:pPr>
              <w:spacing w:before="0" w:after="0"/>
              <w:ind w:left="135"/>
              <w:jc w:val="left"/>
            </w:pPr>
          </w:p>
        </w:tc>
        <w:tc>
          <w:tcPr>
            <w:tcW w:w="2720" w:type="dxa"/>
            <w:tcMar>
              <w:top w:w="50" w:type="dxa"/>
              <w:left w:w="100" w:type="dxa"/>
            </w:tcMar>
            <w:vAlign w:val="center"/>
          </w:tcPr>
          <w:p w14:paraId="1F0A28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"https://m.edsoo.ru/83519df8" \h </w:instrText>
            </w:r>
            <w:r>
              <w:fldChar w:fldCharType="separate"/>
            </w:r>
            <w:r>
              <w:rPr>
                <w:rFonts w:ascii="Times New Roman" w:hAnsi="Times New Roman"/>
                <w:b w:val="0"/>
                <w:i w:val="0"/>
                <w:color w:val="0000FF"/>
                <w:sz w:val="22"/>
                <w:u w:val="single"/>
              </w:rPr>
              <w:t>https://m.edsoo.ru/83519df8</w:t>
            </w:r>
            <w:r>
              <w:rPr>
                <w:rFonts w:ascii="Times New Roman" w:hAnsi="Times New Roman"/>
                <w:b w:val="0"/>
                <w:i w:val="0"/>
                <w:color w:val="0000FF"/>
                <w:sz w:val="22"/>
                <w:u w:val="single"/>
              </w:rPr>
              <w:fldChar w:fldCharType="end"/>
            </w:r>
          </w:p>
        </w:tc>
      </w:tr>
      <w:tr w14:paraId="1300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F51B405">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00E688BD">
            <w:pPr>
              <w:spacing w:before="0" w:after="0"/>
              <w:ind w:left="135"/>
              <w:jc w:val="left"/>
            </w:pPr>
            <w:r>
              <w:rPr>
                <w:rFonts w:ascii="Times New Roman" w:hAnsi="Times New Roman"/>
                <w:b w:val="0"/>
                <w:i w:val="0"/>
                <w:color w:val="000000"/>
                <w:sz w:val="24"/>
              </w:rPr>
              <w:t>Школа, школьная жизнь (общение с одноклассниками)</w:t>
            </w:r>
          </w:p>
        </w:tc>
        <w:tc>
          <w:tcPr>
            <w:tcW w:w="1704" w:type="dxa"/>
            <w:tcMar>
              <w:top w:w="50" w:type="dxa"/>
              <w:left w:w="100" w:type="dxa"/>
            </w:tcMar>
            <w:vAlign w:val="center"/>
          </w:tcPr>
          <w:p w14:paraId="01A9231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F974139">
            <w:pPr>
              <w:spacing w:before="0" w:after="0"/>
              <w:ind w:left="135"/>
              <w:jc w:val="left"/>
            </w:pPr>
          </w:p>
        </w:tc>
        <w:tc>
          <w:tcPr>
            <w:tcW w:w="2720" w:type="dxa"/>
            <w:tcMar>
              <w:top w:w="50" w:type="dxa"/>
              <w:left w:w="100" w:type="dxa"/>
            </w:tcMar>
            <w:vAlign w:val="center"/>
          </w:tcPr>
          <w:p w14:paraId="443581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"https://m.edsoo.ru/8351a780" \h </w:instrText>
            </w:r>
            <w:r>
              <w:fldChar w:fldCharType="separate"/>
            </w:r>
            <w:r>
              <w:rPr>
                <w:rFonts w:ascii="Times New Roman" w:hAnsi="Times New Roman"/>
                <w:b w:val="0"/>
                <w:i w:val="0"/>
                <w:color w:val="0000FF"/>
                <w:sz w:val="22"/>
                <w:u w:val="single"/>
              </w:rPr>
              <w:t>https://m.edsoo.ru/8351a780</w:t>
            </w:r>
            <w:r>
              <w:rPr>
                <w:rFonts w:ascii="Times New Roman" w:hAnsi="Times New Roman"/>
                <w:b w:val="0"/>
                <w:i w:val="0"/>
                <w:color w:val="0000FF"/>
                <w:sz w:val="22"/>
                <w:u w:val="single"/>
              </w:rPr>
              <w:fldChar w:fldCharType="end"/>
            </w:r>
          </w:p>
        </w:tc>
      </w:tr>
      <w:tr w14:paraId="7B8D9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0F24865">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3689F8F4">
            <w:pPr>
              <w:spacing w:before="0" w:after="0"/>
              <w:ind w:left="135"/>
              <w:jc w:val="left"/>
            </w:pPr>
            <w:r>
              <w:rPr>
                <w:rFonts w:ascii="Times New Roman" w:hAnsi="Times New Roman"/>
                <w:b w:val="0"/>
                <w:i w:val="0"/>
                <w:color w:val="000000"/>
                <w:sz w:val="24"/>
              </w:rPr>
              <w:t>Школа, школьная жизнь (занятия после уроков)</w:t>
            </w:r>
          </w:p>
        </w:tc>
        <w:tc>
          <w:tcPr>
            <w:tcW w:w="1704" w:type="dxa"/>
            <w:tcMar>
              <w:top w:w="50" w:type="dxa"/>
              <w:left w:w="100" w:type="dxa"/>
            </w:tcMar>
            <w:vAlign w:val="center"/>
          </w:tcPr>
          <w:p w14:paraId="35106F8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6F4DF1A">
            <w:pPr>
              <w:spacing w:before="0" w:after="0"/>
              <w:ind w:left="135"/>
              <w:jc w:val="left"/>
            </w:pPr>
          </w:p>
        </w:tc>
        <w:tc>
          <w:tcPr>
            <w:tcW w:w="2720" w:type="dxa"/>
            <w:tcMar>
              <w:top w:w="50" w:type="dxa"/>
              <w:left w:w="100" w:type="dxa"/>
            </w:tcMar>
            <w:vAlign w:val="center"/>
          </w:tcPr>
          <w:p w14:paraId="5A2416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"https://m.edsoo.ru/8351b414" \h </w:instrText>
            </w:r>
            <w:r>
              <w:fldChar w:fldCharType="separate"/>
            </w:r>
            <w:r>
              <w:rPr>
                <w:rFonts w:ascii="Times New Roman" w:hAnsi="Times New Roman"/>
                <w:b w:val="0"/>
                <w:i w:val="0"/>
                <w:color w:val="0000FF"/>
                <w:sz w:val="22"/>
                <w:u w:val="single"/>
              </w:rPr>
              <w:t>https://m.edsoo.ru/8351b414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"https://m.edsoo.ru/83519ab0" \h </w:instrText>
            </w:r>
            <w:r>
              <w:fldChar w:fldCharType="separate"/>
            </w:r>
            <w:r>
              <w:rPr>
                <w:rFonts w:ascii="Times New Roman" w:hAnsi="Times New Roman"/>
                <w:b w:val="0"/>
                <w:i w:val="0"/>
                <w:color w:val="0000FF"/>
                <w:sz w:val="22"/>
                <w:u w:val="single"/>
              </w:rPr>
              <w:t>https://m.edsoo.ru/83519ab0</w:t>
            </w:r>
            <w:r>
              <w:rPr>
                <w:rFonts w:ascii="Times New Roman" w:hAnsi="Times New Roman"/>
                <w:b w:val="0"/>
                <w:i w:val="0"/>
                <w:color w:val="0000FF"/>
                <w:sz w:val="22"/>
                <w:u w:val="single"/>
              </w:rPr>
              <w:fldChar w:fldCharType="end"/>
            </w:r>
          </w:p>
        </w:tc>
      </w:tr>
      <w:tr w14:paraId="2AB15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AC96680">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11ABF41">
            <w:pPr>
              <w:spacing w:before="0" w:after="0"/>
              <w:ind w:left="135"/>
              <w:jc w:val="left"/>
            </w:pPr>
            <w:r>
              <w:rPr>
                <w:rFonts w:ascii="Times New Roman" w:hAnsi="Times New Roman"/>
                <w:b w:val="0"/>
                <w:i w:val="0"/>
                <w:color w:val="000000"/>
                <w:sz w:val="24"/>
              </w:rPr>
              <w:t>Школа, школьная жизнь (образование в стране/странах изучаемого языка)</w:t>
            </w:r>
          </w:p>
        </w:tc>
        <w:tc>
          <w:tcPr>
            <w:tcW w:w="1704" w:type="dxa"/>
            <w:tcMar>
              <w:top w:w="50" w:type="dxa"/>
              <w:left w:w="100" w:type="dxa"/>
            </w:tcMar>
            <w:vAlign w:val="center"/>
          </w:tcPr>
          <w:p w14:paraId="4D2FB1A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EC2BD7A">
            <w:pPr>
              <w:spacing w:before="0" w:after="0"/>
              <w:ind w:left="135"/>
              <w:jc w:val="left"/>
            </w:pPr>
          </w:p>
        </w:tc>
        <w:tc>
          <w:tcPr>
            <w:tcW w:w="2720" w:type="dxa"/>
            <w:tcMar>
              <w:top w:w="50" w:type="dxa"/>
              <w:left w:w="100" w:type="dxa"/>
            </w:tcMar>
            <w:vAlign w:val="center"/>
          </w:tcPr>
          <w:p w14:paraId="436E75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"https://m.edsoo.ru/8351b19e" \h </w:instrText>
            </w:r>
            <w:r>
              <w:fldChar w:fldCharType="separate"/>
            </w:r>
            <w:r>
              <w:rPr>
                <w:rFonts w:ascii="Times New Roman" w:hAnsi="Times New Roman"/>
                <w:b w:val="0"/>
                <w:i w:val="0"/>
                <w:color w:val="0000FF"/>
                <w:sz w:val="22"/>
                <w:u w:val="single"/>
              </w:rPr>
              <w:t>https://m.edsoo.ru/8351b19e</w:t>
            </w:r>
            <w:r>
              <w:rPr>
                <w:rFonts w:ascii="Times New Roman" w:hAnsi="Times New Roman"/>
                <w:b w:val="0"/>
                <w:i w:val="0"/>
                <w:color w:val="0000FF"/>
                <w:sz w:val="22"/>
                <w:u w:val="single"/>
              </w:rPr>
              <w:fldChar w:fldCharType="end"/>
            </w:r>
          </w:p>
        </w:tc>
      </w:tr>
      <w:tr w14:paraId="55DE3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62C1469">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17A67907">
            <w:pPr>
              <w:spacing w:before="0" w:after="0"/>
              <w:ind w:left="135"/>
              <w:jc w:val="left"/>
            </w:pPr>
            <w:r>
              <w:rPr>
                <w:rFonts w:ascii="Times New Roman" w:hAnsi="Times New Roman"/>
                <w:b w:val="0"/>
                <w:i w:val="0"/>
                <w:color w:val="000000"/>
                <w:sz w:val="24"/>
              </w:rPr>
              <w:t>Переписка с зарубежными сверстниками (пишем электронное письмо другу)</w:t>
            </w:r>
          </w:p>
        </w:tc>
        <w:tc>
          <w:tcPr>
            <w:tcW w:w="1704" w:type="dxa"/>
            <w:tcMar>
              <w:top w:w="50" w:type="dxa"/>
              <w:left w:w="100" w:type="dxa"/>
            </w:tcMar>
            <w:vAlign w:val="center"/>
          </w:tcPr>
          <w:p w14:paraId="61448F1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785966">
            <w:pPr>
              <w:spacing w:before="0" w:after="0"/>
              <w:ind w:left="135"/>
              <w:jc w:val="left"/>
            </w:pPr>
          </w:p>
        </w:tc>
        <w:tc>
          <w:tcPr>
            <w:tcW w:w="2720" w:type="dxa"/>
            <w:tcMar>
              <w:top w:w="50" w:type="dxa"/>
              <w:left w:w="100" w:type="dxa"/>
            </w:tcMar>
            <w:vAlign w:val="center"/>
          </w:tcPr>
          <w:p w14:paraId="4D3661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"https://m.edsoo.ru/8351b540" \h </w:instrText>
            </w:r>
            <w:r>
              <w:fldChar w:fldCharType="separate"/>
            </w:r>
            <w:r>
              <w:rPr>
                <w:rFonts w:ascii="Times New Roman" w:hAnsi="Times New Roman"/>
                <w:b w:val="0"/>
                <w:i w:val="0"/>
                <w:color w:val="0000FF"/>
                <w:sz w:val="22"/>
                <w:u w:val="single"/>
              </w:rPr>
              <w:t>https://m.edsoo.ru/8351b540</w:t>
            </w:r>
            <w:r>
              <w:rPr>
                <w:rFonts w:ascii="Times New Roman" w:hAnsi="Times New Roman"/>
                <w:b w:val="0"/>
                <w:i w:val="0"/>
                <w:color w:val="0000FF"/>
                <w:sz w:val="22"/>
                <w:u w:val="single"/>
              </w:rPr>
              <w:fldChar w:fldCharType="end"/>
            </w:r>
          </w:p>
        </w:tc>
      </w:tr>
      <w:tr w14:paraId="47E41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95E1E7B">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46DF711E">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Переписка с иностранными сверстниками"</w:t>
            </w:r>
          </w:p>
        </w:tc>
        <w:tc>
          <w:tcPr>
            <w:tcW w:w="1704" w:type="dxa"/>
            <w:tcMar>
              <w:top w:w="50" w:type="dxa"/>
              <w:left w:w="100" w:type="dxa"/>
            </w:tcMar>
            <w:vAlign w:val="center"/>
          </w:tcPr>
          <w:p w14:paraId="1573D4A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4040AF3">
            <w:pPr>
              <w:spacing w:before="0" w:after="0"/>
              <w:ind w:left="135"/>
              <w:jc w:val="left"/>
            </w:pPr>
          </w:p>
        </w:tc>
        <w:tc>
          <w:tcPr>
            <w:tcW w:w="2720" w:type="dxa"/>
            <w:tcMar>
              <w:top w:w="50" w:type="dxa"/>
              <w:left w:w="100" w:type="dxa"/>
            </w:tcMar>
            <w:vAlign w:val="center"/>
          </w:tcPr>
          <w:p w14:paraId="5DFFACB9">
            <w:pPr>
              <w:spacing w:before="0" w:after="0"/>
              <w:ind w:left="135"/>
              <w:jc w:val="left"/>
            </w:pPr>
          </w:p>
        </w:tc>
      </w:tr>
      <w:tr w14:paraId="72F46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9EBB494">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24916A10">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Переписка с иностранными сверстниками"</w:t>
            </w:r>
          </w:p>
        </w:tc>
        <w:tc>
          <w:tcPr>
            <w:tcW w:w="1704" w:type="dxa"/>
            <w:tcMar>
              <w:top w:w="50" w:type="dxa"/>
              <w:left w:w="100" w:type="dxa"/>
            </w:tcMar>
            <w:vAlign w:val="center"/>
          </w:tcPr>
          <w:p w14:paraId="0D2BDC5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A2A54CA">
            <w:pPr>
              <w:spacing w:before="0" w:after="0"/>
              <w:ind w:left="135"/>
              <w:jc w:val="left"/>
            </w:pPr>
          </w:p>
        </w:tc>
        <w:tc>
          <w:tcPr>
            <w:tcW w:w="2720" w:type="dxa"/>
            <w:tcMar>
              <w:top w:w="50" w:type="dxa"/>
              <w:left w:w="100" w:type="dxa"/>
            </w:tcMar>
            <w:vAlign w:val="center"/>
          </w:tcPr>
          <w:p w14:paraId="29BB749F">
            <w:pPr>
              <w:spacing w:before="0" w:after="0"/>
              <w:ind w:left="135"/>
              <w:jc w:val="left"/>
            </w:pPr>
          </w:p>
        </w:tc>
      </w:tr>
      <w:tr w14:paraId="4FF8B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939A122">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464685D3">
            <w:pPr>
              <w:spacing w:before="0" w:after="0"/>
              <w:ind w:left="135"/>
              <w:jc w:val="left"/>
            </w:pPr>
            <w:r>
              <w:rPr>
                <w:rFonts w:ascii="Times New Roman" w:hAnsi="Times New Roman"/>
                <w:b w:val="0"/>
                <w:i w:val="0"/>
                <w:color w:val="000000"/>
                <w:sz w:val="24"/>
              </w:rPr>
              <w:t>Каникулы (виды путешествий)</w:t>
            </w:r>
          </w:p>
        </w:tc>
        <w:tc>
          <w:tcPr>
            <w:tcW w:w="1704" w:type="dxa"/>
            <w:tcMar>
              <w:top w:w="50" w:type="dxa"/>
              <w:left w:w="100" w:type="dxa"/>
            </w:tcMar>
            <w:vAlign w:val="center"/>
          </w:tcPr>
          <w:p w14:paraId="001CBF3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F5AC967">
            <w:pPr>
              <w:spacing w:before="0" w:after="0"/>
              <w:ind w:left="135"/>
              <w:jc w:val="left"/>
            </w:pPr>
          </w:p>
        </w:tc>
        <w:tc>
          <w:tcPr>
            <w:tcW w:w="2720" w:type="dxa"/>
            <w:tcMar>
              <w:top w:w="50" w:type="dxa"/>
              <w:left w:w="100" w:type="dxa"/>
            </w:tcMar>
            <w:vAlign w:val="center"/>
          </w:tcPr>
          <w:p w14:paraId="6BFF48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"https://m.edsoo.ru/8351b78e" \h </w:instrText>
            </w:r>
            <w:r>
              <w:fldChar w:fldCharType="separate"/>
            </w:r>
            <w:r>
              <w:rPr>
                <w:rFonts w:ascii="Times New Roman" w:hAnsi="Times New Roman"/>
                <w:b w:val="0"/>
                <w:i w:val="0"/>
                <w:color w:val="0000FF"/>
                <w:sz w:val="22"/>
                <w:u w:val="single"/>
              </w:rPr>
              <w:t>https://m.edsoo.ru/8351b78e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"https://m.edsoo.ru/8351d818" \h </w:instrText>
            </w:r>
            <w:r>
              <w:fldChar w:fldCharType="separate"/>
            </w:r>
            <w:r>
              <w:rPr>
                <w:rFonts w:ascii="Times New Roman" w:hAnsi="Times New Roman"/>
                <w:b w:val="0"/>
                <w:i w:val="0"/>
                <w:color w:val="0000FF"/>
                <w:sz w:val="22"/>
                <w:u w:val="single"/>
              </w:rPr>
              <w:t>https://m.edsoo.ru/8351d818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"https://m.edsoo.ru/8351c2b0" \h </w:instrText>
            </w:r>
            <w:r>
              <w:fldChar w:fldCharType="separate"/>
            </w:r>
            <w:r>
              <w:rPr>
                <w:rFonts w:ascii="Times New Roman" w:hAnsi="Times New Roman"/>
                <w:b w:val="0"/>
                <w:i w:val="0"/>
                <w:color w:val="0000FF"/>
                <w:sz w:val="22"/>
                <w:u w:val="single"/>
              </w:rPr>
              <w:t>https://m.edsoo.ru/8351c2b0</w:t>
            </w:r>
            <w:r>
              <w:rPr>
                <w:rFonts w:ascii="Times New Roman" w:hAnsi="Times New Roman"/>
                <w:b w:val="0"/>
                <w:i w:val="0"/>
                <w:color w:val="0000FF"/>
                <w:sz w:val="22"/>
                <w:u w:val="single"/>
              </w:rPr>
              <w:fldChar w:fldCharType="end"/>
            </w:r>
          </w:p>
        </w:tc>
      </w:tr>
      <w:tr w14:paraId="6880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58E0545">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47EB38A2">
            <w:pPr>
              <w:spacing w:before="0" w:after="0"/>
              <w:ind w:left="135"/>
              <w:jc w:val="left"/>
            </w:pPr>
            <w:r>
              <w:rPr>
                <w:rFonts w:ascii="Times New Roman" w:hAnsi="Times New Roman"/>
                <w:b w:val="0"/>
                <w:i w:val="0"/>
                <w:color w:val="000000"/>
                <w:sz w:val="24"/>
              </w:rPr>
              <w:t>Каникулы (путешествуем в разное время года)</w:t>
            </w:r>
          </w:p>
        </w:tc>
        <w:tc>
          <w:tcPr>
            <w:tcW w:w="1704" w:type="dxa"/>
            <w:tcMar>
              <w:top w:w="50" w:type="dxa"/>
              <w:left w:w="100" w:type="dxa"/>
            </w:tcMar>
            <w:vAlign w:val="center"/>
          </w:tcPr>
          <w:p w14:paraId="17F515E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EF902B1">
            <w:pPr>
              <w:spacing w:before="0" w:after="0"/>
              <w:ind w:left="135"/>
              <w:jc w:val="left"/>
            </w:pPr>
          </w:p>
        </w:tc>
        <w:tc>
          <w:tcPr>
            <w:tcW w:w="2720" w:type="dxa"/>
            <w:tcMar>
              <w:top w:w="50" w:type="dxa"/>
              <w:left w:w="100" w:type="dxa"/>
            </w:tcMar>
            <w:vAlign w:val="center"/>
          </w:tcPr>
          <w:p w14:paraId="05CE50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"https://m.edsoo.ru/8351d552" \h </w:instrText>
            </w:r>
            <w:r>
              <w:fldChar w:fldCharType="separate"/>
            </w:r>
            <w:r>
              <w:rPr>
                <w:rFonts w:ascii="Times New Roman" w:hAnsi="Times New Roman"/>
                <w:b w:val="0"/>
                <w:i w:val="0"/>
                <w:color w:val="0000FF"/>
                <w:sz w:val="22"/>
                <w:u w:val="single"/>
              </w:rPr>
              <w:t>https://m.edsoo.ru/8351d552</w:t>
            </w:r>
            <w:r>
              <w:rPr>
                <w:rFonts w:ascii="Times New Roman" w:hAnsi="Times New Roman"/>
                <w:b w:val="0"/>
                <w:i w:val="0"/>
                <w:color w:val="0000FF"/>
                <w:sz w:val="22"/>
                <w:u w:val="single"/>
              </w:rPr>
              <w:fldChar w:fldCharType="end"/>
            </w:r>
          </w:p>
        </w:tc>
      </w:tr>
      <w:tr w14:paraId="3A58A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501CADC">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1D311374">
            <w:pPr>
              <w:spacing w:before="0" w:after="0"/>
              <w:ind w:left="135"/>
              <w:jc w:val="left"/>
            </w:pPr>
            <w:r>
              <w:rPr>
                <w:rFonts w:ascii="Times New Roman" w:hAnsi="Times New Roman"/>
                <w:b w:val="0"/>
                <w:i w:val="0"/>
                <w:color w:val="000000"/>
                <w:sz w:val="24"/>
              </w:rPr>
              <w:t>Каникулы (путешествуем с моей семьей и друзьями)</w:t>
            </w:r>
          </w:p>
        </w:tc>
        <w:tc>
          <w:tcPr>
            <w:tcW w:w="1704" w:type="dxa"/>
            <w:tcMar>
              <w:top w:w="50" w:type="dxa"/>
              <w:left w:w="100" w:type="dxa"/>
            </w:tcMar>
            <w:vAlign w:val="center"/>
          </w:tcPr>
          <w:p w14:paraId="6FCDECA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6B289C8">
            <w:pPr>
              <w:spacing w:before="0" w:after="0"/>
              <w:ind w:left="135"/>
              <w:jc w:val="left"/>
            </w:pPr>
          </w:p>
        </w:tc>
        <w:tc>
          <w:tcPr>
            <w:tcW w:w="2720" w:type="dxa"/>
            <w:tcMar>
              <w:top w:w="50" w:type="dxa"/>
              <w:left w:w="100" w:type="dxa"/>
            </w:tcMar>
            <w:vAlign w:val="center"/>
          </w:tcPr>
          <w:p w14:paraId="12DBDA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"https://m.edsoo.ru/8351d552" \h </w:instrText>
            </w:r>
            <w:r>
              <w:fldChar w:fldCharType="separate"/>
            </w:r>
            <w:r>
              <w:rPr>
                <w:rFonts w:ascii="Times New Roman" w:hAnsi="Times New Roman"/>
                <w:b w:val="0"/>
                <w:i w:val="0"/>
                <w:color w:val="0000FF"/>
                <w:sz w:val="22"/>
                <w:u w:val="single"/>
              </w:rPr>
              <w:t>https://m.edsoo.ru/8351d552</w:t>
            </w:r>
            <w:r>
              <w:rPr>
                <w:rFonts w:ascii="Times New Roman" w:hAnsi="Times New Roman"/>
                <w:b w:val="0"/>
                <w:i w:val="0"/>
                <w:color w:val="0000FF"/>
                <w:sz w:val="22"/>
                <w:u w:val="single"/>
              </w:rPr>
              <w:fldChar w:fldCharType="end"/>
            </w:r>
          </w:p>
        </w:tc>
      </w:tr>
      <w:tr w14:paraId="212AF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FF69A56">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14B45693">
            <w:pPr>
              <w:spacing w:before="0" w:after="0"/>
              <w:ind w:left="135"/>
              <w:jc w:val="left"/>
            </w:pPr>
            <w:r>
              <w:rPr>
                <w:rFonts w:ascii="Times New Roman" w:hAnsi="Times New Roman"/>
                <w:b w:val="0"/>
                <w:i w:val="0"/>
                <w:color w:val="000000"/>
                <w:sz w:val="24"/>
              </w:rPr>
              <w:t>Каникулы (активные виды отдыха)</w:t>
            </w:r>
          </w:p>
        </w:tc>
        <w:tc>
          <w:tcPr>
            <w:tcW w:w="1704" w:type="dxa"/>
            <w:tcMar>
              <w:top w:w="50" w:type="dxa"/>
              <w:left w:w="100" w:type="dxa"/>
            </w:tcMar>
            <w:vAlign w:val="center"/>
          </w:tcPr>
          <w:p w14:paraId="589F149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5653756">
            <w:pPr>
              <w:spacing w:before="0" w:after="0"/>
              <w:ind w:left="135"/>
              <w:jc w:val="left"/>
            </w:pPr>
          </w:p>
        </w:tc>
        <w:tc>
          <w:tcPr>
            <w:tcW w:w="2720" w:type="dxa"/>
            <w:tcMar>
              <w:top w:w="50" w:type="dxa"/>
              <w:left w:w="100" w:type="dxa"/>
            </w:tcMar>
            <w:vAlign w:val="center"/>
          </w:tcPr>
          <w:p w14:paraId="68B85F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"https://m.edsoo.ru/8351c896" \h </w:instrText>
            </w:r>
            <w:r>
              <w:fldChar w:fldCharType="separate"/>
            </w:r>
            <w:r>
              <w:rPr>
                <w:rFonts w:ascii="Times New Roman" w:hAnsi="Times New Roman"/>
                <w:b w:val="0"/>
                <w:i w:val="0"/>
                <w:color w:val="0000FF"/>
                <w:sz w:val="22"/>
                <w:u w:val="single"/>
              </w:rPr>
              <w:t>https://m.edsoo.ru/8351c896</w:t>
            </w:r>
            <w:r>
              <w:rPr>
                <w:rFonts w:ascii="Times New Roman" w:hAnsi="Times New Roman"/>
                <w:b w:val="0"/>
                <w:i w:val="0"/>
                <w:color w:val="0000FF"/>
                <w:sz w:val="22"/>
                <w:u w:val="single"/>
              </w:rPr>
              <w:fldChar w:fldCharType="end"/>
            </w:r>
          </w:p>
        </w:tc>
      </w:tr>
      <w:tr w14:paraId="3475B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45DE783">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57C5060C">
            <w:pPr>
              <w:spacing w:before="0" w:after="0"/>
              <w:ind w:left="135"/>
              <w:jc w:val="left"/>
            </w:pPr>
            <w:r>
              <w:rPr>
                <w:rFonts w:ascii="Times New Roman" w:hAnsi="Times New Roman"/>
                <w:b w:val="0"/>
                <w:i w:val="0"/>
                <w:color w:val="000000"/>
                <w:sz w:val="24"/>
              </w:rPr>
              <w:t>Каникулы (детский лагерь)</w:t>
            </w:r>
          </w:p>
        </w:tc>
        <w:tc>
          <w:tcPr>
            <w:tcW w:w="1704" w:type="dxa"/>
            <w:tcMar>
              <w:top w:w="50" w:type="dxa"/>
              <w:left w:w="100" w:type="dxa"/>
            </w:tcMar>
            <w:vAlign w:val="center"/>
          </w:tcPr>
          <w:p w14:paraId="0BEC3E2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922C673">
            <w:pPr>
              <w:spacing w:before="0" w:after="0"/>
              <w:ind w:left="135"/>
              <w:jc w:val="left"/>
            </w:pPr>
          </w:p>
        </w:tc>
        <w:tc>
          <w:tcPr>
            <w:tcW w:w="2720" w:type="dxa"/>
            <w:tcMar>
              <w:top w:w="50" w:type="dxa"/>
              <w:left w:w="100" w:type="dxa"/>
            </w:tcMar>
            <w:vAlign w:val="center"/>
          </w:tcPr>
          <w:p w14:paraId="2966E6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"https://m.edsoo.ru/8351dc1e" \h </w:instrText>
            </w:r>
            <w:r>
              <w:fldChar w:fldCharType="separate"/>
            </w:r>
            <w:r>
              <w:rPr>
                <w:rFonts w:ascii="Times New Roman" w:hAnsi="Times New Roman"/>
                <w:b w:val="0"/>
                <w:i w:val="0"/>
                <w:color w:val="0000FF"/>
                <w:sz w:val="22"/>
                <w:u w:val="single"/>
              </w:rPr>
              <w:t>https://m.edsoo.ru/8351dc1e</w:t>
            </w:r>
            <w:r>
              <w:rPr>
                <w:rFonts w:ascii="Times New Roman" w:hAnsi="Times New Roman"/>
                <w:b w:val="0"/>
                <w:i w:val="0"/>
                <w:color w:val="0000FF"/>
                <w:sz w:val="22"/>
                <w:u w:val="single"/>
              </w:rPr>
              <w:fldChar w:fldCharType="end"/>
            </w:r>
          </w:p>
        </w:tc>
      </w:tr>
      <w:tr w14:paraId="4D23E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D534B0B">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058567B3">
            <w:pPr>
              <w:spacing w:before="0" w:after="0"/>
              <w:ind w:left="135"/>
              <w:jc w:val="left"/>
            </w:pPr>
            <w:r>
              <w:rPr>
                <w:rFonts w:ascii="Times New Roman" w:hAnsi="Times New Roman"/>
                <w:b w:val="0"/>
                <w:i w:val="0"/>
                <w:color w:val="000000"/>
                <w:sz w:val="24"/>
              </w:rPr>
              <w:t>Виды отдыха (активности)</w:t>
            </w:r>
          </w:p>
        </w:tc>
        <w:tc>
          <w:tcPr>
            <w:tcW w:w="1704" w:type="dxa"/>
            <w:tcMar>
              <w:top w:w="50" w:type="dxa"/>
              <w:left w:w="100" w:type="dxa"/>
            </w:tcMar>
            <w:vAlign w:val="center"/>
          </w:tcPr>
          <w:p w14:paraId="7C9D2B9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7CEAF7C">
            <w:pPr>
              <w:spacing w:before="0" w:after="0"/>
              <w:ind w:left="135"/>
              <w:jc w:val="left"/>
            </w:pPr>
          </w:p>
        </w:tc>
        <w:tc>
          <w:tcPr>
            <w:tcW w:w="2720" w:type="dxa"/>
            <w:tcMar>
              <w:top w:w="50" w:type="dxa"/>
              <w:left w:w="100" w:type="dxa"/>
            </w:tcMar>
            <w:vAlign w:val="center"/>
          </w:tcPr>
          <w:p w14:paraId="20700C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"https://m.edsoo.ru/8351bf4a" \h </w:instrText>
            </w:r>
            <w:r>
              <w:fldChar w:fldCharType="separate"/>
            </w:r>
            <w:r>
              <w:rPr>
                <w:rFonts w:ascii="Times New Roman" w:hAnsi="Times New Roman"/>
                <w:b w:val="0"/>
                <w:i w:val="0"/>
                <w:color w:val="0000FF"/>
                <w:sz w:val="22"/>
                <w:u w:val="single"/>
              </w:rPr>
              <w:t>https://m.edsoo.ru/8351bf4a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"https://m.edsoo.ru/8351c74c" \h </w:instrText>
            </w:r>
            <w:r>
              <w:fldChar w:fldCharType="separate"/>
            </w:r>
            <w:r>
              <w:rPr>
                <w:rFonts w:ascii="Times New Roman" w:hAnsi="Times New Roman"/>
                <w:b w:val="0"/>
                <w:i w:val="0"/>
                <w:color w:val="0000FF"/>
                <w:sz w:val="22"/>
                <w:u w:val="single"/>
              </w:rPr>
              <w:t>https://m.edsoo.ru/8351c74c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"https://m.edsoo.ru/8351d6e2" \h </w:instrText>
            </w:r>
            <w:r>
              <w:fldChar w:fldCharType="separate"/>
            </w:r>
            <w:r>
              <w:rPr>
                <w:rFonts w:ascii="Times New Roman" w:hAnsi="Times New Roman"/>
                <w:b w:val="0"/>
                <w:i w:val="0"/>
                <w:color w:val="0000FF"/>
                <w:sz w:val="22"/>
                <w:u w:val="single"/>
              </w:rPr>
              <w:t>https://m.edsoo.ru/8351d6e2</w:t>
            </w:r>
            <w:r>
              <w:rPr>
                <w:rFonts w:ascii="Times New Roman" w:hAnsi="Times New Roman"/>
                <w:b w:val="0"/>
                <w:i w:val="0"/>
                <w:color w:val="0000FF"/>
                <w:sz w:val="22"/>
                <w:u w:val="single"/>
              </w:rPr>
              <w:fldChar w:fldCharType="end"/>
            </w:r>
          </w:p>
        </w:tc>
      </w:tr>
      <w:tr w14:paraId="7C221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A82632">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491DAD38">
            <w:pPr>
              <w:spacing w:before="0" w:after="0"/>
              <w:ind w:left="135"/>
              <w:jc w:val="left"/>
            </w:pPr>
            <w:r>
              <w:rPr>
                <w:rFonts w:ascii="Times New Roman" w:hAnsi="Times New Roman"/>
                <w:b w:val="0"/>
                <w:i w:val="0"/>
                <w:color w:val="000000"/>
                <w:sz w:val="24"/>
              </w:rPr>
              <w:t>Виды отдыха (поход)</w:t>
            </w:r>
          </w:p>
        </w:tc>
        <w:tc>
          <w:tcPr>
            <w:tcW w:w="1704" w:type="dxa"/>
            <w:tcMar>
              <w:top w:w="50" w:type="dxa"/>
              <w:left w:w="100" w:type="dxa"/>
            </w:tcMar>
            <w:vAlign w:val="center"/>
          </w:tcPr>
          <w:p w14:paraId="4386F01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F8F4E9C">
            <w:pPr>
              <w:spacing w:before="0" w:after="0"/>
              <w:ind w:left="135"/>
              <w:jc w:val="left"/>
            </w:pPr>
          </w:p>
        </w:tc>
        <w:tc>
          <w:tcPr>
            <w:tcW w:w="2720" w:type="dxa"/>
            <w:tcMar>
              <w:top w:w="50" w:type="dxa"/>
              <w:left w:w="100" w:type="dxa"/>
            </w:tcMar>
            <w:vAlign w:val="center"/>
          </w:tcPr>
          <w:p w14:paraId="10DDD177">
            <w:pPr>
              <w:spacing w:before="0" w:after="0"/>
              <w:ind w:left="135"/>
              <w:jc w:val="left"/>
            </w:pPr>
          </w:p>
        </w:tc>
      </w:tr>
      <w:tr w14:paraId="158D9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2B3528">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7D0FCD87">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w:t>
            </w:r>
          </w:p>
        </w:tc>
        <w:tc>
          <w:tcPr>
            <w:tcW w:w="1704" w:type="dxa"/>
            <w:tcMar>
              <w:top w:w="50" w:type="dxa"/>
              <w:left w:w="100" w:type="dxa"/>
            </w:tcMar>
            <w:vAlign w:val="center"/>
          </w:tcPr>
          <w:p w14:paraId="3CD9289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8AC7F7D">
            <w:pPr>
              <w:spacing w:before="0" w:after="0"/>
              <w:ind w:left="135"/>
              <w:jc w:val="left"/>
            </w:pPr>
          </w:p>
        </w:tc>
        <w:tc>
          <w:tcPr>
            <w:tcW w:w="2720" w:type="dxa"/>
            <w:tcMar>
              <w:top w:w="50" w:type="dxa"/>
              <w:left w:w="100" w:type="dxa"/>
            </w:tcMar>
            <w:vAlign w:val="center"/>
          </w:tcPr>
          <w:p w14:paraId="2768D510">
            <w:pPr>
              <w:spacing w:before="0" w:after="0"/>
              <w:ind w:left="135"/>
              <w:jc w:val="left"/>
            </w:pPr>
          </w:p>
        </w:tc>
      </w:tr>
      <w:tr w14:paraId="7CEFB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86EC005">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42E1C711">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w:t>
            </w:r>
          </w:p>
        </w:tc>
        <w:tc>
          <w:tcPr>
            <w:tcW w:w="1704" w:type="dxa"/>
            <w:tcMar>
              <w:top w:w="50" w:type="dxa"/>
              <w:left w:w="100" w:type="dxa"/>
            </w:tcMar>
            <w:vAlign w:val="center"/>
          </w:tcPr>
          <w:p w14:paraId="7252D8D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1E7E7CE">
            <w:pPr>
              <w:spacing w:before="0" w:after="0"/>
              <w:ind w:left="135"/>
              <w:jc w:val="left"/>
            </w:pPr>
          </w:p>
        </w:tc>
        <w:tc>
          <w:tcPr>
            <w:tcW w:w="2720" w:type="dxa"/>
            <w:tcMar>
              <w:top w:w="50" w:type="dxa"/>
              <w:left w:w="100" w:type="dxa"/>
            </w:tcMar>
            <w:vAlign w:val="center"/>
          </w:tcPr>
          <w:p w14:paraId="48288C4E">
            <w:pPr>
              <w:spacing w:before="0" w:after="0"/>
              <w:ind w:left="135"/>
              <w:jc w:val="left"/>
            </w:pPr>
          </w:p>
        </w:tc>
      </w:tr>
      <w:tr w14:paraId="35710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C1BF1B8">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0859AE74">
            <w:pPr>
              <w:spacing w:before="0" w:after="0"/>
              <w:ind w:left="135"/>
              <w:jc w:val="left"/>
            </w:pPr>
            <w:r>
              <w:rPr>
                <w:rFonts w:ascii="Times New Roman" w:hAnsi="Times New Roman"/>
                <w:b w:val="0"/>
                <w:i w:val="0"/>
                <w:color w:val="000000"/>
                <w:sz w:val="24"/>
              </w:rPr>
              <w:t>Природа (дикие животные)</w:t>
            </w:r>
          </w:p>
        </w:tc>
        <w:tc>
          <w:tcPr>
            <w:tcW w:w="1704" w:type="dxa"/>
            <w:tcMar>
              <w:top w:w="50" w:type="dxa"/>
              <w:left w:w="100" w:type="dxa"/>
            </w:tcMar>
            <w:vAlign w:val="center"/>
          </w:tcPr>
          <w:p w14:paraId="562C1C1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53C28F2">
            <w:pPr>
              <w:spacing w:before="0" w:after="0"/>
              <w:ind w:left="135"/>
              <w:jc w:val="left"/>
            </w:pPr>
          </w:p>
        </w:tc>
        <w:tc>
          <w:tcPr>
            <w:tcW w:w="2720" w:type="dxa"/>
            <w:tcMar>
              <w:top w:w="50" w:type="dxa"/>
              <w:left w:w="100" w:type="dxa"/>
            </w:tcMar>
            <w:vAlign w:val="center"/>
          </w:tcPr>
          <w:p w14:paraId="36F0FD50">
            <w:pPr>
              <w:spacing w:before="0" w:after="0"/>
              <w:ind w:left="135"/>
              <w:jc w:val="left"/>
            </w:pPr>
          </w:p>
        </w:tc>
      </w:tr>
      <w:tr w14:paraId="1FAD6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09DB42D">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3B74523D">
            <w:pPr>
              <w:spacing w:before="0" w:after="0"/>
              <w:ind w:left="135"/>
              <w:jc w:val="left"/>
            </w:pPr>
            <w:r>
              <w:rPr>
                <w:rFonts w:ascii="Times New Roman" w:hAnsi="Times New Roman"/>
                <w:b w:val="0"/>
                <w:i w:val="0"/>
                <w:color w:val="000000"/>
                <w:sz w:val="24"/>
              </w:rPr>
              <w:t>Природа (домашние животные)</w:t>
            </w:r>
          </w:p>
        </w:tc>
        <w:tc>
          <w:tcPr>
            <w:tcW w:w="1704" w:type="dxa"/>
            <w:tcMar>
              <w:top w:w="50" w:type="dxa"/>
              <w:left w:w="100" w:type="dxa"/>
            </w:tcMar>
            <w:vAlign w:val="center"/>
          </w:tcPr>
          <w:p w14:paraId="1AEE704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05D27D4">
            <w:pPr>
              <w:spacing w:before="0" w:after="0"/>
              <w:ind w:left="135"/>
              <w:jc w:val="left"/>
            </w:pPr>
          </w:p>
        </w:tc>
        <w:tc>
          <w:tcPr>
            <w:tcW w:w="2720" w:type="dxa"/>
            <w:tcMar>
              <w:top w:w="50" w:type="dxa"/>
              <w:left w:w="100" w:type="dxa"/>
            </w:tcMar>
            <w:vAlign w:val="center"/>
          </w:tcPr>
          <w:p w14:paraId="5DC3EA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"https://m.edsoo.ru/8351e452" \h </w:instrText>
            </w:r>
            <w:r>
              <w:fldChar w:fldCharType="separate"/>
            </w:r>
            <w:r>
              <w:rPr>
                <w:rFonts w:ascii="Times New Roman" w:hAnsi="Times New Roman"/>
                <w:b w:val="0"/>
                <w:i w:val="0"/>
                <w:color w:val="0000FF"/>
                <w:sz w:val="22"/>
                <w:u w:val="single"/>
              </w:rPr>
              <w:t>https://m.edsoo.ru/8351e452</w:t>
            </w:r>
            <w:r>
              <w:rPr>
                <w:rFonts w:ascii="Times New Roman" w:hAnsi="Times New Roman"/>
                <w:b w:val="0"/>
                <w:i w:val="0"/>
                <w:color w:val="0000FF"/>
                <w:sz w:val="22"/>
                <w:u w:val="single"/>
              </w:rPr>
              <w:fldChar w:fldCharType="end"/>
            </w:r>
          </w:p>
        </w:tc>
      </w:tr>
      <w:tr w14:paraId="1B1E0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963057D">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1467D25D">
            <w:pPr>
              <w:spacing w:before="0" w:after="0"/>
              <w:ind w:left="135"/>
              <w:jc w:val="left"/>
            </w:pPr>
            <w:r>
              <w:rPr>
                <w:rFonts w:ascii="Times New Roman" w:hAnsi="Times New Roman"/>
                <w:b w:val="0"/>
                <w:i w:val="0"/>
                <w:color w:val="000000"/>
                <w:sz w:val="24"/>
              </w:rPr>
              <w:t>Природа (описание диких животных)</w:t>
            </w:r>
          </w:p>
        </w:tc>
        <w:tc>
          <w:tcPr>
            <w:tcW w:w="1704" w:type="dxa"/>
            <w:tcMar>
              <w:top w:w="50" w:type="dxa"/>
              <w:left w:w="100" w:type="dxa"/>
            </w:tcMar>
            <w:vAlign w:val="center"/>
          </w:tcPr>
          <w:p w14:paraId="65F2713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53B6DA0">
            <w:pPr>
              <w:spacing w:before="0" w:after="0"/>
              <w:ind w:left="135"/>
              <w:jc w:val="left"/>
            </w:pPr>
          </w:p>
        </w:tc>
        <w:tc>
          <w:tcPr>
            <w:tcW w:w="2720" w:type="dxa"/>
            <w:tcMar>
              <w:top w:w="50" w:type="dxa"/>
              <w:left w:w="100" w:type="dxa"/>
            </w:tcMar>
            <w:vAlign w:val="center"/>
          </w:tcPr>
          <w:p w14:paraId="3AEDDF6F">
            <w:pPr>
              <w:spacing w:before="0" w:after="0"/>
              <w:ind w:left="135"/>
              <w:jc w:val="left"/>
            </w:pPr>
          </w:p>
        </w:tc>
      </w:tr>
      <w:tr w14:paraId="6EB0A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9FBCD3">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20291D5C">
            <w:pPr>
              <w:spacing w:before="0" w:after="0"/>
              <w:ind w:left="135"/>
              <w:jc w:val="left"/>
            </w:pPr>
            <w:r>
              <w:rPr>
                <w:rFonts w:ascii="Times New Roman" w:hAnsi="Times New Roman"/>
                <w:b w:val="0"/>
                <w:i w:val="0"/>
                <w:color w:val="000000"/>
                <w:sz w:val="24"/>
              </w:rPr>
              <w:t>Природа (животные в зоопарке)</w:t>
            </w:r>
          </w:p>
        </w:tc>
        <w:tc>
          <w:tcPr>
            <w:tcW w:w="1704" w:type="dxa"/>
            <w:tcMar>
              <w:top w:w="50" w:type="dxa"/>
              <w:left w:w="100" w:type="dxa"/>
            </w:tcMar>
            <w:vAlign w:val="center"/>
          </w:tcPr>
          <w:p w14:paraId="2F5F1C6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3062CCC">
            <w:pPr>
              <w:spacing w:before="0" w:after="0"/>
              <w:ind w:left="135"/>
              <w:jc w:val="left"/>
            </w:pPr>
          </w:p>
        </w:tc>
        <w:tc>
          <w:tcPr>
            <w:tcW w:w="2720" w:type="dxa"/>
            <w:tcMar>
              <w:top w:w="50" w:type="dxa"/>
              <w:left w:w="100" w:type="dxa"/>
            </w:tcMar>
            <w:vAlign w:val="center"/>
          </w:tcPr>
          <w:p w14:paraId="72E122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"https://m.edsoo.ru/8351d6e2" \h </w:instrText>
            </w:r>
            <w:r>
              <w:fldChar w:fldCharType="separate"/>
            </w:r>
            <w:r>
              <w:rPr>
                <w:rFonts w:ascii="Times New Roman" w:hAnsi="Times New Roman"/>
                <w:b w:val="0"/>
                <w:i w:val="0"/>
                <w:color w:val="0000FF"/>
                <w:sz w:val="22"/>
                <w:u w:val="single"/>
              </w:rPr>
              <w:t>https://m.edsoo.ru/8351d6e2</w:t>
            </w:r>
            <w:r>
              <w:rPr>
                <w:rFonts w:ascii="Times New Roman" w:hAnsi="Times New Roman"/>
                <w:b w:val="0"/>
                <w:i w:val="0"/>
                <w:color w:val="0000FF"/>
                <w:sz w:val="22"/>
                <w:u w:val="single"/>
              </w:rPr>
              <w:fldChar w:fldCharType="end"/>
            </w:r>
          </w:p>
        </w:tc>
      </w:tr>
      <w:tr w14:paraId="1C577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6766B3F">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0C166CD9">
            <w:pPr>
              <w:spacing w:before="0" w:after="0"/>
              <w:ind w:left="135"/>
              <w:jc w:val="left"/>
            </w:pPr>
            <w:r>
              <w:rPr>
                <w:rFonts w:ascii="Times New Roman" w:hAnsi="Times New Roman"/>
                <w:b w:val="0"/>
                <w:i w:val="0"/>
                <w:color w:val="000000"/>
                <w:sz w:val="24"/>
              </w:rPr>
              <w:t>Природа (описание домашних животных)</w:t>
            </w:r>
          </w:p>
        </w:tc>
        <w:tc>
          <w:tcPr>
            <w:tcW w:w="1704" w:type="dxa"/>
            <w:tcMar>
              <w:top w:w="50" w:type="dxa"/>
              <w:left w:w="100" w:type="dxa"/>
            </w:tcMar>
            <w:vAlign w:val="center"/>
          </w:tcPr>
          <w:p w14:paraId="58EFE2E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406DF81">
            <w:pPr>
              <w:spacing w:before="0" w:after="0"/>
              <w:ind w:left="135"/>
              <w:jc w:val="left"/>
            </w:pPr>
          </w:p>
        </w:tc>
        <w:tc>
          <w:tcPr>
            <w:tcW w:w="2720" w:type="dxa"/>
            <w:tcMar>
              <w:top w:w="50" w:type="dxa"/>
              <w:left w:w="100" w:type="dxa"/>
            </w:tcMar>
            <w:vAlign w:val="center"/>
          </w:tcPr>
          <w:p w14:paraId="6EFCAB9C">
            <w:pPr>
              <w:spacing w:before="0" w:after="0"/>
              <w:ind w:left="135"/>
              <w:jc w:val="left"/>
            </w:pPr>
          </w:p>
        </w:tc>
      </w:tr>
      <w:tr w14:paraId="1765E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B8F2988">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561331D9">
            <w:pPr>
              <w:spacing w:before="0" w:after="0"/>
              <w:ind w:left="135"/>
              <w:jc w:val="left"/>
            </w:pPr>
            <w:r>
              <w:rPr>
                <w:rFonts w:ascii="Times New Roman" w:hAnsi="Times New Roman"/>
                <w:b w:val="0"/>
                <w:i w:val="0"/>
                <w:color w:val="000000"/>
                <w:sz w:val="24"/>
              </w:rPr>
              <w:t>Природа (животные России)</w:t>
            </w:r>
          </w:p>
        </w:tc>
        <w:tc>
          <w:tcPr>
            <w:tcW w:w="1704" w:type="dxa"/>
            <w:tcMar>
              <w:top w:w="50" w:type="dxa"/>
              <w:left w:w="100" w:type="dxa"/>
            </w:tcMar>
            <w:vAlign w:val="center"/>
          </w:tcPr>
          <w:p w14:paraId="6945440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8C19009">
            <w:pPr>
              <w:spacing w:before="0" w:after="0"/>
              <w:ind w:left="135"/>
              <w:jc w:val="left"/>
            </w:pPr>
          </w:p>
        </w:tc>
        <w:tc>
          <w:tcPr>
            <w:tcW w:w="2720" w:type="dxa"/>
            <w:tcMar>
              <w:top w:w="50" w:type="dxa"/>
              <w:left w:w="100" w:type="dxa"/>
            </w:tcMar>
            <w:vAlign w:val="center"/>
          </w:tcPr>
          <w:p w14:paraId="0F85EB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"https://m.edsoo.ru/83520130" \h </w:instrText>
            </w:r>
            <w:r>
              <w:fldChar w:fldCharType="separate"/>
            </w:r>
            <w:r>
              <w:rPr>
                <w:rFonts w:ascii="Times New Roman" w:hAnsi="Times New Roman"/>
                <w:b w:val="0"/>
                <w:i w:val="0"/>
                <w:color w:val="0000FF"/>
                <w:sz w:val="22"/>
                <w:u w:val="single"/>
              </w:rPr>
              <w:t>https://m.edsoo.ru/83520130</w:t>
            </w:r>
            <w:r>
              <w:rPr>
                <w:rFonts w:ascii="Times New Roman" w:hAnsi="Times New Roman"/>
                <w:b w:val="0"/>
                <w:i w:val="0"/>
                <w:color w:val="0000FF"/>
                <w:sz w:val="22"/>
                <w:u w:val="single"/>
              </w:rPr>
              <w:fldChar w:fldCharType="end"/>
            </w:r>
          </w:p>
        </w:tc>
      </w:tr>
      <w:tr w14:paraId="3ECA6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A03E06D">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028E38B4">
            <w:pPr>
              <w:spacing w:before="0" w:after="0"/>
              <w:ind w:left="135"/>
              <w:jc w:val="left"/>
            </w:pPr>
            <w:r>
              <w:rPr>
                <w:rFonts w:ascii="Times New Roman" w:hAnsi="Times New Roman"/>
                <w:b w:val="0"/>
                <w:i w:val="0"/>
                <w:color w:val="000000"/>
                <w:sz w:val="24"/>
              </w:rPr>
              <w:t>Природа (животные страны/стран изучаемого языка)</w:t>
            </w:r>
          </w:p>
        </w:tc>
        <w:tc>
          <w:tcPr>
            <w:tcW w:w="1704" w:type="dxa"/>
            <w:tcMar>
              <w:top w:w="50" w:type="dxa"/>
              <w:left w:w="100" w:type="dxa"/>
            </w:tcMar>
            <w:vAlign w:val="center"/>
          </w:tcPr>
          <w:p w14:paraId="1451CCD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EA8551C">
            <w:pPr>
              <w:spacing w:before="0" w:after="0"/>
              <w:ind w:left="135"/>
              <w:jc w:val="left"/>
            </w:pPr>
          </w:p>
        </w:tc>
        <w:tc>
          <w:tcPr>
            <w:tcW w:w="2720" w:type="dxa"/>
            <w:tcMar>
              <w:top w:w="50" w:type="dxa"/>
              <w:left w:w="100" w:type="dxa"/>
            </w:tcMar>
            <w:vAlign w:val="center"/>
          </w:tcPr>
          <w:p w14:paraId="1BDF8A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"https://m.edsoo.ru/83520130" \h </w:instrText>
            </w:r>
            <w:r>
              <w:fldChar w:fldCharType="separate"/>
            </w:r>
            <w:r>
              <w:rPr>
                <w:rFonts w:ascii="Times New Roman" w:hAnsi="Times New Roman"/>
                <w:b w:val="0"/>
                <w:i w:val="0"/>
                <w:color w:val="0000FF"/>
                <w:sz w:val="22"/>
                <w:u w:val="single"/>
              </w:rPr>
              <w:t>https://m.edsoo.ru/83520130</w:t>
            </w:r>
            <w:r>
              <w:rPr>
                <w:rFonts w:ascii="Times New Roman" w:hAnsi="Times New Roman"/>
                <w:b w:val="0"/>
                <w:i w:val="0"/>
                <w:color w:val="0000FF"/>
                <w:sz w:val="22"/>
                <w:u w:val="single"/>
              </w:rPr>
              <w:fldChar w:fldCharType="end"/>
            </w:r>
          </w:p>
        </w:tc>
      </w:tr>
      <w:tr w14:paraId="4DE81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DACCBA8">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3D0C9EEC">
            <w:pPr>
              <w:spacing w:before="0" w:after="0"/>
              <w:ind w:left="135"/>
              <w:jc w:val="left"/>
            </w:pPr>
            <w:r>
              <w:rPr>
                <w:rFonts w:ascii="Times New Roman" w:hAnsi="Times New Roman"/>
                <w:b w:val="0"/>
                <w:i w:val="0"/>
                <w:color w:val="000000"/>
                <w:sz w:val="24"/>
              </w:rPr>
              <w:t>Природа. (насекомые)</w:t>
            </w:r>
          </w:p>
        </w:tc>
        <w:tc>
          <w:tcPr>
            <w:tcW w:w="1704" w:type="dxa"/>
            <w:tcMar>
              <w:top w:w="50" w:type="dxa"/>
              <w:left w:w="100" w:type="dxa"/>
            </w:tcMar>
            <w:vAlign w:val="center"/>
          </w:tcPr>
          <w:p w14:paraId="4EC6385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2181637">
            <w:pPr>
              <w:spacing w:before="0" w:after="0"/>
              <w:ind w:left="135"/>
              <w:jc w:val="left"/>
            </w:pPr>
          </w:p>
        </w:tc>
        <w:tc>
          <w:tcPr>
            <w:tcW w:w="2720" w:type="dxa"/>
            <w:tcMar>
              <w:top w:w="50" w:type="dxa"/>
              <w:left w:w="100" w:type="dxa"/>
            </w:tcMar>
            <w:vAlign w:val="center"/>
          </w:tcPr>
          <w:p w14:paraId="517B605B">
            <w:pPr>
              <w:spacing w:before="0" w:after="0"/>
              <w:ind w:left="135"/>
              <w:jc w:val="left"/>
            </w:pPr>
          </w:p>
        </w:tc>
      </w:tr>
      <w:tr w14:paraId="65879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0A836AD">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1D23A4D9">
            <w:pPr>
              <w:spacing w:before="0" w:after="0"/>
              <w:ind w:left="135"/>
              <w:jc w:val="left"/>
            </w:pPr>
            <w:r>
              <w:rPr>
                <w:rFonts w:ascii="Times New Roman" w:hAnsi="Times New Roman"/>
                <w:b w:val="0"/>
                <w:i w:val="0"/>
                <w:color w:val="000000"/>
                <w:sz w:val="24"/>
              </w:rPr>
              <w:t>Погода. (говорим о погоде)</w:t>
            </w:r>
          </w:p>
        </w:tc>
        <w:tc>
          <w:tcPr>
            <w:tcW w:w="1704" w:type="dxa"/>
            <w:tcMar>
              <w:top w:w="50" w:type="dxa"/>
              <w:left w:w="100" w:type="dxa"/>
            </w:tcMar>
            <w:vAlign w:val="center"/>
          </w:tcPr>
          <w:p w14:paraId="43DDA37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3295809">
            <w:pPr>
              <w:spacing w:before="0" w:after="0"/>
              <w:ind w:left="135"/>
              <w:jc w:val="left"/>
            </w:pPr>
          </w:p>
        </w:tc>
        <w:tc>
          <w:tcPr>
            <w:tcW w:w="2720" w:type="dxa"/>
            <w:tcMar>
              <w:top w:w="50" w:type="dxa"/>
              <w:left w:w="100" w:type="dxa"/>
            </w:tcMar>
            <w:vAlign w:val="center"/>
          </w:tcPr>
          <w:p w14:paraId="6338CC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"https://m.edsoo.ru/835182d2" \h </w:instrText>
            </w:r>
            <w:r>
              <w:fldChar w:fldCharType="separate"/>
            </w:r>
            <w:r>
              <w:rPr>
                <w:rFonts w:ascii="Times New Roman" w:hAnsi="Times New Roman"/>
                <w:b w:val="0"/>
                <w:i w:val="0"/>
                <w:color w:val="0000FF"/>
                <w:sz w:val="22"/>
                <w:u w:val="single"/>
              </w:rPr>
              <w:t>https://m.edsoo.ru/835182d2</w:t>
            </w:r>
            <w:r>
              <w:rPr>
                <w:rFonts w:ascii="Times New Roman" w:hAnsi="Times New Roman"/>
                <w:b w:val="0"/>
                <w:i w:val="0"/>
                <w:color w:val="0000FF"/>
                <w:sz w:val="22"/>
                <w:u w:val="single"/>
              </w:rPr>
              <w:fldChar w:fldCharType="end"/>
            </w:r>
          </w:p>
        </w:tc>
      </w:tr>
      <w:tr w14:paraId="793CF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DF9A92A">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7723C57B">
            <w:pPr>
              <w:spacing w:before="0" w:after="0"/>
              <w:ind w:left="135"/>
              <w:jc w:val="left"/>
            </w:pPr>
            <w:r>
              <w:rPr>
                <w:rFonts w:ascii="Times New Roman" w:hAnsi="Times New Roman"/>
                <w:b w:val="0"/>
                <w:i w:val="0"/>
                <w:color w:val="000000"/>
                <w:sz w:val="24"/>
              </w:rPr>
              <w:t>Погода в разные времена года, месяцы.</w:t>
            </w:r>
          </w:p>
        </w:tc>
        <w:tc>
          <w:tcPr>
            <w:tcW w:w="1704" w:type="dxa"/>
            <w:tcMar>
              <w:top w:w="50" w:type="dxa"/>
              <w:left w:w="100" w:type="dxa"/>
            </w:tcMar>
            <w:vAlign w:val="center"/>
          </w:tcPr>
          <w:p w14:paraId="795029C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AB333D8">
            <w:pPr>
              <w:spacing w:before="0" w:after="0"/>
              <w:ind w:left="135"/>
              <w:jc w:val="left"/>
            </w:pPr>
          </w:p>
        </w:tc>
        <w:tc>
          <w:tcPr>
            <w:tcW w:w="2720" w:type="dxa"/>
            <w:tcMar>
              <w:top w:w="50" w:type="dxa"/>
              <w:left w:w="100" w:type="dxa"/>
            </w:tcMar>
            <w:vAlign w:val="center"/>
          </w:tcPr>
          <w:p w14:paraId="3A9141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"https://m.edsoo.ru/83518444" \h </w:instrText>
            </w:r>
            <w:r>
              <w:fldChar w:fldCharType="separate"/>
            </w:r>
            <w:r>
              <w:rPr>
                <w:rFonts w:ascii="Times New Roman" w:hAnsi="Times New Roman"/>
                <w:b w:val="0"/>
                <w:i w:val="0"/>
                <w:color w:val="0000FF"/>
                <w:sz w:val="22"/>
                <w:u w:val="single"/>
              </w:rPr>
              <w:t>https://m.edsoo.ru/83518444</w:t>
            </w:r>
            <w:r>
              <w:rPr>
                <w:rFonts w:ascii="Times New Roman" w:hAnsi="Times New Roman"/>
                <w:b w:val="0"/>
                <w:i w:val="0"/>
                <w:color w:val="0000FF"/>
                <w:sz w:val="22"/>
                <w:u w:val="single"/>
              </w:rPr>
              <w:fldChar w:fldCharType="end"/>
            </w:r>
          </w:p>
        </w:tc>
      </w:tr>
      <w:tr w14:paraId="660B4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7871D88">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6FA2EA49">
            <w:pPr>
              <w:spacing w:before="0" w:after="0"/>
              <w:ind w:left="135"/>
              <w:jc w:val="left"/>
            </w:pPr>
            <w:r>
              <w:rPr>
                <w:rFonts w:ascii="Times New Roman" w:hAnsi="Times New Roman"/>
                <w:b w:val="0"/>
                <w:i w:val="0"/>
                <w:color w:val="000000"/>
                <w:sz w:val="24"/>
              </w:rPr>
              <w:t>Погода. (моё любимое время года)</w:t>
            </w:r>
          </w:p>
        </w:tc>
        <w:tc>
          <w:tcPr>
            <w:tcW w:w="1704" w:type="dxa"/>
            <w:tcMar>
              <w:top w:w="50" w:type="dxa"/>
              <w:left w:w="100" w:type="dxa"/>
            </w:tcMar>
            <w:vAlign w:val="center"/>
          </w:tcPr>
          <w:p w14:paraId="58E7900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E0CCF67">
            <w:pPr>
              <w:spacing w:before="0" w:after="0"/>
              <w:ind w:left="135"/>
              <w:jc w:val="left"/>
            </w:pPr>
          </w:p>
        </w:tc>
        <w:tc>
          <w:tcPr>
            <w:tcW w:w="2720" w:type="dxa"/>
            <w:tcMar>
              <w:top w:w="50" w:type="dxa"/>
              <w:left w:w="100" w:type="dxa"/>
            </w:tcMar>
            <w:vAlign w:val="center"/>
          </w:tcPr>
          <w:p w14:paraId="5F8BDB58">
            <w:pPr>
              <w:spacing w:before="0" w:after="0"/>
              <w:ind w:left="135"/>
              <w:jc w:val="left"/>
            </w:pPr>
          </w:p>
        </w:tc>
      </w:tr>
      <w:tr w14:paraId="07C7A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E6C405">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13D5C788">
            <w:pPr>
              <w:spacing w:before="0" w:after="0"/>
              <w:ind w:left="135"/>
              <w:jc w:val="left"/>
            </w:pPr>
            <w:r>
              <w:rPr>
                <w:rFonts w:ascii="Times New Roman" w:hAnsi="Times New Roman"/>
                <w:b w:val="0"/>
                <w:i w:val="0"/>
                <w:color w:val="000000"/>
                <w:sz w:val="24"/>
              </w:rPr>
              <w:t>Погода (различные погодные явления)</w:t>
            </w:r>
          </w:p>
        </w:tc>
        <w:tc>
          <w:tcPr>
            <w:tcW w:w="1704" w:type="dxa"/>
            <w:tcMar>
              <w:top w:w="50" w:type="dxa"/>
              <w:left w:w="100" w:type="dxa"/>
            </w:tcMar>
            <w:vAlign w:val="center"/>
          </w:tcPr>
          <w:p w14:paraId="3181AED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5C63644">
            <w:pPr>
              <w:spacing w:before="0" w:after="0"/>
              <w:ind w:left="135"/>
              <w:jc w:val="left"/>
            </w:pPr>
          </w:p>
        </w:tc>
        <w:tc>
          <w:tcPr>
            <w:tcW w:w="2720" w:type="dxa"/>
            <w:tcMar>
              <w:top w:w="50" w:type="dxa"/>
              <w:left w:w="100" w:type="dxa"/>
            </w:tcMar>
            <w:vAlign w:val="center"/>
          </w:tcPr>
          <w:p w14:paraId="27A131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"https://m.edsoo.ru/8351e01a" \h </w:instrText>
            </w:r>
            <w:r>
              <w:fldChar w:fldCharType="separate"/>
            </w:r>
            <w:r>
              <w:rPr>
                <w:rFonts w:ascii="Times New Roman" w:hAnsi="Times New Roman"/>
                <w:b w:val="0"/>
                <w:i w:val="0"/>
                <w:color w:val="0000FF"/>
                <w:sz w:val="22"/>
                <w:u w:val="single"/>
              </w:rPr>
              <w:t>https://m.edsoo.ru/8351e01a</w:t>
            </w:r>
            <w:r>
              <w:rPr>
                <w:rFonts w:ascii="Times New Roman" w:hAnsi="Times New Roman"/>
                <w:b w:val="0"/>
                <w:i w:val="0"/>
                <w:color w:val="0000FF"/>
                <w:sz w:val="22"/>
                <w:u w:val="single"/>
              </w:rPr>
              <w:fldChar w:fldCharType="end"/>
            </w:r>
          </w:p>
        </w:tc>
      </w:tr>
      <w:tr w14:paraId="36BFE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C9F5E30">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5F059560">
            <w:pPr>
              <w:spacing w:before="0" w:after="0"/>
              <w:ind w:left="135"/>
              <w:jc w:val="left"/>
            </w:pPr>
            <w:r>
              <w:rPr>
                <w:rFonts w:ascii="Times New Roman" w:hAnsi="Times New Roman"/>
                <w:b w:val="0"/>
                <w:i w:val="0"/>
                <w:color w:val="000000"/>
                <w:sz w:val="24"/>
              </w:rPr>
              <w:t>Одеваемся по погоде</w:t>
            </w:r>
          </w:p>
        </w:tc>
        <w:tc>
          <w:tcPr>
            <w:tcW w:w="1704" w:type="dxa"/>
            <w:tcMar>
              <w:top w:w="50" w:type="dxa"/>
              <w:left w:w="100" w:type="dxa"/>
            </w:tcMar>
            <w:vAlign w:val="center"/>
          </w:tcPr>
          <w:p w14:paraId="22A41AA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91942F3">
            <w:pPr>
              <w:spacing w:before="0" w:after="0"/>
              <w:ind w:left="135"/>
              <w:jc w:val="left"/>
            </w:pPr>
          </w:p>
        </w:tc>
        <w:tc>
          <w:tcPr>
            <w:tcW w:w="2720" w:type="dxa"/>
            <w:tcMar>
              <w:top w:w="50" w:type="dxa"/>
              <w:left w:w="100" w:type="dxa"/>
            </w:tcMar>
            <w:vAlign w:val="center"/>
          </w:tcPr>
          <w:p w14:paraId="15D88F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"https://m.edsoo.ru/83518cbe" \h </w:instrText>
            </w:r>
            <w:r>
              <w:fldChar w:fldCharType="separate"/>
            </w:r>
            <w:r>
              <w:rPr>
                <w:rFonts w:ascii="Times New Roman" w:hAnsi="Times New Roman"/>
                <w:b w:val="0"/>
                <w:i w:val="0"/>
                <w:color w:val="0000FF"/>
                <w:sz w:val="22"/>
                <w:u w:val="single"/>
              </w:rPr>
              <w:t>https://m.edsoo.ru/83518cbe</w:t>
            </w:r>
            <w:r>
              <w:rPr>
                <w:rFonts w:ascii="Times New Roman" w:hAnsi="Times New Roman"/>
                <w:b w:val="0"/>
                <w:i w:val="0"/>
                <w:color w:val="0000FF"/>
                <w:sz w:val="22"/>
                <w:u w:val="single"/>
              </w:rPr>
              <w:fldChar w:fldCharType="end"/>
            </w:r>
          </w:p>
        </w:tc>
      </w:tr>
      <w:tr w14:paraId="2B89D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FA5DC4">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4B3AD387">
            <w:pPr>
              <w:spacing w:before="0" w:after="0"/>
              <w:ind w:left="135"/>
              <w:jc w:val="left"/>
            </w:pPr>
            <w:r>
              <w:rPr>
                <w:rFonts w:ascii="Times New Roman" w:hAnsi="Times New Roman"/>
                <w:b w:val="0"/>
                <w:i w:val="0"/>
                <w:color w:val="000000"/>
                <w:sz w:val="24"/>
              </w:rPr>
              <w:t>Обобщение по теме "Природа: дикие и домашние животные. Погода"</w:t>
            </w:r>
          </w:p>
        </w:tc>
        <w:tc>
          <w:tcPr>
            <w:tcW w:w="1704" w:type="dxa"/>
            <w:tcMar>
              <w:top w:w="50" w:type="dxa"/>
              <w:left w:w="100" w:type="dxa"/>
            </w:tcMar>
            <w:vAlign w:val="center"/>
          </w:tcPr>
          <w:p w14:paraId="5ECE448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F6C415C">
            <w:pPr>
              <w:spacing w:before="0" w:after="0"/>
              <w:ind w:left="135"/>
              <w:jc w:val="left"/>
            </w:pPr>
          </w:p>
        </w:tc>
        <w:tc>
          <w:tcPr>
            <w:tcW w:w="2720" w:type="dxa"/>
            <w:tcMar>
              <w:top w:w="50" w:type="dxa"/>
              <w:left w:w="100" w:type="dxa"/>
            </w:tcMar>
            <w:vAlign w:val="center"/>
          </w:tcPr>
          <w:p w14:paraId="04D0E890">
            <w:pPr>
              <w:spacing w:before="0" w:after="0"/>
              <w:ind w:left="135"/>
              <w:jc w:val="left"/>
            </w:pPr>
          </w:p>
        </w:tc>
      </w:tr>
      <w:tr w14:paraId="5F6EE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8843BB">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782C92B9">
            <w:pPr>
              <w:spacing w:before="0" w:after="0"/>
              <w:ind w:left="135"/>
              <w:jc w:val="left"/>
            </w:pPr>
            <w:r>
              <w:rPr>
                <w:rFonts w:ascii="Times New Roman" w:hAnsi="Times New Roman"/>
                <w:b w:val="0"/>
                <w:i w:val="0"/>
                <w:color w:val="000000"/>
                <w:sz w:val="24"/>
              </w:rPr>
              <w:t>Контроль по теме "Природа: дикие и домашние животные. Погода"</w:t>
            </w:r>
          </w:p>
        </w:tc>
        <w:tc>
          <w:tcPr>
            <w:tcW w:w="1704" w:type="dxa"/>
            <w:tcMar>
              <w:top w:w="50" w:type="dxa"/>
              <w:left w:w="100" w:type="dxa"/>
            </w:tcMar>
            <w:vAlign w:val="center"/>
          </w:tcPr>
          <w:p w14:paraId="2991090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6AD4D88">
            <w:pPr>
              <w:spacing w:before="0" w:after="0"/>
              <w:ind w:left="135"/>
              <w:jc w:val="left"/>
            </w:pPr>
          </w:p>
        </w:tc>
        <w:tc>
          <w:tcPr>
            <w:tcW w:w="2720" w:type="dxa"/>
            <w:tcMar>
              <w:top w:w="50" w:type="dxa"/>
              <w:left w:w="100" w:type="dxa"/>
            </w:tcMar>
            <w:vAlign w:val="center"/>
          </w:tcPr>
          <w:p w14:paraId="2822A1D5">
            <w:pPr>
              <w:spacing w:before="0" w:after="0"/>
              <w:ind w:left="135"/>
              <w:jc w:val="left"/>
            </w:pPr>
          </w:p>
        </w:tc>
      </w:tr>
      <w:tr w14:paraId="510B1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BBC8ED1">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63DE6D81">
            <w:pPr>
              <w:spacing w:before="0" w:after="0"/>
              <w:ind w:left="135"/>
              <w:jc w:val="left"/>
            </w:pPr>
            <w:r>
              <w:rPr>
                <w:rFonts w:ascii="Times New Roman" w:hAnsi="Times New Roman"/>
                <w:b w:val="0"/>
                <w:i w:val="0"/>
                <w:color w:val="000000"/>
                <w:sz w:val="24"/>
              </w:rPr>
              <w:t>Родной город (село). (жизнь в городе и деревне)</w:t>
            </w:r>
          </w:p>
        </w:tc>
        <w:tc>
          <w:tcPr>
            <w:tcW w:w="1704" w:type="dxa"/>
            <w:tcMar>
              <w:top w:w="50" w:type="dxa"/>
              <w:left w:w="100" w:type="dxa"/>
            </w:tcMar>
            <w:vAlign w:val="center"/>
          </w:tcPr>
          <w:p w14:paraId="11BE6F2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E0C17C3">
            <w:pPr>
              <w:spacing w:before="0" w:after="0"/>
              <w:ind w:left="135"/>
              <w:jc w:val="left"/>
            </w:pPr>
          </w:p>
        </w:tc>
        <w:tc>
          <w:tcPr>
            <w:tcW w:w="2720" w:type="dxa"/>
            <w:tcMar>
              <w:top w:w="50" w:type="dxa"/>
              <w:left w:w="100" w:type="dxa"/>
            </w:tcMar>
            <w:vAlign w:val="center"/>
          </w:tcPr>
          <w:p w14:paraId="6C6FE4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"https://m.edsoo.ru/8351e308" \h </w:instrText>
            </w:r>
            <w:r>
              <w:fldChar w:fldCharType="separate"/>
            </w:r>
            <w:r>
              <w:rPr>
                <w:rFonts w:ascii="Times New Roman" w:hAnsi="Times New Roman"/>
                <w:b w:val="0"/>
                <w:i w:val="0"/>
                <w:color w:val="0000FF"/>
                <w:sz w:val="22"/>
                <w:u w:val="single"/>
              </w:rPr>
              <w:t>https://m.edsoo.ru/8351e308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"https://m.edsoo.ru/8351e6e6" \h </w:instrText>
            </w:r>
            <w:r>
              <w:fldChar w:fldCharType="separate"/>
            </w:r>
            <w:r>
              <w:rPr>
                <w:rFonts w:ascii="Times New Roman" w:hAnsi="Times New Roman"/>
                <w:b w:val="0"/>
                <w:i w:val="0"/>
                <w:color w:val="0000FF"/>
                <w:sz w:val="22"/>
                <w:u w:val="single"/>
              </w:rPr>
              <w:t>https://m.edsoo.ru/8351e6e6</w:t>
            </w:r>
            <w:r>
              <w:rPr>
                <w:rFonts w:ascii="Times New Roman" w:hAnsi="Times New Roman"/>
                <w:b w:val="0"/>
                <w:i w:val="0"/>
                <w:color w:val="0000FF"/>
                <w:sz w:val="22"/>
                <w:u w:val="single"/>
              </w:rPr>
              <w:fldChar w:fldCharType="end"/>
            </w:r>
          </w:p>
        </w:tc>
      </w:tr>
      <w:tr w14:paraId="6655C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53D868C">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712572FF">
            <w:pPr>
              <w:spacing w:before="0" w:after="0"/>
              <w:ind w:left="135"/>
              <w:jc w:val="left"/>
            </w:pPr>
            <w:r>
              <w:rPr>
                <w:rFonts w:ascii="Times New Roman" w:hAnsi="Times New Roman"/>
                <w:b w:val="0"/>
                <w:i w:val="0"/>
                <w:color w:val="000000"/>
                <w:sz w:val="24"/>
              </w:rPr>
              <w:t>Родной город (село). (типы домов)</w:t>
            </w:r>
          </w:p>
        </w:tc>
        <w:tc>
          <w:tcPr>
            <w:tcW w:w="1704" w:type="dxa"/>
            <w:tcMar>
              <w:top w:w="50" w:type="dxa"/>
              <w:left w:w="100" w:type="dxa"/>
            </w:tcMar>
            <w:vAlign w:val="center"/>
          </w:tcPr>
          <w:p w14:paraId="37CBCD1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8DD3404">
            <w:pPr>
              <w:spacing w:before="0" w:after="0"/>
              <w:ind w:left="135"/>
              <w:jc w:val="left"/>
            </w:pPr>
          </w:p>
        </w:tc>
        <w:tc>
          <w:tcPr>
            <w:tcW w:w="2720" w:type="dxa"/>
            <w:tcMar>
              <w:top w:w="50" w:type="dxa"/>
              <w:left w:w="100" w:type="dxa"/>
            </w:tcMar>
            <w:vAlign w:val="center"/>
          </w:tcPr>
          <w:p w14:paraId="723E4A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"https://m.edsoo.ru/8351eaec" \h </w:instrText>
            </w:r>
            <w:r>
              <w:fldChar w:fldCharType="separate"/>
            </w:r>
            <w:r>
              <w:rPr>
                <w:rFonts w:ascii="Times New Roman" w:hAnsi="Times New Roman"/>
                <w:b w:val="0"/>
                <w:i w:val="0"/>
                <w:color w:val="0000FF"/>
                <w:sz w:val="22"/>
                <w:u w:val="single"/>
              </w:rPr>
              <w:t>https://m.edsoo.ru/8351eaec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"https://m.edsoo.ru/8351e59c" \h </w:instrText>
            </w:r>
            <w:r>
              <w:fldChar w:fldCharType="separate"/>
            </w:r>
            <w:r>
              <w:rPr>
                <w:rFonts w:ascii="Times New Roman" w:hAnsi="Times New Roman"/>
                <w:b w:val="0"/>
                <w:i w:val="0"/>
                <w:color w:val="0000FF"/>
                <w:sz w:val="22"/>
                <w:u w:val="single"/>
              </w:rPr>
              <w:t>https://m.edsoo.ru/8351e59c</w:t>
            </w:r>
            <w:r>
              <w:rPr>
                <w:rFonts w:ascii="Times New Roman" w:hAnsi="Times New Roman"/>
                <w:b w:val="0"/>
                <w:i w:val="0"/>
                <w:color w:val="0000FF"/>
                <w:sz w:val="22"/>
                <w:u w:val="single"/>
              </w:rPr>
              <w:fldChar w:fldCharType="end"/>
            </w:r>
          </w:p>
        </w:tc>
      </w:tr>
      <w:tr w14:paraId="30BF6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BB6FD93">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03EFEA35">
            <w:pPr>
              <w:spacing w:before="0" w:after="0"/>
              <w:ind w:left="135"/>
              <w:jc w:val="left"/>
            </w:pPr>
            <w:r>
              <w:rPr>
                <w:rFonts w:ascii="Times New Roman" w:hAnsi="Times New Roman"/>
                <w:b w:val="0"/>
                <w:i w:val="0"/>
                <w:color w:val="000000"/>
                <w:sz w:val="24"/>
              </w:rPr>
              <w:t>Родной город (село). (в квартире, в доме)</w:t>
            </w:r>
          </w:p>
        </w:tc>
        <w:tc>
          <w:tcPr>
            <w:tcW w:w="1704" w:type="dxa"/>
            <w:tcMar>
              <w:top w:w="50" w:type="dxa"/>
              <w:left w:w="100" w:type="dxa"/>
            </w:tcMar>
            <w:vAlign w:val="center"/>
          </w:tcPr>
          <w:p w14:paraId="37DE474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473FCB5">
            <w:pPr>
              <w:spacing w:before="0" w:after="0"/>
              <w:ind w:left="135"/>
              <w:jc w:val="left"/>
            </w:pPr>
          </w:p>
        </w:tc>
        <w:tc>
          <w:tcPr>
            <w:tcW w:w="2720" w:type="dxa"/>
            <w:tcMar>
              <w:top w:w="50" w:type="dxa"/>
              <w:left w:w="100" w:type="dxa"/>
            </w:tcMar>
            <w:vAlign w:val="center"/>
          </w:tcPr>
          <w:p w14:paraId="1B52BA74">
            <w:pPr>
              <w:spacing w:before="0" w:after="0"/>
              <w:ind w:left="135"/>
              <w:jc w:val="left"/>
            </w:pPr>
          </w:p>
        </w:tc>
      </w:tr>
      <w:tr w14:paraId="65E51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D4A6EE0">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1D4F8E9C">
            <w:pPr>
              <w:spacing w:before="0" w:after="0"/>
              <w:ind w:left="135"/>
              <w:jc w:val="left"/>
            </w:pPr>
            <w:r>
              <w:rPr>
                <w:rFonts w:ascii="Times New Roman" w:hAnsi="Times New Roman"/>
                <w:b w:val="0"/>
                <w:i w:val="0"/>
                <w:color w:val="000000"/>
                <w:sz w:val="24"/>
              </w:rPr>
              <w:t>Родной город (село). (описание квартиры, дома)</w:t>
            </w:r>
          </w:p>
        </w:tc>
        <w:tc>
          <w:tcPr>
            <w:tcW w:w="1704" w:type="dxa"/>
            <w:tcMar>
              <w:top w:w="50" w:type="dxa"/>
              <w:left w:w="100" w:type="dxa"/>
            </w:tcMar>
            <w:vAlign w:val="center"/>
          </w:tcPr>
          <w:p w14:paraId="0F32A0B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6B89449">
            <w:pPr>
              <w:spacing w:before="0" w:after="0"/>
              <w:ind w:left="135"/>
              <w:jc w:val="left"/>
            </w:pPr>
          </w:p>
        </w:tc>
        <w:tc>
          <w:tcPr>
            <w:tcW w:w="2720" w:type="dxa"/>
            <w:tcMar>
              <w:top w:w="50" w:type="dxa"/>
              <w:left w:w="100" w:type="dxa"/>
            </w:tcMar>
            <w:vAlign w:val="center"/>
          </w:tcPr>
          <w:p w14:paraId="3908D1CE">
            <w:pPr>
              <w:spacing w:before="0" w:after="0"/>
              <w:ind w:left="135"/>
              <w:jc w:val="left"/>
            </w:pPr>
          </w:p>
        </w:tc>
      </w:tr>
      <w:tr w14:paraId="79F3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2A964D5">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5ADC876F">
            <w:pPr>
              <w:spacing w:before="0" w:after="0"/>
              <w:ind w:left="135"/>
              <w:jc w:val="left"/>
            </w:pPr>
            <w:r>
              <w:rPr>
                <w:rFonts w:ascii="Times New Roman" w:hAnsi="Times New Roman"/>
                <w:b w:val="0"/>
                <w:i w:val="0"/>
                <w:color w:val="000000"/>
                <w:sz w:val="24"/>
              </w:rPr>
              <w:t>Родной город (село). (как пройти к моему дому)</w:t>
            </w:r>
          </w:p>
        </w:tc>
        <w:tc>
          <w:tcPr>
            <w:tcW w:w="1704" w:type="dxa"/>
            <w:tcMar>
              <w:top w:w="50" w:type="dxa"/>
              <w:left w:w="100" w:type="dxa"/>
            </w:tcMar>
            <w:vAlign w:val="center"/>
          </w:tcPr>
          <w:p w14:paraId="1AE11FC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0B4A259">
            <w:pPr>
              <w:spacing w:before="0" w:after="0"/>
              <w:ind w:left="135"/>
              <w:jc w:val="left"/>
            </w:pPr>
          </w:p>
        </w:tc>
        <w:tc>
          <w:tcPr>
            <w:tcW w:w="2720" w:type="dxa"/>
            <w:tcMar>
              <w:top w:w="50" w:type="dxa"/>
              <w:left w:w="100" w:type="dxa"/>
            </w:tcMar>
            <w:vAlign w:val="center"/>
          </w:tcPr>
          <w:p w14:paraId="26BBB6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"https://m.edsoo.ru/8351fdd4" \h </w:instrText>
            </w:r>
            <w:r>
              <w:fldChar w:fldCharType="separate"/>
            </w:r>
            <w:r>
              <w:rPr>
                <w:rFonts w:ascii="Times New Roman" w:hAnsi="Times New Roman"/>
                <w:b w:val="0"/>
                <w:i w:val="0"/>
                <w:color w:val="0000FF"/>
                <w:sz w:val="22"/>
                <w:u w:val="single"/>
              </w:rPr>
              <w:t>https://m.edsoo.ru/8351fdd4</w:t>
            </w:r>
            <w:r>
              <w:rPr>
                <w:rFonts w:ascii="Times New Roman" w:hAnsi="Times New Roman"/>
                <w:b w:val="0"/>
                <w:i w:val="0"/>
                <w:color w:val="0000FF"/>
                <w:sz w:val="22"/>
                <w:u w:val="single"/>
              </w:rPr>
              <w:fldChar w:fldCharType="end"/>
            </w:r>
          </w:p>
        </w:tc>
      </w:tr>
      <w:tr w14:paraId="5AAE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CE606BD">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20293032">
            <w:pPr>
              <w:spacing w:before="0" w:after="0"/>
              <w:ind w:left="135"/>
              <w:jc w:val="left"/>
            </w:pPr>
            <w:r>
              <w:rPr>
                <w:rFonts w:ascii="Times New Roman" w:hAnsi="Times New Roman"/>
                <w:b w:val="0"/>
                <w:i w:val="0"/>
                <w:color w:val="000000"/>
                <w:sz w:val="24"/>
              </w:rPr>
              <w:t>Виды транспорта</w:t>
            </w:r>
          </w:p>
        </w:tc>
        <w:tc>
          <w:tcPr>
            <w:tcW w:w="1704" w:type="dxa"/>
            <w:tcMar>
              <w:top w:w="50" w:type="dxa"/>
              <w:left w:w="100" w:type="dxa"/>
            </w:tcMar>
            <w:vAlign w:val="center"/>
          </w:tcPr>
          <w:p w14:paraId="46EF094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6D6C198">
            <w:pPr>
              <w:spacing w:before="0" w:after="0"/>
              <w:ind w:left="135"/>
              <w:jc w:val="left"/>
            </w:pPr>
          </w:p>
        </w:tc>
        <w:tc>
          <w:tcPr>
            <w:tcW w:w="2720" w:type="dxa"/>
            <w:tcMar>
              <w:top w:w="50" w:type="dxa"/>
              <w:left w:w="100" w:type="dxa"/>
            </w:tcMar>
            <w:vAlign w:val="center"/>
          </w:tcPr>
          <w:p w14:paraId="28F89E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"https://m.edsoo.ru/8351c134" \h </w:instrText>
            </w:r>
            <w:r>
              <w:fldChar w:fldCharType="separate"/>
            </w:r>
            <w:r>
              <w:rPr>
                <w:rFonts w:ascii="Times New Roman" w:hAnsi="Times New Roman"/>
                <w:b w:val="0"/>
                <w:i w:val="0"/>
                <w:color w:val="0000FF"/>
                <w:sz w:val="22"/>
                <w:u w:val="single"/>
              </w:rPr>
              <w:t>https://m.edsoo.ru/8351c134</w:t>
            </w:r>
            <w:r>
              <w:rPr>
                <w:rFonts w:ascii="Times New Roman" w:hAnsi="Times New Roman"/>
                <w:b w:val="0"/>
                <w:i w:val="0"/>
                <w:color w:val="0000FF"/>
                <w:sz w:val="22"/>
                <w:u w:val="single"/>
              </w:rPr>
              <w:fldChar w:fldCharType="end"/>
            </w:r>
          </w:p>
        </w:tc>
      </w:tr>
      <w:tr w14:paraId="58588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6AA42BB">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43BFBBB9">
            <w:pPr>
              <w:spacing w:before="0" w:after="0"/>
              <w:ind w:left="135"/>
              <w:jc w:val="left"/>
            </w:pPr>
            <w:r>
              <w:rPr>
                <w:rFonts w:ascii="Times New Roman" w:hAnsi="Times New Roman"/>
                <w:b w:val="0"/>
                <w:i w:val="0"/>
                <w:color w:val="000000"/>
                <w:sz w:val="24"/>
              </w:rPr>
              <w:t>Обобщение по теме "Родной город (село). Транспорт"</w:t>
            </w:r>
          </w:p>
        </w:tc>
        <w:tc>
          <w:tcPr>
            <w:tcW w:w="1704" w:type="dxa"/>
            <w:tcMar>
              <w:top w:w="50" w:type="dxa"/>
              <w:left w:w="100" w:type="dxa"/>
            </w:tcMar>
            <w:vAlign w:val="center"/>
          </w:tcPr>
          <w:p w14:paraId="5289E32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F08EEB2">
            <w:pPr>
              <w:spacing w:before="0" w:after="0"/>
              <w:ind w:left="135"/>
              <w:jc w:val="left"/>
            </w:pPr>
          </w:p>
        </w:tc>
        <w:tc>
          <w:tcPr>
            <w:tcW w:w="2720" w:type="dxa"/>
            <w:tcMar>
              <w:top w:w="50" w:type="dxa"/>
              <w:left w:w="100" w:type="dxa"/>
            </w:tcMar>
            <w:vAlign w:val="center"/>
          </w:tcPr>
          <w:p w14:paraId="5642EA03">
            <w:pPr>
              <w:spacing w:before="0" w:after="0"/>
              <w:ind w:left="135"/>
              <w:jc w:val="left"/>
            </w:pPr>
          </w:p>
        </w:tc>
      </w:tr>
      <w:tr w14:paraId="44383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072EB7C">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48CA6AD0">
            <w:pPr>
              <w:spacing w:before="0" w:after="0"/>
              <w:ind w:left="135"/>
              <w:jc w:val="left"/>
            </w:pPr>
            <w:r>
              <w:rPr>
                <w:rFonts w:ascii="Times New Roman" w:hAnsi="Times New Roman"/>
                <w:b w:val="0"/>
                <w:i w:val="0"/>
                <w:color w:val="000000"/>
                <w:sz w:val="24"/>
              </w:rPr>
              <w:t>Контроль по теме "Родной город (село). Транспорт"</w:t>
            </w:r>
          </w:p>
        </w:tc>
        <w:tc>
          <w:tcPr>
            <w:tcW w:w="1704" w:type="dxa"/>
            <w:tcMar>
              <w:top w:w="50" w:type="dxa"/>
              <w:left w:w="100" w:type="dxa"/>
            </w:tcMar>
            <w:vAlign w:val="center"/>
          </w:tcPr>
          <w:p w14:paraId="782B827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AC40613">
            <w:pPr>
              <w:spacing w:before="0" w:after="0"/>
              <w:ind w:left="135"/>
              <w:jc w:val="left"/>
            </w:pPr>
          </w:p>
        </w:tc>
        <w:tc>
          <w:tcPr>
            <w:tcW w:w="2720" w:type="dxa"/>
            <w:tcMar>
              <w:top w:w="50" w:type="dxa"/>
              <w:left w:w="100" w:type="dxa"/>
            </w:tcMar>
            <w:vAlign w:val="center"/>
          </w:tcPr>
          <w:p w14:paraId="27622607">
            <w:pPr>
              <w:spacing w:before="0" w:after="0"/>
              <w:ind w:left="135"/>
              <w:jc w:val="left"/>
            </w:pPr>
          </w:p>
        </w:tc>
      </w:tr>
      <w:tr w14:paraId="1BFE9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BA48654">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5DCAE841">
            <w:pPr>
              <w:spacing w:before="0" w:after="0"/>
              <w:ind w:left="135"/>
              <w:jc w:val="left"/>
            </w:pPr>
            <w:r>
              <w:rPr>
                <w:rFonts w:ascii="Times New Roman" w:hAnsi="Times New Roman"/>
                <w:b w:val="0"/>
                <w:i w:val="0"/>
                <w:color w:val="000000"/>
                <w:sz w:val="24"/>
              </w:rPr>
              <w:t>Родная страна. (географическое положение)</w:t>
            </w:r>
          </w:p>
        </w:tc>
        <w:tc>
          <w:tcPr>
            <w:tcW w:w="1704" w:type="dxa"/>
            <w:tcMar>
              <w:top w:w="50" w:type="dxa"/>
              <w:left w:w="100" w:type="dxa"/>
            </w:tcMar>
            <w:vAlign w:val="center"/>
          </w:tcPr>
          <w:p w14:paraId="64BA6B1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AB24764">
            <w:pPr>
              <w:spacing w:before="0" w:after="0"/>
              <w:ind w:left="135"/>
              <w:jc w:val="left"/>
            </w:pPr>
          </w:p>
        </w:tc>
        <w:tc>
          <w:tcPr>
            <w:tcW w:w="2720" w:type="dxa"/>
            <w:tcMar>
              <w:top w:w="50" w:type="dxa"/>
              <w:left w:w="100" w:type="dxa"/>
            </w:tcMar>
            <w:vAlign w:val="center"/>
          </w:tcPr>
          <w:p w14:paraId="04244DE0">
            <w:pPr>
              <w:spacing w:before="0" w:after="0"/>
              <w:ind w:left="135"/>
              <w:jc w:val="left"/>
            </w:pPr>
          </w:p>
        </w:tc>
      </w:tr>
      <w:tr w14:paraId="4E9CA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4990DAD">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529AAD74">
            <w:pPr>
              <w:spacing w:before="0" w:after="0"/>
              <w:ind w:left="135"/>
              <w:jc w:val="left"/>
            </w:pPr>
            <w:r>
              <w:rPr>
                <w:rFonts w:ascii="Times New Roman" w:hAnsi="Times New Roman"/>
                <w:b w:val="0"/>
                <w:i w:val="0"/>
                <w:color w:val="000000"/>
                <w:sz w:val="24"/>
              </w:rPr>
              <w:t>Родная страна. (культура и традиции)</w:t>
            </w:r>
          </w:p>
        </w:tc>
        <w:tc>
          <w:tcPr>
            <w:tcW w:w="1704" w:type="dxa"/>
            <w:tcMar>
              <w:top w:w="50" w:type="dxa"/>
              <w:left w:w="100" w:type="dxa"/>
            </w:tcMar>
            <w:vAlign w:val="center"/>
          </w:tcPr>
          <w:p w14:paraId="0CA9195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AD0B935">
            <w:pPr>
              <w:spacing w:before="0" w:after="0"/>
              <w:ind w:left="135"/>
              <w:jc w:val="left"/>
            </w:pPr>
          </w:p>
        </w:tc>
        <w:tc>
          <w:tcPr>
            <w:tcW w:w="2720" w:type="dxa"/>
            <w:tcMar>
              <w:top w:w="50" w:type="dxa"/>
              <w:left w:w="100" w:type="dxa"/>
            </w:tcMar>
            <w:vAlign w:val="center"/>
          </w:tcPr>
          <w:p w14:paraId="336179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"https://m.edsoo.ru/83520266" \h </w:instrText>
            </w:r>
            <w:r>
              <w:fldChar w:fldCharType="separate"/>
            </w:r>
            <w:r>
              <w:rPr>
                <w:rFonts w:ascii="Times New Roman" w:hAnsi="Times New Roman"/>
                <w:b w:val="0"/>
                <w:i w:val="0"/>
                <w:color w:val="0000FF"/>
                <w:sz w:val="22"/>
                <w:u w:val="single"/>
              </w:rPr>
              <w:t>https://m.edsoo.ru/83520266</w:t>
            </w:r>
            <w:r>
              <w:rPr>
                <w:rFonts w:ascii="Times New Roman" w:hAnsi="Times New Roman"/>
                <w:b w:val="0"/>
                <w:i w:val="0"/>
                <w:color w:val="0000FF"/>
                <w:sz w:val="22"/>
                <w:u w:val="single"/>
              </w:rPr>
              <w:fldChar w:fldCharType="end"/>
            </w:r>
          </w:p>
        </w:tc>
      </w:tr>
      <w:tr w14:paraId="42093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0B97F19">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4B139086">
            <w:pPr>
              <w:spacing w:before="0" w:after="0"/>
              <w:ind w:left="135"/>
              <w:jc w:val="left"/>
            </w:pPr>
            <w:r>
              <w:rPr>
                <w:rFonts w:ascii="Times New Roman" w:hAnsi="Times New Roman"/>
                <w:b w:val="0"/>
                <w:i w:val="0"/>
                <w:color w:val="000000"/>
                <w:sz w:val="24"/>
              </w:rPr>
              <w:t>Родная страна. (национальные обычаи)</w:t>
            </w:r>
          </w:p>
        </w:tc>
        <w:tc>
          <w:tcPr>
            <w:tcW w:w="1704" w:type="dxa"/>
            <w:tcMar>
              <w:top w:w="50" w:type="dxa"/>
              <w:left w:w="100" w:type="dxa"/>
            </w:tcMar>
            <w:vAlign w:val="center"/>
          </w:tcPr>
          <w:p w14:paraId="614A758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7EFC8FC">
            <w:pPr>
              <w:spacing w:before="0" w:after="0"/>
              <w:ind w:left="135"/>
              <w:jc w:val="left"/>
            </w:pPr>
          </w:p>
        </w:tc>
        <w:tc>
          <w:tcPr>
            <w:tcW w:w="2720" w:type="dxa"/>
            <w:tcMar>
              <w:top w:w="50" w:type="dxa"/>
              <w:left w:w="100" w:type="dxa"/>
            </w:tcMar>
            <w:vAlign w:val="center"/>
          </w:tcPr>
          <w:p w14:paraId="3EA9C985">
            <w:pPr>
              <w:spacing w:before="0" w:after="0"/>
              <w:ind w:left="135"/>
              <w:jc w:val="left"/>
            </w:pPr>
          </w:p>
        </w:tc>
      </w:tr>
      <w:tr w14:paraId="11CEF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407F429">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651F5538">
            <w:pPr>
              <w:spacing w:before="0" w:after="0"/>
              <w:ind w:left="135"/>
              <w:jc w:val="left"/>
            </w:pPr>
            <w:r>
              <w:rPr>
                <w:rFonts w:ascii="Times New Roman" w:hAnsi="Times New Roman"/>
                <w:b w:val="0"/>
                <w:i w:val="0"/>
                <w:color w:val="000000"/>
                <w:sz w:val="24"/>
              </w:rPr>
              <w:t>Родная страна. (праздники)</w:t>
            </w:r>
          </w:p>
        </w:tc>
        <w:tc>
          <w:tcPr>
            <w:tcW w:w="1704" w:type="dxa"/>
            <w:tcMar>
              <w:top w:w="50" w:type="dxa"/>
              <w:left w:w="100" w:type="dxa"/>
            </w:tcMar>
            <w:vAlign w:val="center"/>
          </w:tcPr>
          <w:p w14:paraId="03D2CCE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63F9249">
            <w:pPr>
              <w:spacing w:before="0" w:after="0"/>
              <w:ind w:left="135"/>
              <w:jc w:val="left"/>
            </w:pPr>
          </w:p>
        </w:tc>
        <w:tc>
          <w:tcPr>
            <w:tcW w:w="2720" w:type="dxa"/>
            <w:tcMar>
              <w:top w:w="50" w:type="dxa"/>
              <w:left w:w="100" w:type="dxa"/>
            </w:tcMar>
            <w:vAlign w:val="center"/>
          </w:tcPr>
          <w:p w14:paraId="6AE23D6B">
            <w:pPr>
              <w:spacing w:before="0" w:after="0"/>
              <w:ind w:left="135"/>
              <w:jc w:val="left"/>
            </w:pPr>
          </w:p>
        </w:tc>
      </w:tr>
      <w:tr w14:paraId="3B318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A5AD0D9">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3769F0F1">
            <w:pPr>
              <w:spacing w:before="0" w:after="0"/>
              <w:ind w:left="135"/>
              <w:jc w:val="left"/>
            </w:pPr>
            <w:r>
              <w:rPr>
                <w:rFonts w:ascii="Times New Roman" w:hAnsi="Times New Roman"/>
                <w:b w:val="0"/>
                <w:i w:val="0"/>
                <w:color w:val="000000"/>
                <w:sz w:val="24"/>
              </w:rPr>
              <w:t>Родная страна (достопримечательности)</w:t>
            </w:r>
          </w:p>
        </w:tc>
        <w:tc>
          <w:tcPr>
            <w:tcW w:w="1704" w:type="dxa"/>
            <w:tcMar>
              <w:top w:w="50" w:type="dxa"/>
              <w:left w:w="100" w:type="dxa"/>
            </w:tcMar>
            <w:vAlign w:val="center"/>
          </w:tcPr>
          <w:p w14:paraId="0B67C0F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2CC082">
            <w:pPr>
              <w:spacing w:before="0" w:after="0"/>
              <w:ind w:left="135"/>
              <w:jc w:val="left"/>
            </w:pPr>
          </w:p>
        </w:tc>
        <w:tc>
          <w:tcPr>
            <w:tcW w:w="2720" w:type="dxa"/>
            <w:tcMar>
              <w:top w:w="50" w:type="dxa"/>
              <w:left w:w="100" w:type="dxa"/>
            </w:tcMar>
            <w:vAlign w:val="center"/>
          </w:tcPr>
          <w:p w14:paraId="3E5C61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"https://m.edsoo.ru/8351f3c0" \h </w:instrText>
            </w:r>
            <w:r>
              <w:fldChar w:fldCharType="separate"/>
            </w:r>
            <w:r>
              <w:rPr>
                <w:rFonts w:ascii="Times New Roman" w:hAnsi="Times New Roman"/>
                <w:b w:val="0"/>
                <w:i w:val="0"/>
                <w:color w:val="0000FF"/>
                <w:sz w:val="22"/>
                <w:u w:val="single"/>
              </w:rPr>
              <w:t>https://m.edsoo.ru/8351f3c0</w:t>
            </w:r>
            <w:r>
              <w:rPr>
                <w:rFonts w:ascii="Times New Roman" w:hAnsi="Times New Roman"/>
                <w:b w:val="0"/>
                <w:i w:val="0"/>
                <w:color w:val="0000FF"/>
                <w:sz w:val="22"/>
                <w:u w:val="single"/>
              </w:rPr>
              <w:fldChar w:fldCharType="end"/>
            </w:r>
          </w:p>
        </w:tc>
      </w:tr>
      <w:tr w14:paraId="16F62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C72F26E">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1E6A2C56">
            <w:pPr>
              <w:spacing w:before="0" w:after="0"/>
              <w:ind w:left="135"/>
              <w:jc w:val="left"/>
            </w:pPr>
            <w:r>
              <w:rPr>
                <w:rFonts w:ascii="Times New Roman" w:hAnsi="Times New Roman"/>
                <w:b w:val="0"/>
                <w:i w:val="0"/>
                <w:color w:val="000000"/>
                <w:sz w:val="24"/>
              </w:rPr>
              <w:t>Родная страна (народное творчество)</w:t>
            </w:r>
          </w:p>
        </w:tc>
        <w:tc>
          <w:tcPr>
            <w:tcW w:w="1704" w:type="dxa"/>
            <w:tcMar>
              <w:top w:w="50" w:type="dxa"/>
              <w:left w:w="100" w:type="dxa"/>
            </w:tcMar>
            <w:vAlign w:val="center"/>
          </w:tcPr>
          <w:p w14:paraId="20EB4E0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94D8954">
            <w:pPr>
              <w:spacing w:before="0" w:after="0"/>
              <w:ind w:left="135"/>
              <w:jc w:val="left"/>
            </w:pPr>
          </w:p>
        </w:tc>
        <w:tc>
          <w:tcPr>
            <w:tcW w:w="2720" w:type="dxa"/>
            <w:tcMar>
              <w:top w:w="50" w:type="dxa"/>
              <w:left w:w="100" w:type="dxa"/>
            </w:tcMar>
            <w:vAlign w:val="center"/>
          </w:tcPr>
          <w:p w14:paraId="3BA99FF8">
            <w:pPr>
              <w:spacing w:before="0" w:after="0"/>
              <w:ind w:left="135"/>
              <w:jc w:val="left"/>
            </w:pPr>
          </w:p>
        </w:tc>
      </w:tr>
      <w:tr w14:paraId="49D89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28A4C25">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40D8D808">
            <w:pPr>
              <w:spacing w:before="0" w:after="0"/>
              <w:ind w:left="135"/>
              <w:jc w:val="left"/>
            </w:pPr>
            <w:r>
              <w:rPr>
                <w:rFonts w:ascii="Times New Roman" w:hAnsi="Times New Roman"/>
                <w:b w:val="0"/>
                <w:i w:val="0"/>
                <w:color w:val="000000"/>
                <w:sz w:val="24"/>
              </w:rPr>
              <w:t>Страна/ страны изучаемого языка (географическое положение, столицы)</w:t>
            </w:r>
          </w:p>
        </w:tc>
        <w:tc>
          <w:tcPr>
            <w:tcW w:w="1704" w:type="dxa"/>
            <w:tcMar>
              <w:top w:w="50" w:type="dxa"/>
              <w:left w:w="100" w:type="dxa"/>
            </w:tcMar>
            <w:vAlign w:val="center"/>
          </w:tcPr>
          <w:p w14:paraId="2A9CF20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6ED0EF0">
            <w:pPr>
              <w:spacing w:before="0" w:after="0"/>
              <w:ind w:left="135"/>
              <w:jc w:val="left"/>
            </w:pPr>
          </w:p>
        </w:tc>
        <w:tc>
          <w:tcPr>
            <w:tcW w:w="2720" w:type="dxa"/>
            <w:tcMar>
              <w:top w:w="50" w:type="dxa"/>
              <w:left w:w="100" w:type="dxa"/>
            </w:tcMar>
            <w:vAlign w:val="center"/>
          </w:tcPr>
          <w:p w14:paraId="3885B5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"https://m.edsoo.ru/8351f4f6" \h </w:instrText>
            </w:r>
            <w:r>
              <w:fldChar w:fldCharType="separate"/>
            </w:r>
            <w:r>
              <w:rPr>
                <w:rFonts w:ascii="Times New Roman" w:hAnsi="Times New Roman"/>
                <w:b w:val="0"/>
                <w:i w:val="0"/>
                <w:color w:val="0000FF"/>
                <w:sz w:val="22"/>
                <w:u w:val="single"/>
              </w:rPr>
              <w:t>https://m.edsoo.ru/8351f4f6</w:t>
            </w:r>
            <w:r>
              <w:rPr>
                <w:rFonts w:ascii="Times New Roman" w:hAnsi="Times New Roman"/>
                <w:b w:val="0"/>
                <w:i w:val="0"/>
                <w:color w:val="0000FF"/>
                <w:sz w:val="22"/>
                <w:u w:val="single"/>
              </w:rPr>
              <w:fldChar w:fldCharType="end"/>
            </w:r>
          </w:p>
        </w:tc>
      </w:tr>
      <w:tr w14:paraId="48037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0BE978F">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4053AFBA">
            <w:pPr>
              <w:spacing w:before="0" w:after="0"/>
              <w:ind w:left="135"/>
              <w:jc w:val="left"/>
            </w:pPr>
            <w:r>
              <w:rPr>
                <w:rFonts w:ascii="Times New Roman" w:hAnsi="Times New Roman"/>
                <w:b w:val="0"/>
                <w:i w:val="0"/>
                <w:color w:val="000000"/>
                <w:sz w:val="24"/>
              </w:rPr>
              <w:t>Страна/страны изучаемого языка. (достопримечательности Великобритании)</w:t>
            </w:r>
          </w:p>
        </w:tc>
        <w:tc>
          <w:tcPr>
            <w:tcW w:w="1704" w:type="dxa"/>
            <w:tcMar>
              <w:top w:w="50" w:type="dxa"/>
              <w:left w:w="100" w:type="dxa"/>
            </w:tcMar>
            <w:vAlign w:val="center"/>
          </w:tcPr>
          <w:p w14:paraId="750F76E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A5684C0">
            <w:pPr>
              <w:spacing w:before="0" w:after="0"/>
              <w:ind w:left="135"/>
              <w:jc w:val="left"/>
            </w:pPr>
          </w:p>
        </w:tc>
        <w:tc>
          <w:tcPr>
            <w:tcW w:w="2720" w:type="dxa"/>
            <w:tcMar>
              <w:top w:w="50" w:type="dxa"/>
              <w:left w:w="100" w:type="dxa"/>
            </w:tcMar>
            <w:vAlign w:val="center"/>
          </w:tcPr>
          <w:p w14:paraId="207283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"https://m.edsoo.ru/8351fa14" \h </w:instrText>
            </w:r>
            <w:r>
              <w:fldChar w:fldCharType="separate"/>
            </w:r>
            <w:r>
              <w:rPr>
                <w:rFonts w:ascii="Times New Roman" w:hAnsi="Times New Roman"/>
                <w:b w:val="0"/>
                <w:i w:val="0"/>
                <w:color w:val="0000FF"/>
                <w:sz w:val="22"/>
                <w:u w:val="single"/>
              </w:rPr>
              <w:t>https://m.edsoo.ru/8351fa14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"https://m.edsoo.ru/8351fb7c" \h </w:instrText>
            </w:r>
            <w:r>
              <w:fldChar w:fldCharType="separate"/>
            </w:r>
            <w:r>
              <w:rPr>
                <w:rFonts w:ascii="Times New Roman" w:hAnsi="Times New Roman"/>
                <w:b w:val="0"/>
                <w:i w:val="0"/>
                <w:color w:val="0000FF"/>
                <w:sz w:val="22"/>
                <w:u w:val="single"/>
              </w:rPr>
              <w:t>https://m.edsoo.ru/8351fb7c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"https://m.edsoo.ru/8351fcb2" \h </w:instrText>
            </w:r>
            <w:r>
              <w:fldChar w:fldCharType="separate"/>
            </w:r>
            <w:r>
              <w:rPr>
                <w:rFonts w:ascii="Times New Roman" w:hAnsi="Times New Roman"/>
                <w:b w:val="0"/>
                <w:i w:val="0"/>
                <w:color w:val="0000FF"/>
                <w:sz w:val="22"/>
                <w:u w:val="single"/>
              </w:rPr>
              <w:t>https://m.edsoo.ru/8351fcb2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"https://m.edsoo.ru/8351feec" \h </w:instrText>
            </w:r>
            <w:r>
              <w:fldChar w:fldCharType="separate"/>
            </w:r>
            <w:r>
              <w:rPr>
                <w:rFonts w:ascii="Times New Roman" w:hAnsi="Times New Roman"/>
                <w:b w:val="0"/>
                <w:i w:val="0"/>
                <w:color w:val="0000FF"/>
                <w:sz w:val="22"/>
                <w:u w:val="single"/>
              </w:rPr>
              <w:t>https://m.edsoo.ru/8351feec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"https://m.edsoo.ru/8352000e" \h </w:instrText>
            </w:r>
            <w:r>
              <w:fldChar w:fldCharType="separate"/>
            </w:r>
            <w:r>
              <w:rPr>
                <w:rFonts w:ascii="Times New Roman" w:hAnsi="Times New Roman"/>
                <w:b w:val="0"/>
                <w:i w:val="0"/>
                <w:color w:val="0000FF"/>
                <w:sz w:val="22"/>
                <w:u w:val="single"/>
              </w:rPr>
              <w:t>https://m.edsoo.ru/8352000e</w:t>
            </w:r>
            <w:r>
              <w:rPr>
                <w:rFonts w:ascii="Times New Roman" w:hAnsi="Times New Roman"/>
                <w:b w:val="0"/>
                <w:i w:val="0"/>
                <w:color w:val="0000FF"/>
                <w:sz w:val="22"/>
                <w:u w:val="single"/>
              </w:rPr>
              <w:fldChar w:fldCharType="end"/>
            </w:r>
          </w:p>
        </w:tc>
      </w:tr>
      <w:tr w14:paraId="537E8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B362F57">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3B663834">
            <w:pPr>
              <w:spacing w:before="0" w:after="0"/>
              <w:ind w:left="135"/>
              <w:jc w:val="left"/>
            </w:pPr>
            <w:r>
              <w:rPr>
                <w:rFonts w:ascii="Times New Roman" w:hAnsi="Times New Roman"/>
                <w:b w:val="0"/>
                <w:i w:val="0"/>
                <w:color w:val="000000"/>
                <w:sz w:val="24"/>
              </w:rPr>
              <w:t>Достопримечательности стран изучаемого языка</w:t>
            </w:r>
          </w:p>
        </w:tc>
        <w:tc>
          <w:tcPr>
            <w:tcW w:w="1704" w:type="dxa"/>
            <w:tcMar>
              <w:top w:w="50" w:type="dxa"/>
              <w:left w:w="100" w:type="dxa"/>
            </w:tcMar>
            <w:vAlign w:val="center"/>
          </w:tcPr>
          <w:p w14:paraId="23D27E0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6784418">
            <w:pPr>
              <w:spacing w:before="0" w:after="0"/>
              <w:ind w:left="135"/>
              <w:jc w:val="left"/>
            </w:pPr>
          </w:p>
        </w:tc>
        <w:tc>
          <w:tcPr>
            <w:tcW w:w="2720" w:type="dxa"/>
            <w:tcMar>
              <w:top w:w="50" w:type="dxa"/>
              <w:left w:w="100" w:type="dxa"/>
            </w:tcMar>
            <w:vAlign w:val="center"/>
          </w:tcPr>
          <w:p w14:paraId="703DAF3A">
            <w:pPr>
              <w:spacing w:before="0" w:after="0"/>
              <w:ind w:left="135"/>
              <w:jc w:val="left"/>
            </w:pPr>
          </w:p>
        </w:tc>
      </w:tr>
      <w:tr w14:paraId="3A569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750F6BD">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3534841C">
            <w:pPr>
              <w:spacing w:before="0" w:after="0"/>
              <w:ind w:left="135"/>
              <w:jc w:val="left"/>
            </w:pPr>
            <w:r>
              <w:rPr>
                <w:rFonts w:ascii="Times New Roman" w:hAnsi="Times New Roman"/>
                <w:b w:val="0"/>
                <w:i w:val="0"/>
                <w:color w:val="000000"/>
                <w:sz w:val="24"/>
              </w:rPr>
              <w:t>Страна/страны изучаемого языка (национальные праздники)</w:t>
            </w:r>
          </w:p>
        </w:tc>
        <w:tc>
          <w:tcPr>
            <w:tcW w:w="1704" w:type="dxa"/>
            <w:tcMar>
              <w:top w:w="50" w:type="dxa"/>
              <w:left w:w="100" w:type="dxa"/>
            </w:tcMar>
            <w:vAlign w:val="center"/>
          </w:tcPr>
          <w:p w14:paraId="2F962BA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A01A653">
            <w:pPr>
              <w:spacing w:before="0" w:after="0"/>
              <w:ind w:left="135"/>
              <w:jc w:val="left"/>
            </w:pPr>
          </w:p>
        </w:tc>
        <w:tc>
          <w:tcPr>
            <w:tcW w:w="2720" w:type="dxa"/>
            <w:tcMar>
              <w:top w:w="50" w:type="dxa"/>
              <w:left w:w="100" w:type="dxa"/>
            </w:tcMar>
            <w:vAlign w:val="center"/>
          </w:tcPr>
          <w:p w14:paraId="443069DB">
            <w:pPr>
              <w:spacing w:before="0" w:after="0"/>
              <w:ind w:left="135"/>
              <w:jc w:val="left"/>
            </w:pPr>
          </w:p>
        </w:tc>
      </w:tr>
      <w:tr w14:paraId="2C758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0A13C7F">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0600923D">
            <w:pPr>
              <w:spacing w:before="0" w:after="0"/>
              <w:ind w:left="135"/>
              <w:jc w:val="left"/>
            </w:pPr>
            <w:r>
              <w:rPr>
                <w:rFonts w:ascii="Times New Roman" w:hAnsi="Times New Roman"/>
                <w:b w:val="0"/>
                <w:i w:val="0"/>
                <w:color w:val="000000"/>
                <w:sz w:val="24"/>
              </w:rPr>
              <w:t>Страна/страны изучаемого языка. (национальные особенности)</w:t>
            </w:r>
          </w:p>
        </w:tc>
        <w:tc>
          <w:tcPr>
            <w:tcW w:w="1704" w:type="dxa"/>
            <w:tcMar>
              <w:top w:w="50" w:type="dxa"/>
              <w:left w:w="100" w:type="dxa"/>
            </w:tcMar>
            <w:vAlign w:val="center"/>
          </w:tcPr>
          <w:p w14:paraId="771C98A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F704A9A">
            <w:pPr>
              <w:spacing w:before="0" w:after="0"/>
              <w:ind w:left="135"/>
              <w:jc w:val="left"/>
            </w:pPr>
          </w:p>
        </w:tc>
        <w:tc>
          <w:tcPr>
            <w:tcW w:w="2720" w:type="dxa"/>
            <w:tcMar>
              <w:top w:w="50" w:type="dxa"/>
              <w:left w:w="100" w:type="dxa"/>
            </w:tcMar>
            <w:vAlign w:val="center"/>
          </w:tcPr>
          <w:p w14:paraId="4AD249AC">
            <w:pPr>
              <w:spacing w:before="0" w:after="0"/>
              <w:ind w:left="135"/>
              <w:jc w:val="left"/>
            </w:pPr>
          </w:p>
        </w:tc>
      </w:tr>
      <w:tr w14:paraId="471D0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AF72EFA">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0A1E090F">
            <w:pPr>
              <w:spacing w:before="0" w:after="0"/>
              <w:ind w:left="135"/>
              <w:jc w:val="left"/>
            </w:pPr>
            <w:r>
              <w:rPr>
                <w:rFonts w:ascii="Times New Roman" w:hAnsi="Times New Roman"/>
                <w:b w:val="0"/>
                <w:i w:val="0"/>
                <w:color w:val="000000"/>
                <w:sz w:val="24"/>
              </w:rPr>
              <w:t>Страна/страны изучаемого языка (национальные обычаи)</w:t>
            </w:r>
          </w:p>
        </w:tc>
        <w:tc>
          <w:tcPr>
            <w:tcW w:w="1704" w:type="dxa"/>
            <w:tcMar>
              <w:top w:w="50" w:type="dxa"/>
              <w:left w:w="100" w:type="dxa"/>
            </w:tcMar>
            <w:vAlign w:val="center"/>
          </w:tcPr>
          <w:p w14:paraId="220191F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DA6AE9E">
            <w:pPr>
              <w:spacing w:before="0" w:after="0"/>
              <w:ind w:left="135"/>
              <w:jc w:val="left"/>
            </w:pPr>
          </w:p>
        </w:tc>
        <w:tc>
          <w:tcPr>
            <w:tcW w:w="2720" w:type="dxa"/>
            <w:tcMar>
              <w:top w:w="50" w:type="dxa"/>
              <w:left w:w="100" w:type="dxa"/>
            </w:tcMar>
            <w:vAlign w:val="center"/>
          </w:tcPr>
          <w:p w14:paraId="795E1C8B">
            <w:pPr>
              <w:spacing w:before="0" w:after="0"/>
              <w:ind w:left="135"/>
              <w:jc w:val="left"/>
            </w:pPr>
          </w:p>
        </w:tc>
      </w:tr>
      <w:tr w14:paraId="506F8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380C856">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05910DD9">
            <w:pPr>
              <w:spacing w:before="0" w:after="0"/>
              <w:ind w:left="135"/>
              <w:jc w:val="left"/>
            </w:pPr>
            <w:r>
              <w:rPr>
                <w:rFonts w:ascii="Times New Roman" w:hAnsi="Times New Roman"/>
                <w:b w:val="0"/>
                <w:i w:val="0"/>
                <w:color w:val="000000"/>
                <w:sz w:val="24"/>
              </w:rPr>
              <w:t>Страна/ страны изучаемого языка (традиции)</w:t>
            </w:r>
          </w:p>
        </w:tc>
        <w:tc>
          <w:tcPr>
            <w:tcW w:w="1704" w:type="dxa"/>
            <w:tcMar>
              <w:top w:w="50" w:type="dxa"/>
              <w:left w:w="100" w:type="dxa"/>
            </w:tcMar>
            <w:vAlign w:val="center"/>
          </w:tcPr>
          <w:p w14:paraId="363B0DF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E0E78CD">
            <w:pPr>
              <w:spacing w:before="0" w:after="0"/>
              <w:ind w:left="135"/>
              <w:jc w:val="left"/>
            </w:pPr>
          </w:p>
        </w:tc>
        <w:tc>
          <w:tcPr>
            <w:tcW w:w="2720" w:type="dxa"/>
            <w:tcMar>
              <w:top w:w="50" w:type="dxa"/>
              <w:left w:w="100" w:type="dxa"/>
            </w:tcMar>
            <w:vAlign w:val="center"/>
          </w:tcPr>
          <w:p w14:paraId="799A1C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"https://m.edsoo.ru/83520266" \h </w:instrText>
            </w:r>
            <w:r>
              <w:fldChar w:fldCharType="separate"/>
            </w:r>
            <w:r>
              <w:rPr>
                <w:rFonts w:ascii="Times New Roman" w:hAnsi="Times New Roman"/>
                <w:b w:val="0"/>
                <w:i w:val="0"/>
                <w:color w:val="0000FF"/>
                <w:sz w:val="22"/>
                <w:u w:val="single"/>
              </w:rPr>
              <w:t>https://m.edsoo.ru/83520266</w:t>
            </w:r>
            <w:r>
              <w:rPr>
                <w:rFonts w:ascii="Times New Roman" w:hAnsi="Times New Roman"/>
                <w:b w:val="0"/>
                <w:i w:val="0"/>
                <w:color w:val="0000FF"/>
                <w:sz w:val="22"/>
                <w:u w:val="single"/>
              </w:rPr>
              <w:fldChar w:fldCharType="end"/>
            </w:r>
          </w:p>
        </w:tc>
      </w:tr>
      <w:tr w14:paraId="60E35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53EBDD2">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49C3768A">
            <w:pPr>
              <w:spacing w:before="0" w:after="0"/>
              <w:ind w:left="135"/>
              <w:jc w:val="left"/>
            </w:pPr>
            <w:r>
              <w:rPr>
                <w:rFonts w:ascii="Times New Roman" w:hAnsi="Times New Roman"/>
                <w:b w:val="0"/>
                <w:i w:val="0"/>
                <w:color w:val="000000"/>
                <w:sz w:val="24"/>
              </w:rPr>
              <w:t>Страна/ страны изучаемого языка (сувениры)</w:t>
            </w:r>
          </w:p>
        </w:tc>
        <w:tc>
          <w:tcPr>
            <w:tcW w:w="1704" w:type="dxa"/>
            <w:tcMar>
              <w:top w:w="50" w:type="dxa"/>
              <w:left w:w="100" w:type="dxa"/>
            </w:tcMar>
            <w:vAlign w:val="center"/>
          </w:tcPr>
          <w:p w14:paraId="0423EF6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6C07126">
            <w:pPr>
              <w:spacing w:before="0" w:after="0"/>
              <w:ind w:left="135"/>
              <w:jc w:val="left"/>
            </w:pPr>
          </w:p>
        </w:tc>
        <w:tc>
          <w:tcPr>
            <w:tcW w:w="2720" w:type="dxa"/>
            <w:tcMar>
              <w:top w:w="50" w:type="dxa"/>
              <w:left w:w="100" w:type="dxa"/>
            </w:tcMar>
            <w:vAlign w:val="center"/>
          </w:tcPr>
          <w:p w14:paraId="0D89E4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"https://m.edsoo.ru/8351c5bc" \h </w:instrText>
            </w:r>
            <w:r>
              <w:fldChar w:fldCharType="separate"/>
            </w:r>
            <w:r>
              <w:rPr>
                <w:rFonts w:ascii="Times New Roman" w:hAnsi="Times New Roman"/>
                <w:b w:val="0"/>
                <w:i w:val="0"/>
                <w:color w:val="0000FF"/>
                <w:sz w:val="22"/>
                <w:u w:val="single"/>
              </w:rPr>
              <w:t>https://m.edsoo.ru/8351c5bc</w:t>
            </w:r>
            <w:r>
              <w:rPr>
                <w:rFonts w:ascii="Times New Roman" w:hAnsi="Times New Roman"/>
                <w:b w:val="0"/>
                <w:i w:val="0"/>
                <w:color w:val="0000FF"/>
                <w:sz w:val="22"/>
                <w:u w:val="single"/>
              </w:rPr>
              <w:fldChar w:fldCharType="end"/>
            </w:r>
          </w:p>
        </w:tc>
      </w:tr>
      <w:tr w14:paraId="4A378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67E41D0">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206CAFEC">
            <w:pPr>
              <w:spacing w:before="0" w:after="0"/>
              <w:ind w:left="135"/>
              <w:jc w:val="left"/>
            </w:pPr>
            <w:r>
              <w:rPr>
                <w:rFonts w:ascii="Times New Roman" w:hAnsi="Times New Roman"/>
                <w:b w:val="0"/>
                <w:i w:val="0"/>
                <w:color w:val="000000"/>
                <w:sz w:val="24"/>
              </w:rPr>
              <w:t>Страна/ страны изучаемого языка (типичные здания и строения)</w:t>
            </w:r>
          </w:p>
        </w:tc>
        <w:tc>
          <w:tcPr>
            <w:tcW w:w="1704" w:type="dxa"/>
            <w:tcMar>
              <w:top w:w="50" w:type="dxa"/>
              <w:left w:w="100" w:type="dxa"/>
            </w:tcMar>
            <w:vAlign w:val="center"/>
          </w:tcPr>
          <w:p w14:paraId="39D836F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1836A53">
            <w:pPr>
              <w:spacing w:before="0" w:after="0"/>
              <w:ind w:left="135"/>
              <w:jc w:val="left"/>
            </w:pPr>
          </w:p>
        </w:tc>
        <w:tc>
          <w:tcPr>
            <w:tcW w:w="2720" w:type="dxa"/>
            <w:tcMar>
              <w:top w:w="50" w:type="dxa"/>
              <w:left w:w="100" w:type="dxa"/>
            </w:tcMar>
            <w:vAlign w:val="center"/>
          </w:tcPr>
          <w:p w14:paraId="18E3BDB7">
            <w:pPr>
              <w:spacing w:before="0" w:after="0"/>
              <w:ind w:left="135"/>
              <w:jc w:val="left"/>
            </w:pPr>
          </w:p>
        </w:tc>
      </w:tr>
      <w:tr w14:paraId="32422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D72B77A">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00B65775">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704" w:type="dxa"/>
            <w:tcMar>
              <w:top w:w="50" w:type="dxa"/>
              <w:left w:w="100" w:type="dxa"/>
            </w:tcMar>
            <w:vAlign w:val="center"/>
          </w:tcPr>
          <w:p w14:paraId="6DDDBA2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6BCC4D2">
            <w:pPr>
              <w:spacing w:before="0" w:after="0"/>
              <w:ind w:left="135"/>
              <w:jc w:val="left"/>
            </w:pPr>
          </w:p>
        </w:tc>
        <w:tc>
          <w:tcPr>
            <w:tcW w:w="2720" w:type="dxa"/>
            <w:tcMar>
              <w:top w:w="50" w:type="dxa"/>
              <w:left w:w="100" w:type="dxa"/>
            </w:tcMar>
            <w:vAlign w:val="center"/>
          </w:tcPr>
          <w:p w14:paraId="77C419D3">
            <w:pPr>
              <w:spacing w:before="0" w:after="0"/>
              <w:ind w:left="135"/>
              <w:jc w:val="left"/>
            </w:pPr>
          </w:p>
        </w:tc>
      </w:tr>
      <w:tr w14:paraId="1332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4722A0">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6870C973">
            <w:pPr>
              <w:spacing w:before="0" w:after="0"/>
              <w:ind w:left="135"/>
              <w:jc w:val="left"/>
            </w:pPr>
            <w:r>
              <w:rPr>
                <w:rFonts w:ascii="Times New Roman" w:hAnsi="Times New Roman"/>
                <w:b w:val="0"/>
                <w:i w:val="0"/>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1704" w:type="dxa"/>
            <w:tcMar>
              <w:top w:w="50" w:type="dxa"/>
              <w:left w:w="100" w:type="dxa"/>
            </w:tcMar>
            <w:vAlign w:val="center"/>
          </w:tcPr>
          <w:p w14:paraId="6FCDC30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D881520">
            <w:pPr>
              <w:spacing w:before="0" w:after="0"/>
              <w:ind w:left="135"/>
              <w:jc w:val="left"/>
            </w:pPr>
          </w:p>
        </w:tc>
        <w:tc>
          <w:tcPr>
            <w:tcW w:w="2720" w:type="dxa"/>
            <w:tcMar>
              <w:top w:w="50" w:type="dxa"/>
              <w:left w:w="100" w:type="dxa"/>
            </w:tcMar>
            <w:vAlign w:val="center"/>
          </w:tcPr>
          <w:p w14:paraId="7EDEA356">
            <w:pPr>
              <w:spacing w:before="0" w:after="0"/>
              <w:ind w:left="135"/>
              <w:jc w:val="left"/>
            </w:pPr>
          </w:p>
        </w:tc>
      </w:tr>
      <w:tr w14:paraId="25B1D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0D66FED">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2579615A">
            <w:pPr>
              <w:spacing w:before="0" w:after="0"/>
              <w:ind w:left="135"/>
              <w:jc w:val="left"/>
            </w:pPr>
            <w:r>
              <w:rPr>
                <w:rFonts w:ascii="Times New Roman" w:hAnsi="Times New Roman"/>
                <w:b w:val="0"/>
                <w:i w:val="0"/>
                <w:color w:val="000000"/>
                <w:sz w:val="24"/>
              </w:rPr>
              <w:t>Выдающиеся люди родной страны и страны/стран изучаемого языка: страницы истории</w:t>
            </w:r>
          </w:p>
        </w:tc>
        <w:tc>
          <w:tcPr>
            <w:tcW w:w="1704" w:type="dxa"/>
            <w:tcMar>
              <w:top w:w="50" w:type="dxa"/>
              <w:left w:w="100" w:type="dxa"/>
            </w:tcMar>
            <w:vAlign w:val="center"/>
          </w:tcPr>
          <w:p w14:paraId="5B1B773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48CE90B">
            <w:pPr>
              <w:spacing w:before="0" w:after="0"/>
              <w:ind w:left="135"/>
              <w:jc w:val="left"/>
            </w:pPr>
          </w:p>
        </w:tc>
        <w:tc>
          <w:tcPr>
            <w:tcW w:w="2720" w:type="dxa"/>
            <w:tcMar>
              <w:top w:w="50" w:type="dxa"/>
              <w:left w:w="100" w:type="dxa"/>
            </w:tcMar>
            <w:vAlign w:val="center"/>
          </w:tcPr>
          <w:p w14:paraId="7C9C45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"https://m.edsoo.ru/8352075c" \h </w:instrText>
            </w:r>
            <w:r>
              <w:fldChar w:fldCharType="separate"/>
            </w:r>
            <w:r>
              <w:rPr>
                <w:rFonts w:ascii="Times New Roman" w:hAnsi="Times New Roman"/>
                <w:b w:val="0"/>
                <w:i w:val="0"/>
                <w:color w:val="0000FF"/>
                <w:sz w:val="22"/>
                <w:u w:val="single"/>
              </w:rPr>
              <w:t>https://m.edsoo.ru/8352075c</w:t>
            </w:r>
            <w:r>
              <w:rPr>
                <w:rFonts w:ascii="Times New Roman" w:hAnsi="Times New Roman"/>
                <w:b w:val="0"/>
                <w:i w:val="0"/>
                <w:color w:val="0000FF"/>
                <w:sz w:val="22"/>
                <w:u w:val="single"/>
              </w:rPr>
              <w:fldChar w:fldCharType="end"/>
            </w:r>
          </w:p>
        </w:tc>
      </w:tr>
      <w:tr w14:paraId="66FE5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B976236">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4BC4D6C4">
            <w:pPr>
              <w:spacing w:before="0" w:after="0"/>
              <w:ind w:left="135"/>
              <w:jc w:val="left"/>
            </w:pPr>
            <w:r>
              <w:rPr>
                <w:rFonts w:ascii="Times New Roman" w:hAnsi="Times New Roman"/>
                <w:b w:val="0"/>
                <w:i w:val="0"/>
                <w:color w:val="000000"/>
                <w:sz w:val="24"/>
              </w:rPr>
              <w:t>Выдающиеся поэты, писатели родной страны и страны/ стран изучаемого языка</w:t>
            </w:r>
          </w:p>
        </w:tc>
        <w:tc>
          <w:tcPr>
            <w:tcW w:w="1704" w:type="dxa"/>
            <w:tcMar>
              <w:top w:w="50" w:type="dxa"/>
              <w:left w:w="100" w:type="dxa"/>
            </w:tcMar>
            <w:vAlign w:val="center"/>
          </w:tcPr>
          <w:p w14:paraId="549F2BB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2349D68">
            <w:pPr>
              <w:spacing w:before="0" w:after="0"/>
              <w:ind w:left="135"/>
              <w:jc w:val="left"/>
            </w:pPr>
          </w:p>
        </w:tc>
        <w:tc>
          <w:tcPr>
            <w:tcW w:w="2720" w:type="dxa"/>
            <w:tcMar>
              <w:top w:w="50" w:type="dxa"/>
              <w:left w:w="100" w:type="dxa"/>
            </w:tcMar>
            <w:vAlign w:val="center"/>
          </w:tcPr>
          <w:p w14:paraId="081CF5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"https://m.edsoo.ru/8352089c" \h </w:instrText>
            </w:r>
            <w:r>
              <w:fldChar w:fldCharType="separate"/>
            </w:r>
            <w:r>
              <w:rPr>
                <w:rFonts w:ascii="Times New Roman" w:hAnsi="Times New Roman"/>
                <w:b w:val="0"/>
                <w:i w:val="0"/>
                <w:color w:val="0000FF"/>
                <w:sz w:val="22"/>
                <w:u w:val="single"/>
              </w:rPr>
              <w:t>https://m.edsoo.ru/8352089c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"https://m.edsoo.ru/8351745e" \h </w:instrText>
            </w:r>
            <w:r>
              <w:fldChar w:fldCharType="separate"/>
            </w:r>
            <w:r>
              <w:rPr>
                <w:rFonts w:ascii="Times New Roman" w:hAnsi="Times New Roman"/>
                <w:b w:val="0"/>
                <w:i w:val="0"/>
                <w:color w:val="0000FF"/>
                <w:sz w:val="22"/>
                <w:u w:val="single"/>
              </w:rPr>
              <w:t>https://m.edsoo.ru/8351745e</w:t>
            </w:r>
            <w:r>
              <w:rPr>
                <w:rFonts w:ascii="Times New Roman" w:hAnsi="Times New Roman"/>
                <w:b w:val="0"/>
                <w:i w:val="0"/>
                <w:color w:val="0000FF"/>
                <w:sz w:val="22"/>
                <w:u w:val="single"/>
              </w:rPr>
              <w:fldChar w:fldCharType="end"/>
            </w:r>
          </w:p>
        </w:tc>
      </w:tr>
      <w:tr w14:paraId="47358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71DAB2C">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35C74878">
            <w:pPr>
              <w:spacing w:before="0" w:after="0"/>
              <w:ind w:left="135"/>
              <w:jc w:val="left"/>
            </w:pPr>
            <w:r>
              <w:rPr>
                <w:rFonts w:ascii="Times New Roman" w:hAnsi="Times New Roman"/>
                <w:b w:val="0"/>
                <w:i w:val="0"/>
                <w:color w:val="000000"/>
                <w:sz w:val="24"/>
              </w:rPr>
              <w:t>Любимые книги и литературные персонажи родной страны и страны/ стран изучаемого языка</w:t>
            </w:r>
          </w:p>
        </w:tc>
        <w:tc>
          <w:tcPr>
            <w:tcW w:w="1704" w:type="dxa"/>
            <w:tcMar>
              <w:top w:w="50" w:type="dxa"/>
              <w:left w:w="100" w:type="dxa"/>
            </w:tcMar>
            <w:vAlign w:val="center"/>
          </w:tcPr>
          <w:p w14:paraId="4E02C90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65D5DC6">
            <w:pPr>
              <w:spacing w:before="0" w:after="0"/>
              <w:ind w:left="135"/>
              <w:jc w:val="left"/>
            </w:pPr>
          </w:p>
        </w:tc>
        <w:tc>
          <w:tcPr>
            <w:tcW w:w="2720" w:type="dxa"/>
            <w:tcMar>
              <w:top w:w="50" w:type="dxa"/>
              <w:left w:w="100" w:type="dxa"/>
            </w:tcMar>
            <w:vAlign w:val="center"/>
          </w:tcPr>
          <w:p w14:paraId="235F5A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"https://m.edsoo.ru/835209d2" \h </w:instrText>
            </w:r>
            <w:r>
              <w:fldChar w:fldCharType="separate"/>
            </w:r>
            <w:r>
              <w:rPr>
                <w:rFonts w:ascii="Times New Roman" w:hAnsi="Times New Roman"/>
                <w:b w:val="0"/>
                <w:i w:val="0"/>
                <w:color w:val="0000FF"/>
                <w:sz w:val="22"/>
                <w:u w:val="single"/>
              </w:rPr>
              <w:t>https://m.edsoo.ru/835209d2</w:t>
            </w:r>
            <w:r>
              <w:rPr>
                <w:rFonts w:ascii="Times New Roman" w:hAnsi="Times New Roman"/>
                <w:b w:val="0"/>
                <w:i w:val="0"/>
                <w:color w:val="0000FF"/>
                <w:sz w:val="22"/>
                <w:u w:val="single"/>
              </w:rPr>
              <w:fldChar w:fldCharType="end"/>
            </w:r>
          </w:p>
        </w:tc>
      </w:tr>
      <w:tr w14:paraId="2D56F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AEC8D7A">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7EEF8362">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писатели, поэты"</w:t>
            </w:r>
          </w:p>
        </w:tc>
        <w:tc>
          <w:tcPr>
            <w:tcW w:w="1704" w:type="dxa"/>
            <w:tcMar>
              <w:top w:w="50" w:type="dxa"/>
              <w:left w:w="100" w:type="dxa"/>
            </w:tcMar>
            <w:vAlign w:val="center"/>
          </w:tcPr>
          <w:p w14:paraId="244E737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6F3A99">
            <w:pPr>
              <w:spacing w:before="0" w:after="0"/>
              <w:ind w:left="135"/>
              <w:jc w:val="left"/>
            </w:pPr>
          </w:p>
        </w:tc>
        <w:tc>
          <w:tcPr>
            <w:tcW w:w="2720" w:type="dxa"/>
            <w:tcMar>
              <w:top w:w="50" w:type="dxa"/>
              <w:left w:w="100" w:type="dxa"/>
            </w:tcMar>
            <w:vAlign w:val="center"/>
          </w:tcPr>
          <w:p w14:paraId="45FC9F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"https://m.edsoo.ru/83520dce" \h </w:instrText>
            </w:r>
            <w:r>
              <w:fldChar w:fldCharType="separate"/>
            </w:r>
            <w:r>
              <w:rPr>
                <w:rFonts w:ascii="Times New Roman" w:hAnsi="Times New Roman"/>
                <w:b w:val="0"/>
                <w:i w:val="0"/>
                <w:color w:val="0000FF"/>
                <w:sz w:val="22"/>
                <w:u w:val="single"/>
              </w:rPr>
              <w:t>https://m.edsoo.ru/83520dce</w:t>
            </w:r>
            <w:r>
              <w:rPr>
                <w:rFonts w:ascii="Times New Roman" w:hAnsi="Times New Roman"/>
                <w:b w:val="0"/>
                <w:i w:val="0"/>
                <w:color w:val="0000FF"/>
                <w:sz w:val="22"/>
                <w:u w:val="single"/>
              </w:rPr>
              <w:fldChar w:fldCharType="end"/>
            </w:r>
          </w:p>
        </w:tc>
      </w:tr>
      <w:tr w14:paraId="293A4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ABD0203">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76F23DB2">
            <w:pPr>
              <w:spacing w:before="0" w:after="0"/>
              <w:ind w:left="135"/>
              <w:jc w:val="left"/>
            </w:pPr>
            <w:r>
              <w:rPr>
                <w:rFonts w:ascii="Times New Roman" w:hAnsi="Times New Roman"/>
                <w:b w:val="0"/>
                <w:i w:val="0"/>
                <w:color w:val="000000"/>
                <w:sz w:val="24"/>
              </w:rPr>
              <w:t>Контроль по теме "Выдающиеся люди родной страны и страны (стран) изучаемого языка: писатели, поэты"</w:t>
            </w:r>
          </w:p>
        </w:tc>
        <w:tc>
          <w:tcPr>
            <w:tcW w:w="1704" w:type="dxa"/>
            <w:tcMar>
              <w:top w:w="50" w:type="dxa"/>
              <w:left w:w="100" w:type="dxa"/>
            </w:tcMar>
            <w:vAlign w:val="center"/>
          </w:tcPr>
          <w:p w14:paraId="72EABEE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D55B3ED">
            <w:pPr>
              <w:spacing w:before="0" w:after="0"/>
              <w:ind w:left="135"/>
              <w:jc w:val="left"/>
            </w:pPr>
          </w:p>
        </w:tc>
        <w:tc>
          <w:tcPr>
            <w:tcW w:w="2720" w:type="dxa"/>
            <w:tcMar>
              <w:top w:w="50" w:type="dxa"/>
              <w:left w:w="100" w:type="dxa"/>
            </w:tcMar>
            <w:vAlign w:val="center"/>
          </w:tcPr>
          <w:p w14:paraId="7F9570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"https://m.edsoo.ru/83520dce" \h </w:instrText>
            </w:r>
            <w:r>
              <w:fldChar w:fldCharType="separate"/>
            </w:r>
            <w:r>
              <w:rPr>
                <w:rFonts w:ascii="Times New Roman" w:hAnsi="Times New Roman"/>
                <w:b w:val="0"/>
                <w:i w:val="0"/>
                <w:color w:val="0000FF"/>
                <w:sz w:val="22"/>
                <w:u w:val="single"/>
              </w:rPr>
              <w:t>https://m.edsoo.ru/83520dce</w:t>
            </w:r>
            <w:r>
              <w:rPr>
                <w:rFonts w:ascii="Times New Roman" w:hAnsi="Times New Roman"/>
                <w:b w:val="0"/>
                <w:i w:val="0"/>
                <w:color w:val="0000FF"/>
                <w:sz w:val="22"/>
                <w:u w:val="single"/>
              </w:rPr>
              <w:fldChar w:fldCharType="end"/>
            </w:r>
          </w:p>
        </w:tc>
      </w:tr>
      <w:tr w14:paraId="785BB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EAC5A9">
            <w:pPr>
              <w:spacing w:before="0" w:after="0"/>
              <w:ind w:left="135"/>
              <w:jc w:val="left"/>
            </w:pPr>
            <w:r>
              <w:rPr>
                <w:rFonts w:ascii="Times New Roman" w:hAnsi="Times New Roman"/>
                <w:b w:val="0"/>
                <w:i w:val="0"/>
                <w:color w:val="000000"/>
                <w:sz w:val="24"/>
              </w:rPr>
              <w:t>ОБЩЕЕ КОЛИЧЕСТВО ЧАСОВ ПО ПРОГРАММЕ</w:t>
            </w:r>
          </w:p>
        </w:tc>
        <w:tc>
          <w:tcPr>
            <w:tcW w:w="2678" w:type="dxa"/>
            <w:tcMar>
              <w:top w:w="50" w:type="dxa"/>
              <w:left w:w="100" w:type="dxa"/>
            </w:tcMar>
            <w:vAlign w:val="center"/>
          </w:tcPr>
          <w:p w14:paraId="4BE423F6">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6146C97B">
            <w:pPr>
              <w:jc w:val="left"/>
            </w:pPr>
          </w:p>
        </w:tc>
      </w:tr>
    </w:tbl>
    <w:p w14:paraId="0F116D00">
      <w:pPr>
        <w:sectPr>
          <w:pgSz w:w="16383" w:h="11906" w:orient="landscape"/>
          <w:cols w:space="720" w:num="1"/>
        </w:sectPr>
      </w:pPr>
    </w:p>
    <w:p w14:paraId="1777F824">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4771"/>
        <w:gridCol w:w="2669"/>
        <w:gridCol w:w="1733"/>
        <w:gridCol w:w="2883"/>
      </w:tblGrid>
      <w:tr w14:paraId="5609C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vMerge w:val="restart"/>
            <w:tcMar>
              <w:top w:w="50" w:type="dxa"/>
              <w:left w:w="100" w:type="dxa"/>
            </w:tcMar>
            <w:vAlign w:val="center"/>
          </w:tcPr>
          <w:p w14:paraId="2B3EEC9E">
            <w:pPr>
              <w:spacing w:before="0" w:after="0"/>
              <w:ind w:left="135"/>
              <w:jc w:val="left"/>
            </w:pPr>
            <w:r>
              <w:rPr>
                <w:rFonts w:ascii="Times New Roman" w:hAnsi="Times New Roman"/>
                <w:b/>
                <w:i w:val="0"/>
                <w:color w:val="000000"/>
                <w:sz w:val="24"/>
              </w:rPr>
              <w:t xml:space="preserve">№ п/п </w:t>
            </w:r>
          </w:p>
          <w:p w14:paraId="619A31D1">
            <w:pPr>
              <w:spacing w:before="0" w:after="0"/>
              <w:ind w:left="135"/>
              <w:jc w:val="left"/>
            </w:pPr>
          </w:p>
        </w:tc>
        <w:tc>
          <w:tcPr>
            <w:tcW w:w="4019" w:type="dxa"/>
            <w:vMerge w:val="restart"/>
            <w:tcMar>
              <w:top w:w="50" w:type="dxa"/>
              <w:left w:w="100" w:type="dxa"/>
            </w:tcMar>
            <w:vAlign w:val="center"/>
          </w:tcPr>
          <w:p w14:paraId="6A02F2DE">
            <w:pPr>
              <w:spacing w:before="0" w:after="0"/>
              <w:ind w:left="135"/>
              <w:jc w:val="left"/>
            </w:pPr>
            <w:r>
              <w:rPr>
                <w:rFonts w:ascii="Times New Roman" w:hAnsi="Times New Roman"/>
                <w:b/>
                <w:i w:val="0"/>
                <w:color w:val="000000"/>
                <w:sz w:val="24"/>
              </w:rPr>
              <w:t xml:space="preserve">Тема урока </w:t>
            </w:r>
          </w:p>
          <w:p w14:paraId="6B0AACEB">
            <w:pPr>
              <w:spacing w:before="0" w:after="0"/>
              <w:ind w:left="135"/>
              <w:jc w:val="left"/>
            </w:pPr>
          </w:p>
        </w:tc>
        <w:tc>
          <w:tcPr>
            <w:tcW w:w="1704" w:type="dxa"/>
            <w:tcMar>
              <w:top w:w="50" w:type="dxa"/>
              <w:left w:w="100" w:type="dxa"/>
            </w:tcMar>
            <w:vAlign w:val="center"/>
          </w:tcPr>
          <w:p w14:paraId="5397D535">
            <w:pPr>
              <w:spacing w:before="0" w:after="0"/>
              <w:ind w:left="0"/>
              <w:jc w:val="left"/>
            </w:pPr>
            <w:r>
              <w:rPr>
                <w:rFonts w:ascii="Times New Roman" w:hAnsi="Times New Roman"/>
                <w:b/>
                <w:i w:val="0"/>
                <w:color w:val="000000"/>
                <w:sz w:val="24"/>
              </w:rPr>
              <w:t>Количество часов</w:t>
            </w:r>
          </w:p>
        </w:tc>
        <w:tc>
          <w:tcPr>
            <w:tcW w:w="1740" w:type="dxa"/>
            <w:vMerge w:val="restart"/>
            <w:tcMar>
              <w:top w:w="50" w:type="dxa"/>
              <w:left w:w="100" w:type="dxa"/>
            </w:tcMar>
            <w:vAlign w:val="center"/>
          </w:tcPr>
          <w:p w14:paraId="639145CF">
            <w:pPr>
              <w:spacing w:before="0" w:after="0"/>
              <w:ind w:left="135"/>
              <w:jc w:val="left"/>
            </w:pPr>
            <w:r>
              <w:rPr>
                <w:rFonts w:ascii="Times New Roman" w:hAnsi="Times New Roman"/>
                <w:b/>
                <w:i w:val="0"/>
                <w:color w:val="000000"/>
                <w:sz w:val="24"/>
              </w:rPr>
              <w:t xml:space="preserve">Дата изучения </w:t>
            </w:r>
          </w:p>
          <w:p w14:paraId="3B7F99C1">
            <w:pPr>
              <w:spacing w:before="0" w:after="0"/>
              <w:ind w:left="135"/>
              <w:jc w:val="left"/>
            </w:pPr>
          </w:p>
        </w:tc>
        <w:tc>
          <w:tcPr>
            <w:tcW w:w="2720" w:type="dxa"/>
            <w:vMerge w:val="restart"/>
            <w:tcMar>
              <w:top w:w="50" w:type="dxa"/>
              <w:left w:w="100" w:type="dxa"/>
            </w:tcMar>
            <w:vAlign w:val="center"/>
          </w:tcPr>
          <w:p w14:paraId="64EEC1C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83FFD88">
            <w:pPr>
              <w:spacing w:before="0" w:after="0"/>
              <w:ind w:left="135"/>
              <w:jc w:val="left"/>
            </w:pPr>
          </w:p>
        </w:tc>
      </w:tr>
      <w:tr w14:paraId="79262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D25DCF">
            <w:pPr>
              <w:jc w:val="left"/>
            </w:pPr>
          </w:p>
        </w:tc>
        <w:tc>
          <w:tcPr>
            <w:tcW w:w="0" w:type="auto"/>
            <w:vMerge w:val="continue"/>
            <w:tcBorders>
              <w:top w:val="nil"/>
            </w:tcBorders>
            <w:tcMar>
              <w:top w:w="50" w:type="dxa"/>
              <w:left w:w="100" w:type="dxa"/>
            </w:tcMar>
          </w:tcPr>
          <w:p w14:paraId="5B76E0FA">
            <w:pPr>
              <w:jc w:val="left"/>
            </w:pPr>
          </w:p>
        </w:tc>
        <w:tc>
          <w:tcPr>
            <w:tcW w:w="1704" w:type="dxa"/>
            <w:tcMar>
              <w:top w:w="50" w:type="dxa"/>
              <w:left w:w="100" w:type="dxa"/>
            </w:tcMar>
            <w:vAlign w:val="center"/>
          </w:tcPr>
          <w:p w14:paraId="51F7C3A6">
            <w:pPr>
              <w:spacing w:before="0" w:after="0"/>
              <w:ind w:left="135"/>
              <w:jc w:val="left"/>
            </w:pPr>
            <w:r>
              <w:rPr>
                <w:rFonts w:ascii="Times New Roman" w:hAnsi="Times New Roman"/>
                <w:b/>
                <w:i w:val="0"/>
                <w:color w:val="000000"/>
                <w:sz w:val="24"/>
              </w:rPr>
              <w:t xml:space="preserve">Всего </w:t>
            </w:r>
          </w:p>
          <w:p w14:paraId="25FF5C3E">
            <w:pPr>
              <w:spacing w:before="0" w:after="0"/>
              <w:ind w:left="135"/>
              <w:jc w:val="left"/>
            </w:pPr>
          </w:p>
        </w:tc>
        <w:tc>
          <w:tcPr>
            <w:tcW w:w="0" w:type="auto"/>
            <w:vMerge w:val="continue"/>
            <w:tcBorders>
              <w:top w:val="nil"/>
            </w:tcBorders>
            <w:tcMar>
              <w:top w:w="50" w:type="dxa"/>
              <w:left w:w="100" w:type="dxa"/>
            </w:tcMar>
          </w:tcPr>
          <w:p w14:paraId="18FF8DC3">
            <w:pPr>
              <w:jc w:val="left"/>
            </w:pPr>
          </w:p>
        </w:tc>
        <w:tc>
          <w:tcPr>
            <w:tcW w:w="0" w:type="auto"/>
            <w:vMerge w:val="continue"/>
            <w:tcBorders>
              <w:top w:val="nil"/>
            </w:tcBorders>
            <w:tcMar>
              <w:top w:w="50" w:type="dxa"/>
              <w:left w:w="100" w:type="dxa"/>
            </w:tcMar>
          </w:tcPr>
          <w:p w14:paraId="354CD547">
            <w:pPr>
              <w:jc w:val="left"/>
            </w:pPr>
          </w:p>
        </w:tc>
      </w:tr>
      <w:tr w14:paraId="65C97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5CFE42D">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08DA834F">
            <w:pPr>
              <w:spacing w:before="0" w:after="0"/>
              <w:ind w:left="135"/>
              <w:jc w:val="left"/>
            </w:pPr>
            <w:r>
              <w:rPr>
                <w:rFonts w:ascii="Times New Roman" w:hAnsi="Times New Roman"/>
                <w:b w:val="0"/>
                <w:i w:val="0"/>
                <w:color w:val="000000"/>
                <w:sz w:val="24"/>
              </w:rPr>
              <w:t>Взаимоотношения в семье и с друзьями (члены семьи)</w:t>
            </w:r>
          </w:p>
        </w:tc>
        <w:tc>
          <w:tcPr>
            <w:tcW w:w="1704" w:type="dxa"/>
            <w:tcMar>
              <w:top w:w="50" w:type="dxa"/>
              <w:left w:w="100" w:type="dxa"/>
            </w:tcMar>
            <w:vAlign w:val="center"/>
          </w:tcPr>
          <w:p w14:paraId="2A50250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F42002">
            <w:pPr>
              <w:spacing w:before="0" w:after="0"/>
              <w:ind w:left="135"/>
              <w:jc w:val="left"/>
            </w:pPr>
          </w:p>
        </w:tc>
        <w:tc>
          <w:tcPr>
            <w:tcW w:w="2720" w:type="dxa"/>
            <w:tcMar>
              <w:top w:w="50" w:type="dxa"/>
              <w:left w:w="100" w:type="dxa"/>
            </w:tcMar>
            <w:vAlign w:val="center"/>
          </w:tcPr>
          <w:p w14:paraId="411F91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"https://m.edsoo.ru/83521d78" \h </w:instrText>
            </w:r>
            <w:r>
              <w:fldChar w:fldCharType="separate"/>
            </w:r>
            <w:r>
              <w:rPr>
                <w:rFonts w:ascii="Times New Roman" w:hAnsi="Times New Roman"/>
                <w:b w:val="0"/>
                <w:i w:val="0"/>
                <w:color w:val="0000FF"/>
                <w:sz w:val="22"/>
                <w:u w:val="single"/>
              </w:rPr>
              <w:t>https://m.edsoo.ru/83521d78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"https://m.edsoo.ru/83521ea4" \h </w:instrText>
            </w:r>
            <w:r>
              <w:fldChar w:fldCharType="separate"/>
            </w:r>
            <w:r>
              <w:rPr>
                <w:rFonts w:ascii="Times New Roman" w:hAnsi="Times New Roman"/>
                <w:b w:val="0"/>
                <w:i w:val="0"/>
                <w:color w:val="0000FF"/>
                <w:sz w:val="22"/>
                <w:u w:val="single"/>
              </w:rPr>
              <w:t>https://m.edsoo.ru/83521ea4</w:t>
            </w:r>
            <w:r>
              <w:rPr>
                <w:rFonts w:ascii="Times New Roman" w:hAnsi="Times New Roman"/>
                <w:b w:val="0"/>
                <w:i w:val="0"/>
                <w:color w:val="0000FF"/>
                <w:sz w:val="22"/>
                <w:u w:val="single"/>
              </w:rPr>
              <w:fldChar w:fldCharType="end"/>
            </w:r>
          </w:p>
        </w:tc>
      </w:tr>
      <w:tr w14:paraId="49AA7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61CB815">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49AF713F">
            <w:pPr>
              <w:spacing w:before="0" w:after="0"/>
              <w:ind w:left="135"/>
              <w:jc w:val="left"/>
            </w:pPr>
            <w:r>
              <w:rPr>
                <w:rFonts w:ascii="Times New Roman" w:hAnsi="Times New Roman"/>
                <w:b w:val="0"/>
                <w:i w:val="0"/>
                <w:color w:val="000000"/>
                <w:sz w:val="24"/>
              </w:rPr>
              <w:t>Взаимоотношения в семье и с друзьями (личные данные)</w:t>
            </w:r>
          </w:p>
        </w:tc>
        <w:tc>
          <w:tcPr>
            <w:tcW w:w="1704" w:type="dxa"/>
            <w:tcMar>
              <w:top w:w="50" w:type="dxa"/>
              <w:left w:w="100" w:type="dxa"/>
            </w:tcMar>
            <w:vAlign w:val="center"/>
          </w:tcPr>
          <w:p w14:paraId="5361554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AFB235E">
            <w:pPr>
              <w:spacing w:before="0" w:after="0"/>
              <w:ind w:left="135"/>
              <w:jc w:val="left"/>
            </w:pPr>
          </w:p>
        </w:tc>
        <w:tc>
          <w:tcPr>
            <w:tcW w:w="2720" w:type="dxa"/>
            <w:tcMar>
              <w:top w:w="50" w:type="dxa"/>
              <w:left w:w="100" w:type="dxa"/>
            </w:tcMar>
            <w:vAlign w:val="center"/>
          </w:tcPr>
          <w:p w14:paraId="5CDE39B4">
            <w:pPr>
              <w:spacing w:before="0" w:after="0"/>
              <w:ind w:left="135"/>
              <w:jc w:val="left"/>
            </w:pPr>
          </w:p>
        </w:tc>
      </w:tr>
      <w:tr w14:paraId="2AD6C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2C84C4C">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0F9D1347">
            <w:pPr>
              <w:spacing w:before="0" w:after="0"/>
              <w:ind w:left="135"/>
              <w:jc w:val="left"/>
            </w:pPr>
            <w:r>
              <w:rPr>
                <w:rFonts w:ascii="Times New Roman" w:hAnsi="Times New Roman"/>
                <w:b w:val="0"/>
                <w:i w:val="0"/>
                <w:color w:val="000000"/>
                <w:sz w:val="24"/>
              </w:rPr>
              <w:t>Взаимоотношения в семье и с друзьями (представляем друга, приветствие)</w:t>
            </w:r>
          </w:p>
        </w:tc>
        <w:tc>
          <w:tcPr>
            <w:tcW w:w="1704" w:type="dxa"/>
            <w:tcMar>
              <w:top w:w="50" w:type="dxa"/>
              <w:left w:w="100" w:type="dxa"/>
            </w:tcMar>
            <w:vAlign w:val="center"/>
          </w:tcPr>
          <w:p w14:paraId="5834290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33E692">
            <w:pPr>
              <w:spacing w:before="0" w:after="0"/>
              <w:ind w:left="135"/>
              <w:jc w:val="left"/>
            </w:pPr>
          </w:p>
        </w:tc>
        <w:tc>
          <w:tcPr>
            <w:tcW w:w="2720" w:type="dxa"/>
            <w:tcMar>
              <w:top w:w="50" w:type="dxa"/>
              <w:left w:w="100" w:type="dxa"/>
            </w:tcMar>
            <w:vAlign w:val="center"/>
          </w:tcPr>
          <w:p w14:paraId="23CF6D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"https://m.edsoo.ru/83521fc6" \h </w:instrText>
            </w:r>
            <w:r>
              <w:fldChar w:fldCharType="separate"/>
            </w:r>
            <w:r>
              <w:rPr>
                <w:rFonts w:ascii="Times New Roman" w:hAnsi="Times New Roman"/>
                <w:b w:val="0"/>
                <w:i w:val="0"/>
                <w:color w:val="0000FF"/>
                <w:sz w:val="22"/>
                <w:u w:val="single"/>
              </w:rPr>
              <w:t>https://m.edsoo.ru/83521fc6</w:t>
            </w:r>
            <w:r>
              <w:rPr>
                <w:rFonts w:ascii="Times New Roman" w:hAnsi="Times New Roman"/>
                <w:b w:val="0"/>
                <w:i w:val="0"/>
                <w:color w:val="0000FF"/>
                <w:sz w:val="22"/>
                <w:u w:val="single"/>
              </w:rPr>
              <w:fldChar w:fldCharType="end"/>
            </w:r>
          </w:p>
        </w:tc>
      </w:tr>
      <w:tr w14:paraId="6813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74CDE5C">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774B9370">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1704" w:type="dxa"/>
            <w:tcMar>
              <w:top w:w="50" w:type="dxa"/>
              <w:left w:w="100" w:type="dxa"/>
            </w:tcMar>
            <w:vAlign w:val="center"/>
          </w:tcPr>
          <w:p w14:paraId="78E2CDF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C386879">
            <w:pPr>
              <w:spacing w:before="0" w:after="0"/>
              <w:ind w:left="135"/>
              <w:jc w:val="left"/>
            </w:pPr>
          </w:p>
        </w:tc>
        <w:tc>
          <w:tcPr>
            <w:tcW w:w="2720" w:type="dxa"/>
            <w:tcMar>
              <w:top w:w="50" w:type="dxa"/>
              <w:left w:w="100" w:type="dxa"/>
            </w:tcMar>
            <w:vAlign w:val="center"/>
          </w:tcPr>
          <w:p w14:paraId="134D2E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"https://m.edsoo.ru/83520ef0" \h </w:instrText>
            </w:r>
            <w:r>
              <w:fldChar w:fldCharType="separate"/>
            </w:r>
            <w:r>
              <w:rPr>
                <w:rFonts w:ascii="Times New Roman" w:hAnsi="Times New Roman"/>
                <w:b w:val="0"/>
                <w:i w:val="0"/>
                <w:color w:val="0000FF"/>
                <w:sz w:val="22"/>
                <w:u w:val="single"/>
              </w:rPr>
              <w:t>https://m.edsoo.ru/83520ef0</w:t>
            </w:r>
            <w:r>
              <w:rPr>
                <w:rFonts w:ascii="Times New Roman" w:hAnsi="Times New Roman"/>
                <w:b w:val="0"/>
                <w:i w:val="0"/>
                <w:color w:val="0000FF"/>
                <w:sz w:val="22"/>
                <w:u w:val="single"/>
              </w:rPr>
              <w:fldChar w:fldCharType="end"/>
            </w:r>
          </w:p>
        </w:tc>
      </w:tr>
      <w:tr w14:paraId="7EC19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D75B8A6">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307948F5">
            <w:pPr>
              <w:spacing w:before="0" w:after="0"/>
              <w:ind w:left="135"/>
              <w:jc w:val="left"/>
            </w:pPr>
            <w:r>
              <w:rPr>
                <w:rFonts w:ascii="Times New Roman" w:hAnsi="Times New Roman"/>
                <w:b w:val="0"/>
                <w:i w:val="0"/>
                <w:color w:val="000000"/>
                <w:sz w:val="24"/>
              </w:rPr>
              <w:t>Взаимоотношения в семье и с друзьями. (приглашение на праздник)</w:t>
            </w:r>
          </w:p>
        </w:tc>
        <w:tc>
          <w:tcPr>
            <w:tcW w:w="1704" w:type="dxa"/>
            <w:tcMar>
              <w:top w:w="50" w:type="dxa"/>
              <w:left w:w="100" w:type="dxa"/>
            </w:tcMar>
            <w:vAlign w:val="center"/>
          </w:tcPr>
          <w:p w14:paraId="65762C1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1008B0A">
            <w:pPr>
              <w:spacing w:before="0" w:after="0"/>
              <w:ind w:left="135"/>
              <w:jc w:val="left"/>
            </w:pPr>
          </w:p>
        </w:tc>
        <w:tc>
          <w:tcPr>
            <w:tcW w:w="2720" w:type="dxa"/>
            <w:tcMar>
              <w:top w:w="50" w:type="dxa"/>
              <w:left w:w="100" w:type="dxa"/>
            </w:tcMar>
            <w:vAlign w:val="center"/>
          </w:tcPr>
          <w:p w14:paraId="2B38EE00">
            <w:pPr>
              <w:spacing w:before="0" w:after="0"/>
              <w:ind w:left="135"/>
              <w:jc w:val="left"/>
            </w:pPr>
          </w:p>
        </w:tc>
      </w:tr>
      <w:tr w14:paraId="3DB94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6AB8103">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20CEDB6D">
            <w:pPr>
              <w:spacing w:before="0" w:after="0"/>
              <w:ind w:left="135"/>
              <w:jc w:val="left"/>
            </w:pPr>
            <w:r>
              <w:rPr>
                <w:rFonts w:ascii="Times New Roman" w:hAnsi="Times New Roman"/>
                <w:b w:val="0"/>
                <w:i w:val="0"/>
                <w:color w:val="000000"/>
                <w:sz w:val="24"/>
              </w:rPr>
              <w:t>Взаимоотношения в семье и с друзьями (мой дом, квартира)</w:t>
            </w:r>
          </w:p>
        </w:tc>
        <w:tc>
          <w:tcPr>
            <w:tcW w:w="1704" w:type="dxa"/>
            <w:tcMar>
              <w:top w:w="50" w:type="dxa"/>
              <w:left w:w="100" w:type="dxa"/>
            </w:tcMar>
            <w:vAlign w:val="center"/>
          </w:tcPr>
          <w:p w14:paraId="4E90E25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CB771EF">
            <w:pPr>
              <w:spacing w:before="0" w:after="0"/>
              <w:ind w:left="135"/>
              <w:jc w:val="left"/>
            </w:pPr>
          </w:p>
        </w:tc>
        <w:tc>
          <w:tcPr>
            <w:tcW w:w="2720" w:type="dxa"/>
            <w:tcMar>
              <w:top w:w="50" w:type="dxa"/>
              <w:left w:w="100" w:type="dxa"/>
            </w:tcMar>
            <w:vAlign w:val="center"/>
          </w:tcPr>
          <w:p w14:paraId="61C7F2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"https://m.edsoo.ru/83521472" \h </w:instrText>
            </w:r>
            <w:r>
              <w:fldChar w:fldCharType="separate"/>
            </w:r>
            <w:r>
              <w:rPr>
                <w:rFonts w:ascii="Times New Roman" w:hAnsi="Times New Roman"/>
                <w:b w:val="0"/>
                <w:i w:val="0"/>
                <w:color w:val="0000FF"/>
                <w:sz w:val="22"/>
                <w:u w:val="single"/>
              </w:rPr>
              <w:t>https://m.edsoo.ru/83521472</w:t>
            </w:r>
            <w:r>
              <w:rPr>
                <w:rFonts w:ascii="Times New Roman" w:hAnsi="Times New Roman"/>
                <w:b w:val="0"/>
                <w:i w:val="0"/>
                <w:color w:val="0000FF"/>
                <w:sz w:val="22"/>
                <w:u w:val="single"/>
              </w:rPr>
              <w:fldChar w:fldCharType="end"/>
            </w:r>
          </w:p>
        </w:tc>
      </w:tr>
      <w:tr w14:paraId="08CFC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F6E1A21">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6ADDB6E9">
            <w:pPr>
              <w:spacing w:before="0" w:after="0"/>
              <w:ind w:left="135"/>
              <w:jc w:val="left"/>
            </w:pPr>
            <w:r>
              <w:rPr>
                <w:rFonts w:ascii="Times New Roman" w:hAnsi="Times New Roman"/>
                <w:b w:val="0"/>
                <w:i w:val="0"/>
                <w:color w:val="000000"/>
                <w:sz w:val="24"/>
              </w:rPr>
              <w:t>Взаимоотношения в семье и с друзьями (обустраиваем дом, квартиру)</w:t>
            </w:r>
          </w:p>
        </w:tc>
        <w:tc>
          <w:tcPr>
            <w:tcW w:w="1704" w:type="dxa"/>
            <w:tcMar>
              <w:top w:w="50" w:type="dxa"/>
              <w:left w:w="100" w:type="dxa"/>
            </w:tcMar>
            <w:vAlign w:val="center"/>
          </w:tcPr>
          <w:p w14:paraId="4290E4F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77F3B1E">
            <w:pPr>
              <w:spacing w:before="0" w:after="0"/>
              <w:ind w:left="135"/>
              <w:jc w:val="left"/>
            </w:pPr>
          </w:p>
        </w:tc>
        <w:tc>
          <w:tcPr>
            <w:tcW w:w="2720" w:type="dxa"/>
            <w:tcMar>
              <w:top w:w="50" w:type="dxa"/>
              <w:left w:w="100" w:type="dxa"/>
            </w:tcMar>
            <w:vAlign w:val="center"/>
          </w:tcPr>
          <w:p w14:paraId="12F95087">
            <w:pPr>
              <w:spacing w:before="0" w:after="0"/>
              <w:ind w:left="135"/>
              <w:jc w:val="left"/>
            </w:pPr>
          </w:p>
        </w:tc>
      </w:tr>
      <w:tr w14:paraId="1C2C1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8F9317F">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4D4B72C0">
            <w:pPr>
              <w:spacing w:before="0" w:after="0"/>
              <w:ind w:left="135"/>
              <w:jc w:val="left"/>
            </w:pPr>
            <w:r>
              <w:rPr>
                <w:rFonts w:ascii="Times New Roman" w:hAnsi="Times New Roman"/>
                <w:b w:val="0"/>
                <w:i w:val="0"/>
                <w:color w:val="000000"/>
                <w:sz w:val="24"/>
              </w:rPr>
              <w:t>Взаимоотношения в семье и с друзьями (готовимся к празднику)</w:t>
            </w:r>
          </w:p>
        </w:tc>
        <w:tc>
          <w:tcPr>
            <w:tcW w:w="1704" w:type="dxa"/>
            <w:tcMar>
              <w:top w:w="50" w:type="dxa"/>
              <w:left w:w="100" w:type="dxa"/>
            </w:tcMar>
            <w:vAlign w:val="center"/>
          </w:tcPr>
          <w:p w14:paraId="3097804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A5874C0">
            <w:pPr>
              <w:spacing w:before="0" w:after="0"/>
              <w:ind w:left="135"/>
              <w:jc w:val="left"/>
            </w:pPr>
          </w:p>
        </w:tc>
        <w:tc>
          <w:tcPr>
            <w:tcW w:w="2720" w:type="dxa"/>
            <w:tcMar>
              <w:top w:w="50" w:type="dxa"/>
              <w:left w:w="100" w:type="dxa"/>
            </w:tcMar>
            <w:vAlign w:val="center"/>
          </w:tcPr>
          <w:p w14:paraId="58144FD3">
            <w:pPr>
              <w:spacing w:before="0" w:after="0"/>
              <w:ind w:left="135"/>
              <w:jc w:val="left"/>
            </w:pPr>
          </w:p>
        </w:tc>
      </w:tr>
      <w:tr w14:paraId="0C30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D300003">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1838CFEF">
            <w:pPr>
              <w:spacing w:before="0" w:after="0"/>
              <w:ind w:left="135"/>
              <w:jc w:val="left"/>
            </w:pPr>
            <w:r>
              <w:rPr>
                <w:rFonts w:ascii="Times New Roman" w:hAnsi="Times New Roman"/>
                <w:b w:val="0"/>
                <w:i w:val="0"/>
                <w:color w:val="000000"/>
                <w:sz w:val="24"/>
              </w:rPr>
              <w:t>Взаимоотношения в семье и с друзьями (празднуем Новый год)</w:t>
            </w:r>
          </w:p>
        </w:tc>
        <w:tc>
          <w:tcPr>
            <w:tcW w:w="1704" w:type="dxa"/>
            <w:tcMar>
              <w:top w:w="50" w:type="dxa"/>
              <w:left w:w="100" w:type="dxa"/>
            </w:tcMar>
            <w:vAlign w:val="center"/>
          </w:tcPr>
          <w:p w14:paraId="665353C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4BC7D0D">
            <w:pPr>
              <w:spacing w:before="0" w:after="0"/>
              <w:ind w:left="135"/>
              <w:jc w:val="left"/>
            </w:pPr>
          </w:p>
        </w:tc>
        <w:tc>
          <w:tcPr>
            <w:tcW w:w="2720" w:type="dxa"/>
            <w:tcMar>
              <w:top w:w="50" w:type="dxa"/>
              <w:left w:w="100" w:type="dxa"/>
            </w:tcMar>
            <w:vAlign w:val="center"/>
          </w:tcPr>
          <w:p w14:paraId="0F4523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"https://m.edsoo.ru/83521030" \h </w:instrText>
            </w:r>
            <w:r>
              <w:fldChar w:fldCharType="separate"/>
            </w:r>
            <w:r>
              <w:rPr>
                <w:rFonts w:ascii="Times New Roman" w:hAnsi="Times New Roman"/>
                <w:b w:val="0"/>
                <w:i w:val="0"/>
                <w:color w:val="0000FF"/>
                <w:sz w:val="22"/>
                <w:u w:val="single"/>
              </w:rPr>
              <w:t>https://m.edsoo.ru/83521030</w:t>
            </w:r>
            <w:r>
              <w:rPr>
                <w:rFonts w:ascii="Times New Roman" w:hAnsi="Times New Roman"/>
                <w:b w:val="0"/>
                <w:i w:val="0"/>
                <w:color w:val="0000FF"/>
                <w:sz w:val="22"/>
                <w:u w:val="single"/>
              </w:rPr>
              <w:fldChar w:fldCharType="end"/>
            </w:r>
          </w:p>
        </w:tc>
      </w:tr>
      <w:tr w14:paraId="2F905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D5CF79E">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44801BC5">
            <w:pPr>
              <w:spacing w:before="0" w:after="0"/>
              <w:ind w:left="135"/>
              <w:jc w:val="left"/>
            </w:pPr>
            <w:r>
              <w:rPr>
                <w:rFonts w:ascii="Times New Roman" w:hAnsi="Times New Roman"/>
                <w:b w:val="0"/>
                <w:i w:val="0"/>
                <w:color w:val="000000"/>
                <w:sz w:val="24"/>
              </w:rPr>
              <w:t>Взаимоотношения в семье и с друзьями (покупаем подарок)</w:t>
            </w:r>
          </w:p>
        </w:tc>
        <w:tc>
          <w:tcPr>
            <w:tcW w:w="1704" w:type="dxa"/>
            <w:tcMar>
              <w:top w:w="50" w:type="dxa"/>
              <w:left w:w="100" w:type="dxa"/>
            </w:tcMar>
            <w:vAlign w:val="center"/>
          </w:tcPr>
          <w:p w14:paraId="17DFF3A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14C0C7">
            <w:pPr>
              <w:spacing w:before="0" w:after="0"/>
              <w:ind w:left="135"/>
              <w:jc w:val="left"/>
            </w:pPr>
          </w:p>
        </w:tc>
        <w:tc>
          <w:tcPr>
            <w:tcW w:w="2720" w:type="dxa"/>
            <w:tcMar>
              <w:top w:w="50" w:type="dxa"/>
              <w:left w:w="100" w:type="dxa"/>
            </w:tcMar>
            <w:vAlign w:val="center"/>
          </w:tcPr>
          <w:p w14:paraId="6FF9DC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"https://m.edsoo.ru/83521922" \h </w:instrText>
            </w:r>
            <w:r>
              <w:fldChar w:fldCharType="separate"/>
            </w:r>
            <w:r>
              <w:rPr>
                <w:rFonts w:ascii="Times New Roman" w:hAnsi="Times New Roman"/>
                <w:b w:val="0"/>
                <w:i w:val="0"/>
                <w:color w:val="0000FF"/>
                <w:sz w:val="22"/>
                <w:u w:val="single"/>
              </w:rPr>
              <w:t>https://m.edsoo.ru/83521922</w:t>
            </w:r>
            <w:r>
              <w:rPr>
                <w:rFonts w:ascii="Times New Roman" w:hAnsi="Times New Roman"/>
                <w:b w:val="0"/>
                <w:i w:val="0"/>
                <w:color w:val="0000FF"/>
                <w:sz w:val="22"/>
                <w:u w:val="single"/>
              </w:rPr>
              <w:fldChar w:fldCharType="end"/>
            </w:r>
          </w:p>
        </w:tc>
      </w:tr>
      <w:tr w14:paraId="1B10F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EF93B89">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09E76447">
            <w:pPr>
              <w:spacing w:before="0" w:after="0"/>
              <w:ind w:left="135"/>
              <w:jc w:val="left"/>
            </w:pPr>
            <w:r>
              <w:rPr>
                <w:rFonts w:ascii="Times New Roman" w:hAnsi="Times New Roman"/>
                <w:b w:val="0"/>
                <w:i w:val="0"/>
                <w:color w:val="000000"/>
                <w:sz w:val="24"/>
              </w:rPr>
              <w:t>Взаимоотношения в семье и с друзьями (праздничное настроение)</w:t>
            </w:r>
          </w:p>
        </w:tc>
        <w:tc>
          <w:tcPr>
            <w:tcW w:w="1704" w:type="dxa"/>
            <w:tcMar>
              <w:top w:w="50" w:type="dxa"/>
              <w:left w:w="100" w:type="dxa"/>
            </w:tcMar>
            <w:vAlign w:val="center"/>
          </w:tcPr>
          <w:p w14:paraId="7427407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E1B28EC">
            <w:pPr>
              <w:spacing w:before="0" w:after="0"/>
              <w:ind w:left="135"/>
              <w:jc w:val="left"/>
            </w:pPr>
          </w:p>
        </w:tc>
        <w:tc>
          <w:tcPr>
            <w:tcW w:w="2720" w:type="dxa"/>
            <w:tcMar>
              <w:top w:w="50" w:type="dxa"/>
              <w:left w:w="100" w:type="dxa"/>
            </w:tcMar>
            <w:vAlign w:val="center"/>
          </w:tcPr>
          <w:p w14:paraId="23F99786">
            <w:pPr>
              <w:spacing w:before="0" w:after="0"/>
              <w:ind w:left="135"/>
              <w:jc w:val="left"/>
            </w:pPr>
          </w:p>
        </w:tc>
      </w:tr>
      <w:tr w14:paraId="73DA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AA5AF38">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6EA9C566">
            <w:pPr>
              <w:spacing w:before="0" w:after="0"/>
              <w:ind w:left="135"/>
              <w:jc w:val="left"/>
            </w:pPr>
            <w:r>
              <w:rPr>
                <w:rFonts w:ascii="Times New Roman" w:hAnsi="Times New Roman"/>
                <w:b w:val="0"/>
                <w:i w:val="0"/>
                <w:color w:val="000000"/>
                <w:sz w:val="24"/>
              </w:rPr>
              <w:t>Взаимоотношения в семье и с друзьями (дорогие памяти игрушки)</w:t>
            </w:r>
          </w:p>
        </w:tc>
        <w:tc>
          <w:tcPr>
            <w:tcW w:w="1704" w:type="dxa"/>
            <w:tcMar>
              <w:top w:w="50" w:type="dxa"/>
              <w:left w:w="100" w:type="dxa"/>
            </w:tcMar>
            <w:vAlign w:val="center"/>
          </w:tcPr>
          <w:p w14:paraId="5EE41F6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E228939">
            <w:pPr>
              <w:spacing w:before="0" w:after="0"/>
              <w:ind w:left="135"/>
              <w:jc w:val="left"/>
            </w:pPr>
          </w:p>
        </w:tc>
        <w:tc>
          <w:tcPr>
            <w:tcW w:w="2720" w:type="dxa"/>
            <w:tcMar>
              <w:top w:w="50" w:type="dxa"/>
              <w:left w:w="100" w:type="dxa"/>
            </w:tcMar>
            <w:vAlign w:val="center"/>
          </w:tcPr>
          <w:p w14:paraId="2F745128">
            <w:pPr>
              <w:spacing w:before="0" w:after="0"/>
              <w:ind w:left="135"/>
              <w:jc w:val="left"/>
            </w:pPr>
          </w:p>
        </w:tc>
      </w:tr>
      <w:tr w14:paraId="6DAFD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FF38F0D">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1E803BE0">
            <w:pPr>
              <w:spacing w:before="0" w:after="0"/>
              <w:ind w:left="135"/>
              <w:jc w:val="left"/>
            </w:pPr>
            <w:r>
              <w:rPr>
                <w:rFonts w:ascii="Times New Roman" w:hAnsi="Times New Roman"/>
                <w:b w:val="0"/>
                <w:i w:val="0"/>
                <w:color w:val="000000"/>
                <w:sz w:val="24"/>
              </w:rPr>
              <w:t>Взаимоотношения в семье и с друзьями (правила поведения)</w:t>
            </w:r>
          </w:p>
        </w:tc>
        <w:tc>
          <w:tcPr>
            <w:tcW w:w="1704" w:type="dxa"/>
            <w:tcMar>
              <w:top w:w="50" w:type="dxa"/>
              <w:left w:w="100" w:type="dxa"/>
            </w:tcMar>
            <w:vAlign w:val="center"/>
          </w:tcPr>
          <w:p w14:paraId="3D9F642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BBD9DFF">
            <w:pPr>
              <w:spacing w:before="0" w:after="0"/>
              <w:ind w:left="135"/>
              <w:jc w:val="left"/>
            </w:pPr>
          </w:p>
        </w:tc>
        <w:tc>
          <w:tcPr>
            <w:tcW w:w="2720" w:type="dxa"/>
            <w:tcMar>
              <w:top w:w="50" w:type="dxa"/>
              <w:left w:w="100" w:type="dxa"/>
            </w:tcMar>
            <w:vAlign w:val="center"/>
          </w:tcPr>
          <w:p w14:paraId="5582BC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"https://m.edsoo.ru/835216d4" \h </w:instrText>
            </w:r>
            <w:r>
              <w:fldChar w:fldCharType="separate"/>
            </w:r>
            <w:r>
              <w:rPr>
                <w:rFonts w:ascii="Times New Roman" w:hAnsi="Times New Roman"/>
                <w:b w:val="0"/>
                <w:i w:val="0"/>
                <w:color w:val="0000FF"/>
                <w:sz w:val="22"/>
                <w:u w:val="single"/>
              </w:rPr>
              <w:t>https://m.edsoo.ru/835216d4</w:t>
            </w:r>
            <w:r>
              <w:rPr>
                <w:rFonts w:ascii="Times New Roman" w:hAnsi="Times New Roman"/>
                <w:b w:val="0"/>
                <w:i w:val="0"/>
                <w:color w:val="0000FF"/>
                <w:sz w:val="22"/>
                <w:u w:val="single"/>
              </w:rPr>
              <w:fldChar w:fldCharType="end"/>
            </w:r>
          </w:p>
        </w:tc>
      </w:tr>
      <w:tr w14:paraId="10BFA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E341BA6">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08AB34DE">
            <w:pPr>
              <w:spacing w:before="0" w:after="0"/>
              <w:ind w:left="135"/>
              <w:jc w:val="left"/>
            </w:pPr>
            <w:r>
              <w:rPr>
                <w:rFonts w:ascii="Times New Roman" w:hAnsi="Times New Roman"/>
                <w:b w:val="0"/>
                <w:i w:val="0"/>
                <w:color w:val="000000"/>
                <w:sz w:val="24"/>
              </w:rPr>
              <w:t>Обобщение по теме "Взаимоотношения в семье и с друзьями. Семейные праздники"</w:t>
            </w:r>
          </w:p>
        </w:tc>
        <w:tc>
          <w:tcPr>
            <w:tcW w:w="1704" w:type="dxa"/>
            <w:tcMar>
              <w:top w:w="50" w:type="dxa"/>
              <w:left w:w="100" w:type="dxa"/>
            </w:tcMar>
            <w:vAlign w:val="center"/>
          </w:tcPr>
          <w:p w14:paraId="4577F40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B63BD9A">
            <w:pPr>
              <w:spacing w:before="0" w:after="0"/>
              <w:ind w:left="135"/>
              <w:jc w:val="left"/>
            </w:pPr>
          </w:p>
        </w:tc>
        <w:tc>
          <w:tcPr>
            <w:tcW w:w="2720" w:type="dxa"/>
            <w:tcMar>
              <w:top w:w="50" w:type="dxa"/>
              <w:left w:w="100" w:type="dxa"/>
            </w:tcMar>
            <w:vAlign w:val="center"/>
          </w:tcPr>
          <w:p w14:paraId="78A3D3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"https://m.edsoo.ru/83521b7a" \h </w:instrText>
            </w:r>
            <w: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69279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A5EE6FD">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2DC04F70">
            <w:pPr>
              <w:spacing w:before="0" w:after="0"/>
              <w:ind w:left="135"/>
              <w:jc w:val="left"/>
            </w:pPr>
            <w:r>
              <w:rPr>
                <w:rFonts w:ascii="Times New Roman" w:hAnsi="Times New Roman"/>
                <w:b w:val="0"/>
                <w:i w:val="0"/>
                <w:color w:val="000000"/>
                <w:sz w:val="24"/>
              </w:rPr>
              <w:t>Контроль по теме "Взаимоотношения в семье и с друзьями. Семейные праздники"</w:t>
            </w:r>
          </w:p>
        </w:tc>
        <w:tc>
          <w:tcPr>
            <w:tcW w:w="1704" w:type="dxa"/>
            <w:tcMar>
              <w:top w:w="50" w:type="dxa"/>
              <w:left w:w="100" w:type="dxa"/>
            </w:tcMar>
            <w:vAlign w:val="center"/>
          </w:tcPr>
          <w:p w14:paraId="3B5AB78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E6D6D90">
            <w:pPr>
              <w:spacing w:before="0" w:after="0"/>
              <w:ind w:left="135"/>
              <w:jc w:val="left"/>
            </w:pPr>
          </w:p>
        </w:tc>
        <w:tc>
          <w:tcPr>
            <w:tcW w:w="2720" w:type="dxa"/>
            <w:tcMar>
              <w:top w:w="50" w:type="dxa"/>
              <w:left w:w="100" w:type="dxa"/>
            </w:tcMar>
            <w:vAlign w:val="center"/>
          </w:tcPr>
          <w:p w14:paraId="0D5D96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"https://m.edsoo.ru/83521b7a" \h </w:instrText>
            </w:r>
            <w: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76AE8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7D66AA6">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4256F35D">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w:t>
            </w:r>
          </w:p>
        </w:tc>
        <w:tc>
          <w:tcPr>
            <w:tcW w:w="1704" w:type="dxa"/>
            <w:tcMar>
              <w:top w:w="50" w:type="dxa"/>
              <w:left w:w="100" w:type="dxa"/>
            </w:tcMar>
            <w:vAlign w:val="center"/>
          </w:tcPr>
          <w:p w14:paraId="4D0AF7E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9B3940F">
            <w:pPr>
              <w:spacing w:before="0" w:after="0"/>
              <w:ind w:left="135"/>
              <w:jc w:val="left"/>
            </w:pPr>
          </w:p>
        </w:tc>
        <w:tc>
          <w:tcPr>
            <w:tcW w:w="2720" w:type="dxa"/>
            <w:tcMar>
              <w:top w:w="50" w:type="dxa"/>
              <w:left w:w="100" w:type="dxa"/>
            </w:tcMar>
            <w:vAlign w:val="center"/>
          </w:tcPr>
          <w:p w14:paraId="649643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"https://m.edsoo.ru/8352220a" \h </w:instrText>
            </w:r>
            <w:r>
              <w:fldChar w:fldCharType="separate"/>
            </w:r>
            <w:r>
              <w:rPr>
                <w:rFonts w:ascii="Times New Roman" w:hAnsi="Times New Roman"/>
                <w:b w:val="0"/>
                <w:i w:val="0"/>
                <w:color w:val="0000FF"/>
                <w:sz w:val="22"/>
                <w:u w:val="single"/>
              </w:rPr>
              <w:t>https://m.edsoo.ru/8352220a</w:t>
            </w:r>
            <w:r>
              <w:rPr>
                <w:rFonts w:ascii="Times New Roman" w:hAnsi="Times New Roman"/>
                <w:b w:val="0"/>
                <w:i w:val="0"/>
                <w:color w:val="0000FF"/>
                <w:sz w:val="22"/>
                <w:u w:val="single"/>
              </w:rPr>
              <w:fldChar w:fldCharType="end"/>
            </w:r>
          </w:p>
        </w:tc>
      </w:tr>
      <w:tr w14:paraId="0F6E1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CC9AFE9">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750CC6FB">
            <w:pPr>
              <w:spacing w:before="0" w:after="0"/>
              <w:ind w:left="135"/>
              <w:jc w:val="left"/>
            </w:pPr>
            <w:r>
              <w:rPr>
                <w:rFonts w:ascii="Times New Roman" w:hAnsi="Times New Roman"/>
                <w:b w:val="0"/>
                <w:i w:val="0"/>
                <w:color w:val="000000"/>
                <w:sz w:val="24"/>
              </w:rPr>
              <w:t>Мой любимый герой (описание)</w:t>
            </w:r>
          </w:p>
        </w:tc>
        <w:tc>
          <w:tcPr>
            <w:tcW w:w="1704" w:type="dxa"/>
            <w:tcMar>
              <w:top w:w="50" w:type="dxa"/>
              <w:left w:w="100" w:type="dxa"/>
            </w:tcMar>
            <w:vAlign w:val="center"/>
          </w:tcPr>
          <w:p w14:paraId="5CAB118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74B8B67">
            <w:pPr>
              <w:spacing w:before="0" w:after="0"/>
              <w:ind w:left="135"/>
              <w:jc w:val="left"/>
            </w:pPr>
          </w:p>
        </w:tc>
        <w:tc>
          <w:tcPr>
            <w:tcW w:w="2720" w:type="dxa"/>
            <w:tcMar>
              <w:top w:w="50" w:type="dxa"/>
              <w:left w:w="100" w:type="dxa"/>
            </w:tcMar>
            <w:vAlign w:val="center"/>
          </w:tcPr>
          <w:p w14:paraId="37A7A3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"https://m.edsoo.ru/835220de" \h </w:instrText>
            </w:r>
            <w:r>
              <w:fldChar w:fldCharType="separate"/>
            </w:r>
            <w:r>
              <w:rPr>
                <w:rFonts w:ascii="Times New Roman" w:hAnsi="Times New Roman"/>
                <w:b w:val="0"/>
                <w:i w:val="0"/>
                <w:color w:val="0000FF"/>
                <w:sz w:val="22"/>
                <w:u w:val="single"/>
              </w:rPr>
              <w:t>https://m.edsoo.ru/835220de</w:t>
            </w:r>
            <w:r>
              <w:rPr>
                <w:rFonts w:ascii="Times New Roman" w:hAnsi="Times New Roman"/>
                <w:b w:val="0"/>
                <w:i w:val="0"/>
                <w:color w:val="0000FF"/>
                <w:sz w:val="22"/>
                <w:u w:val="single"/>
              </w:rPr>
              <w:fldChar w:fldCharType="end"/>
            </w:r>
          </w:p>
        </w:tc>
      </w:tr>
      <w:tr w14:paraId="6C238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3BE0503">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4E20EA73">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1704" w:type="dxa"/>
            <w:tcMar>
              <w:top w:w="50" w:type="dxa"/>
              <w:left w:w="100" w:type="dxa"/>
            </w:tcMar>
            <w:vAlign w:val="center"/>
          </w:tcPr>
          <w:p w14:paraId="77A821E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BD2BA01">
            <w:pPr>
              <w:spacing w:before="0" w:after="0"/>
              <w:ind w:left="135"/>
              <w:jc w:val="left"/>
            </w:pPr>
          </w:p>
        </w:tc>
        <w:tc>
          <w:tcPr>
            <w:tcW w:w="2720" w:type="dxa"/>
            <w:tcMar>
              <w:top w:w="50" w:type="dxa"/>
              <w:left w:w="100" w:type="dxa"/>
            </w:tcMar>
            <w:vAlign w:val="center"/>
          </w:tcPr>
          <w:p w14:paraId="697BCEC6">
            <w:pPr>
              <w:spacing w:before="0" w:after="0"/>
              <w:ind w:left="135"/>
              <w:jc w:val="left"/>
            </w:pPr>
          </w:p>
        </w:tc>
      </w:tr>
      <w:tr w14:paraId="6CCEE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388A8C2">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6AB82201">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1704" w:type="dxa"/>
            <w:tcMar>
              <w:top w:w="50" w:type="dxa"/>
              <w:left w:w="100" w:type="dxa"/>
            </w:tcMar>
            <w:vAlign w:val="center"/>
          </w:tcPr>
          <w:p w14:paraId="2BA1B32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F1C8E0D">
            <w:pPr>
              <w:spacing w:before="0" w:after="0"/>
              <w:ind w:left="135"/>
              <w:jc w:val="left"/>
            </w:pPr>
          </w:p>
        </w:tc>
        <w:tc>
          <w:tcPr>
            <w:tcW w:w="2720" w:type="dxa"/>
            <w:tcMar>
              <w:top w:w="50" w:type="dxa"/>
              <w:left w:w="100" w:type="dxa"/>
            </w:tcMar>
            <w:vAlign w:val="center"/>
          </w:tcPr>
          <w:p w14:paraId="46423B33">
            <w:pPr>
              <w:spacing w:before="0" w:after="0"/>
              <w:ind w:left="135"/>
              <w:jc w:val="left"/>
            </w:pPr>
          </w:p>
        </w:tc>
      </w:tr>
      <w:tr w14:paraId="66B62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3FB53A0">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5D9B5A41">
            <w:pPr>
              <w:spacing w:before="0" w:after="0"/>
              <w:ind w:left="135"/>
              <w:jc w:val="left"/>
            </w:pPr>
            <w:r>
              <w:rPr>
                <w:rFonts w:ascii="Times New Roman" w:hAnsi="Times New Roman"/>
                <w:b w:val="0"/>
                <w:i w:val="0"/>
                <w:color w:val="000000"/>
                <w:sz w:val="24"/>
              </w:rPr>
              <w:t>Досуг и развлечения современного подростка (выбор занятий)</w:t>
            </w:r>
          </w:p>
        </w:tc>
        <w:tc>
          <w:tcPr>
            <w:tcW w:w="1704" w:type="dxa"/>
            <w:tcMar>
              <w:top w:w="50" w:type="dxa"/>
              <w:left w:w="100" w:type="dxa"/>
            </w:tcMar>
            <w:vAlign w:val="center"/>
          </w:tcPr>
          <w:p w14:paraId="6498F5F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246F5F">
            <w:pPr>
              <w:spacing w:before="0" w:after="0"/>
              <w:ind w:left="135"/>
              <w:jc w:val="left"/>
            </w:pPr>
          </w:p>
        </w:tc>
        <w:tc>
          <w:tcPr>
            <w:tcW w:w="2720" w:type="dxa"/>
            <w:tcMar>
              <w:top w:w="50" w:type="dxa"/>
              <w:left w:w="100" w:type="dxa"/>
            </w:tcMar>
            <w:vAlign w:val="center"/>
          </w:tcPr>
          <w:p w14:paraId="33202B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"https://m.edsoo.ru/83522cdc" \h </w:instrText>
            </w:r>
            <w:r>
              <w:fldChar w:fldCharType="separate"/>
            </w:r>
            <w:r>
              <w:rPr>
                <w:rFonts w:ascii="Times New Roman" w:hAnsi="Times New Roman"/>
                <w:b w:val="0"/>
                <w:i w:val="0"/>
                <w:color w:val="0000FF"/>
                <w:sz w:val="22"/>
                <w:u w:val="single"/>
              </w:rPr>
              <w:t>https://m.edsoo.ru/83522cdc</w:t>
            </w:r>
            <w:r>
              <w:rPr>
                <w:rFonts w:ascii="Times New Roman" w:hAnsi="Times New Roman"/>
                <w:b w:val="0"/>
                <w:i w:val="0"/>
                <w:color w:val="0000FF"/>
                <w:sz w:val="22"/>
                <w:u w:val="single"/>
              </w:rPr>
              <w:fldChar w:fldCharType="end"/>
            </w:r>
          </w:p>
        </w:tc>
      </w:tr>
      <w:tr w14:paraId="35127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4648936">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2DE86300">
            <w:pPr>
              <w:spacing w:before="0" w:after="0"/>
              <w:ind w:left="135"/>
              <w:jc w:val="left"/>
            </w:pPr>
            <w:r>
              <w:rPr>
                <w:rFonts w:ascii="Times New Roman" w:hAnsi="Times New Roman"/>
                <w:b w:val="0"/>
                <w:i w:val="0"/>
                <w:color w:val="000000"/>
                <w:sz w:val="24"/>
              </w:rPr>
              <w:t>Досуг и развлечения современного подростка (любимые занятия)</w:t>
            </w:r>
          </w:p>
        </w:tc>
        <w:tc>
          <w:tcPr>
            <w:tcW w:w="1704" w:type="dxa"/>
            <w:tcMar>
              <w:top w:w="50" w:type="dxa"/>
              <w:left w:w="100" w:type="dxa"/>
            </w:tcMar>
            <w:vAlign w:val="center"/>
          </w:tcPr>
          <w:p w14:paraId="6E26469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D6F1EC4">
            <w:pPr>
              <w:spacing w:before="0" w:after="0"/>
              <w:ind w:left="135"/>
              <w:jc w:val="left"/>
            </w:pPr>
          </w:p>
        </w:tc>
        <w:tc>
          <w:tcPr>
            <w:tcW w:w="2720" w:type="dxa"/>
            <w:tcMar>
              <w:top w:w="50" w:type="dxa"/>
              <w:left w:w="100" w:type="dxa"/>
            </w:tcMar>
            <w:vAlign w:val="center"/>
          </w:tcPr>
          <w:p w14:paraId="1710E2EB">
            <w:pPr>
              <w:spacing w:before="0" w:after="0"/>
              <w:ind w:left="135"/>
              <w:jc w:val="left"/>
            </w:pPr>
          </w:p>
        </w:tc>
      </w:tr>
      <w:tr w14:paraId="1DD27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65A042A">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1E96DBA5">
            <w:pPr>
              <w:spacing w:before="0" w:after="0"/>
              <w:ind w:left="135"/>
              <w:jc w:val="left"/>
            </w:pPr>
            <w:r>
              <w:rPr>
                <w:rFonts w:ascii="Times New Roman" w:hAnsi="Times New Roman"/>
                <w:b w:val="0"/>
                <w:i w:val="0"/>
                <w:color w:val="000000"/>
                <w:sz w:val="24"/>
              </w:rPr>
              <w:t>Досуг и развлечения современного подростка (мой выходной день)</w:t>
            </w:r>
          </w:p>
        </w:tc>
        <w:tc>
          <w:tcPr>
            <w:tcW w:w="1704" w:type="dxa"/>
            <w:tcMar>
              <w:top w:w="50" w:type="dxa"/>
              <w:left w:w="100" w:type="dxa"/>
            </w:tcMar>
            <w:vAlign w:val="center"/>
          </w:tcPr>
          <w:p w14:paraId="1CDECBA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1AAAF9D">
            <w:pPr>
              <w:spacing w:before="0" w:after="0"/>
              <w:ind w:left="135"/>
              <w:jc w:val="left"/>
            </w:pPr>
          </w:p>
        </w:tc>
        <w:tc>
          <w:tcPr>
            <w:tcW w:w="2720" w:type="dxa"/>
            <w:tcMar>
              <w:top w:w="50" w:type="dxa"/>
              <w:left w:w="100" w:type="dxa"/>
            </w:tcMar>
            <w:vAlign w:val="center"/>
          </w:tcPr>
          <w:p w14:paraId="0469C73A">
            <w:pPr>
              <w:spacing w:before="0" w:after="0"/>
              <w:ind w:left="135"/>
              <w:jc w:val="left"/>
            </w:pPr>
          </w:p>
        </w:tc>
      </w:tr>
      <w:tr w14:paraId="08D0D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63220B1">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73D5B8C5">
            <w:pPr>
              <w:spacing w:before="0" w:after="0"/>
              <w:ind w:left="135"/>
              <w:jc w:val="left"/>
            </w:pPr>
            <w:r>
              <w:rPr>
                <w:rFonts w:ascii="Times New Roman" w:hAnsi="Times New Roman"/>
                <w:b w:val="0"/>
                <w:i w:val="0"/>
                <w:color w:val="000000"/>
                <w:sz w:val="24"/>
              </w:rPr>
              <w:t>Досуг и развлечения современного подростка (свободное время моего друга)</w:t>
            </w:r>
          </w:p>
        </w:tc>
        <w:tc>
          <w:tcPr>
            <w:tcW w:w="1704" w:type="dxa"/>
            <w:tcMar>
              <w:top w:w="50" w:type="dxa"/>
              <w:left w:w="100" w:type="dxa"/>
            </w:tcMar>
            <w:vAlign w:val="center"/>
          </w:tcPr>
          <w:p w14:paraId="20FE054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0D8EF82">
            <w:pPr>
              <w:spacing w:before="0" w:after="0"/>
              <w:ind w:left="135"/>
              <w:jc w:val="left"/>
            </w:pPr>
          </w:p>
        </w:tc>
        <w:tc>
          <w:tcPr>
            <w:tcW w:w="2720" w:type="dxa"/>
            <w:tcMar>
              <w:top w:w="50" w:type="dxa"/>
              <w:left w:w="100" w:type="dxa"/>
            </w:tcMar>
            <w:vAlign w:val="center"/>
          </w:tcPr>
          <w:p w14:paraId="59D64594">
            <w:pPr>
              <w:spacing w:before="0" w:after="0"/>
              <w:ind w:left="135"/>
              <w:jc w:val="left"/>
            </w:pPr>
          </w:p>
        </w:tc>
      </w:tr>
      <w:tr w14:paraId="0D272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52DAFCA">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59F58626">
            <w:pPr>
              <w:spacing w:before="0" w:after="0"/>
              <w:ind w:left="135"/>
              <w:jc w:val="left"/>
            </w:pPr>
            <w:r>
              <w:rPr>
                <w:rFonts w:ascii="Times New Roman" w:hAnsi="Times New Roman"/>
                <w:b w:val="0"/>
                <w:i w:val="0"/>
                <w:color w:val="000000"/>
                <w:sz w:val="24"/>
              </w:rPr>
              <w:t>Досуг и развлечения современного подростка (активности в свободное время)</w:t>
            </w:r>
          </w:p>
        </w:tc>
        <w:tc>
          <w:tcPr>
            <w:tcW w:w="1704" w:type="dxa"/>
            <w:tcMar>
              <w:top w:w="50" w:type="dxa"/>
              <w:left w:w="100" w:type="dxa"/>
            </w:tcMar>
            <w:vAlign w:val="center"/>
          </w:tcPr>
          <w:p w14:paraId="310EC52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C39FE52">
            <w:pPr>
              <w:spacing w:before="0" w:after="0"/>
              <w:ind w:left="135"/>
              <w:jc w:val="left"/>
            </w:pPr>
          </w:p>
        </w:tc>
        <w:tc>
          <w:tcPr>
            <w:tcW w:w="2720" w:type="dxa"/>
            <w:tcMar>
              <w:top w:w="50" w:type="dxa"/>
              <w:left w:w="100" w:type="dxa"/>
            </w:tcMar>
            <w:vAlign w:val="center"/>
          </w:tcPr>
          <w:p w14:paraId="23CCBE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"https://m.edsoo.ru/83523d4e" \h </w:instrText>
            </w:r>
            <w:r>
              <w:fldChar w:fldCharType="separate"/>
            </w:r>
            <w:r>
              <w:rPr>
                <w:rFonts w:ascii="Times New Roman" w:hAnsi="Times New Roman"/>
                <w:b w:val="0"/>
                <w:i w:val="0"/>
                <w:color w:val="0000FF"/>
                <w:sz w:val="22"/>
                <w:u w:val="single"/>
              </w:rPr>
              <w:t>https://m.edsoo.ru/83523d4e</w:t>
            </w:r>
            <w:r>
              <w:rPr>
                <w:rFonts w:ascii="Times New Roman" w:hAnsi="Times New Roman"/>
                <w:b w:val="0"/>
                <w:i w:val="0"/>
                <w:color w:val="0000FF"/>
                <w:sz w:val="22"/>
                <w:u w:val="single"/>
              </w:rPr>
              <w:fldChar w:fldCharType="end"/>
            </w:r>
          </w:p>
        </w:tc>
      </w:tr>
      <w:tr w14:paraId="3E379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7F502D5">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64CEAD76">
            <w:pPr>
              <w:spacing w:before="0" w:after="0"/>
              <w:ind w:left="135"/>
              <w:jc w:val="left"/>
            </w:pPr>
            <w:r>
              <w:rPr>
                <w:rFonts w:ascii="Times New Roman" w:hAnsi="Times New Roman"/>
                <w:b w:val="0"/>
                <w:i w:val="0"/>
                <w:color w:val="000000"/>
                <w:sz w:val="24"/>
              </w:rPr>
              <w:t>Досуг и развлечения современного подростка (увлечения и хобби)</w:t>
            </w:r>
          </w:p>
        </w:tc>
        <w:tc>
          <w:tcPr>
            <w:tcW w:w="1704" w:type="dxa"/>
            <w:tcMar>
              <w:top w:w="50" w:type="dxa"/>
              <w:left w:w="100" w:type="dxa"/>
            </w:tcMar>
            <w:vAlign w:val="center"/>
          </w:tcPr>
          <w:p w14:paraId="1F7486C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F19B543">
            <w:pPr>
              <w:spacing w:before="0" w:after="0"/>
              <w:ind w:left="135"/>
              <w:jc w:val="left"/>
            </w:pPr>
          </w:p>
        </w:tc>
        <w:tc>
          <w:tcPr>
            <w:tcW w:w="2720" w:type="dxa"/>
            <w:tcMar>
              <w:top w:w="50" w:type="dxa"/>
              <w:left w:w="100" w:type="dxa"/>
            </w:tcMar>
            <w:vAlign w:val="center"/>
          </w:tcPr>
          <w:p w14:paraId="511598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"https://m.edsoo.ru/83522336" \h </w:instrText>
            </w:r>
            <w:r>
              <w:fldChar w:fldCharType="separate"/>
            </w:r>
            <w:r>
              <w:rPr>
                <w:rFonts w:ascii="Times New Roman" w:hAnsi="Times New Roman"/>
                <w:b w:val="0"/>
                <w:i w:val="0"/>
                <w:color w:val="0000FF"/>
                <w:sz w:val="22"/>
                <w:u w:val="single"/>
              </w:rPr>
              <w:t>https://m.edsoo.ru/83522336</w:t>
            </w:r>
            <w:r>
              <w:rPr>
                <w:rFonts w:ascii="Times New Roman" w:hAnsi="Times New Roman"/>
                <w:b w:val="0"/>
                <w:i w:val="0"/>
                <w:color w:val="0000FF"/>
                <w:sz w:val="22"/>
                <w:u w:val="single"/>
              </w:rPr>
              <w:fldChar w:fldCharType="end"/>
            </w:r>
          </w:p>
        </w:tc>
      </w:tr>
      <w:tr w14:paraId="3B760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9B910A8">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48777B62">
            <w:pPr>
              <w:spacing w:before="0" w:after="0"/>
              <w:ind w:left="135"/>
              <w:jc w:val="left"/>
            </w:pPr>
            <w:r>
              <w:rPr>
                <w:rFonts w:ascii="Times New Roman" w:hAnsi="Times New Roman"/>
                <w:b w:val="0"/>
                <w:i w:val="0"/>
                <w:color w:val="000000"/>
                <w:sz w:val="24"/>
              </w:rPr>
              <w:t>Досуг и развлечения современного подростка (любимые игры)</w:t>
            </w:r>
          </w:p>
        </w:tc>
        <w:tc>
          <w:tcPr>
            <w:tcW w:w="1704" w:type="dxa"/>
            <w:tcMar>
              <w:top w:w="50" w:type="dxa"/>
              <w:left w:w="100" w:type="dxa"/>
            </w:tcMar>
            <w:vAlign w:val="center"/>
          </w:tcPr>
          <w:p w14:paraId="4DDC257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933E2B7">
            <w:pPr>
              <w:spacing w:before="0" w:after="0"/>
              <w:ind w:left="135"/>
              <w:jc w:val="left"/>
            </w:pPr>
          </w:p>
        </w:tc>
        <w:tc>
          <w:tcPr>
            <w:tcW w:w="2720" w:type="dxa"/>
            <w:tcMar>
              <w:top w:w="50" w:type="dxa"/>
              <w:left w:w="100" w:type="dxa"/>
            </w:tcMar>
            <w:vAlign w:val="center"/>
          </w:tcPr>
          <w:p w14:paraId="31151ADC">
            <w:pPr>
              <w:spacing w:before="0" w:after="0"/>
              <w:ind w:left="135"/>
              <w:jc w:val="left"/>
            </w:pPr>
          </w:p>
        </w:tc>
      </w:tr>
      <w:tr w14:paraId="6438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CE85963">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7D4EE320">
            <w:pPr>
              <w:spacing w:before="0" w:after="0"/>
              <w:ind w:left="135"/>
              <w:jc w:val="left"/>
            </w:pPr>
            <w:r>
              <w:rPr>
                <w:rFonts w:ascii="Times New Roman" w:hAnsi="Times New Roman"/>
                <w:b w:val="0"/>
                <w:i w:val="0"/>
                <w:color w:val="000000"/>
                <w:sz w:val="24"/>
              </w:rPr>
              <w:t>Досуг и развлечения современного подростка (проводим время вместе)</w:t>
            </w:r>
          </w:p>
        </w:tc>
        <w:tc>
          <w:tcPr>
            <w:tcW w:w="1704" w:type="dxa"/>
            <w:tcMar>
              <w:top w:w="50" w:type="dxa"/>
              <w:left w:w="100" w:type="dxa"/>
            </w:tcMar>
            <w:vAlign w:val="center"/>
          </w:tcPr>
          <w:p w14:paraId="27CA49B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1296EB3">
            <w:pPr>
              <w:spacing w:before="0" w:after="0"/>
              <w:ind w:left="135"/>
              <w:jc w:val="left"/>
            </w:pPr>
          </w:p>
        </w:tc>
        <w:tc>
          <w:tcPr>
            <w:tcW w:w="2720" w:type="dxa"/>
            <w:tcMar>
              <w:top w:w="50" w:type="dxa"/>
              <w:left w:w="100" w:type="dxa"/>
            </w:tcMar>
            <w:vAlign w:val="center"/>
          </w:tcPr>
          <w:p w14:paraId="1BC1404A">
            <w:pPr>
              <w:spacing w:before="0" w:after="0"/>
              <w:ind w:left="135"/>
              <w:jc w:val="left"/>
            </w:pPr>
          </w:p>
        </w:tc>
      </w:tr>
      <w:tr w14:paraId="74250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9EB371D">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406C3EE3">
            <w:pPr>
              <w:spacing w:before="0" w:after="0"/>
              <w:ind w:left="135"/>
              <w:jc w:val="left"/>
            </w:pPr>
            <w:r>
              <w:rPr>
                <w:rFonts w:ascii="Times New Roman" w:hAnsi="Times New Roman"/>
                <w:b w:val="0"/>
                <w:i w:val="0"/>
                <w:color w:val="000000"/>
                <w:sz w:val="24"/>
              </w:rPr>
              <w:t>Досуг и развлечения современного подростка (игры в прошлом и настоящем)</w:t>
            </w:r>
          </w:p>
        </w:tc>
        <w:tc>
          <w:tcPr>
            <w:tcW w:w="1704" w:type="dxa"/>
            <w:tcMar>
              <w:top w:w="50" w:type="dxa"/>
              <w:left w:w="100" w:type="dxa"/>
            </w:tcMar>
            <w:vAlign w:val="center"/>
          </w:tcPr>
          <w:p w14:paraId="64BBD7F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2A2A468">
            <w:pPr>
              <w:spacing w:before="0" w:after="0"/>
              <w:ind w:left="135"/>
              <w:jc w:val="left"/>
            </w:pPr>
          </w:p>
        </w:tc>
        <w:tc>
          <w:tcPr>
            <w:tcW w:w="2720" w:type="dxa"/>
            <w:tcMar>
              <w:top w:w="50" w:type="dxa"/>
              <w:left w:w="100" w:type="dxa"/>
            </w:tcMar>
            <w:vAlign w:val="center"/>
          </w:tcPr>
          <w:p w14:paraId="7155018F">
            <w:pPr>
              <w:spacing w:before="0" w:after="0"/>
              <w:ind w:left="135"/>
              <w:jc w:val="left"/>
            </w:pPr>
          </w:p>
        </w:tc>
      </w:tr>
      <w:tr w14:paraId="151FD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2BC2CF8">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1DF82CC1">
            <w:pPr>
              <w:spacing w:before="0" w:after="0"/>
              <w:ind w:left="135"/>
              <w:jc w:val="left"/>
            </w:pPr>
            <w:r>
              <w:rPr>
                <w:rFonts w:ascii="Times New Roman" w:hAnsi="Times New Roman"/>
                <w:b w:val="0"/>
                <w:i w:val="0"/>
                <w:color w:val="000000"/>
                <w:sz w:val="24"/>
              </w:rPr>
              <w:t>Досуг и развлечения современного подростка (играем в настольные игры)</w:t>
            </w:r>
          </w:p>
        </w:tc>
        <w:tc>
          <w:tcPr>
            <w:tcW w:w="1704" w:type="dxa"/>
            <w:tcMar>
              <w:top w:w="50" w:type="dxa"/>
              <w:left w:w="100" w:type="dxa"/>
            </w:tcMar>
            <w:vAlign w:val="center"/>
          </w:tcPr>
          <w:p w14:paraId="08F9262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02778FA">
            <w:pPr>
              <w:spacing w:before="0" w:after="0"/>
              <w:ind w:left="135"/>
              <w:jc w:val="left"/>
            </w:pPr>
          </w:p>
        </w:tc>
        <w:tc>
          <w:tcPr>
            <w:tcW w:w="2720" w:type="dxa"/>
            <w:tcMar>
              <w:top w:w="50" w:type="dxa"/>
              <w:left w:w="100" w:type="dxa"/>
            </w:tcMar>
            <w:vAlign w:val="center"/>
          </w:tcPr>
          <w:p w14:paraId="70810A2D">
            <w:pPr>
              <w:spacing w:before="0" w:after="0"/>
              <w:ind w:left="135"/>
              <w:jc w:val="left"/>
            </w:pPr>
          </w:p>
        </w:tc>
      </w:tr>
      <w:tr w14:paraId="4769E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ECD6F63">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3114E5B6">
            <w:pPr>
              <w:spacing w:before="0" w:after="0"/>
              <w:ind w:left="135"/>
              <w:jc w:val="left"/>
            </w:pPr>
            <w:r>
              <w:rPr>
                <w:rFonts w:ascii="Times New Roman" w:hAnsi="Times New Roman"/>
                <w:b w:val="0"/>
                <w:i w:val="0"/>
                <w:color w:val="000000"/>
                <w:sz w:val="24"/>
              </w:rPr>
              <w:t>Досуг и развлечения современного подростка (делаем игры своими руками)</w:t>
            </w:r>
          </w:p>
        </w:tc>
        <w:tc>
          <w:tcPr>
            <w:tcW w:w="1704" w:type="dxa"/>
            <w:tcMar>
              <w:top w:w="50" w:type="dxa"/>
              <w:left w:w="100" w:type="dxa"/>
            </w:tcMar>
            <w:vAlign w:val="center"/>
          </w:tcPr>
          <w:p w14:paraId="077D6B8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EF42CF0">
            <w:pPr>
              <w:spacing w:before="0" w:after="0"/>
              <w:ind w:left="135"/>
              <w:jc w:val="left"/>
            </w:pPr>
          </w:p>
        </w:tc>
        <w:tc>
          <w:tcPr>
            <w:tcW w:w="2720" w:type="dxa"/>
            <w:tcMar>
              <w:top w:w="50" w:type="dxa"/>
              <w:left w:w="100" w:type="dxa"/>
            </w:tcMar>
            <w:vAlign w:val="center"/>
          </w:tcPr>
          <w:p w14:paraId="64F6D182">
            <w:pPr>
              <w:spacing w:before="0" w:after="0"/>
              <w:ind w:left="135"/>
              <w:jc w:val="left"/>
            </w:pPr>
          </w:p>
        </w:tc>
      </w:tr>
      <w:tr w14:paraId="076F7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F80154F">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03405485">
            <w:pPr>
              <w:spacing w:before="0" w:after="0"/>
              <w:ind w:left="135"/>
              <w:jc w:val="left"/>
            </w:pPr>
            <w:r>
              <w:rPr>
                <w:rFonts w:ascii="Times New Roman" w:hAnsi="Times New Roman"/>
                <w:b w:val="0"/>
                <w:i w:val="0"/>
                <w:color w:val="000000"/>
                <w:sz w:val="24"/>
              </w:rPr>
              <w:t>Досуг и развлечения современного подростка (заказываем билеты в кино, театр)</w:t>
            </w:r>
          </w:p>
        </w:tc>
        <w:tc>
          <w:tcPr>
            <w:tcW w:w="1704" w:type="dxa"/>
            <w:tcMar>
              <w:top w:w="50" w:type="dxa"/>
              <w:left w:w="100" w:type="dxa"/>
            </w:tcMar>
            <w:vAlign w:val="center"/>
          </w:tcPr>
          <w:p w14:paraId="7AB1BC7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1BFE37D">
            <w:pPr>
              <w:spacing w:before="0" w:after="0"/>
              <w:ind w:left="135"/>
              <w:jc w:val="left"/>
            </w:pPr>
          </w:p>
        </w:tc>
        <w:tc>
          <w:tcPr>
            <w:tcW w:w="2720" w:type="dxa"/>
            <w:tcMar>
              <w:top w:w="50" w:type="dxa"/>
              <w:left w:w="100" w:type="dxa"/>
            </w:tcMar>
            <w:vAlign w:val="center"/>
          </w:tcPr>
          <w:p w14:paraId="37BD4CD3">
            <w:pPr>
              <w:spacing w:before="0" w:after="0"/>
              <w:ind w:left="135"/>
              <w:jc w:val="left"/>
            </w:pPr>
          </w:p>
        </w:tc>
      </w:tr>
      <w:tr w14:paraId="24534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B59DA1C">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33606E22">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спорт)"</w:t>
            </w:r>
          </w:p>
        </w:tc>
        <w:tc>
          <w:tcPr>
            <w:tcW w:w="1704" w:type="dxa"/>
            <w:tcMar>
              <w:top w:w="50" w:type="dxa"/>
              <w:left w:w="100" w:type="dxa"/>
            </w:tcMar>
            <w:vAlign w:val="center"/>
          </w:tcPr>
          <w:p w14:paraId="3E29A60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F8CD9E1">
            <w:pPr>
              <w:spacing w:before="0" w:after="0"/>
              <w:ind w:left="135"/>
              <w:jc w:val="left"/>
            </w:pPr>
          </w:p>
        </w:tc>
        <w:tc>
          <w:tcPr>
            <w:tcW w:w="2720" w:type="dxa"/>
            <w:tcMar>
              <w:top w:w="50" w:type="dxa"/>
              <w:left w:w="100" w:type="dxa"/>
            </w:tcMar>
            <w:vAlign w:val="center"/>
          </w:tcPr>
          <w:p w14:paraId="6B1765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"https://m.edsoo.ru/835230ce" \h </w:instrText>
            </w:r>
            <w: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523D5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0CCBBB7">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1522B5D9">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спорт)"</w:t>
            </w:r>
          </w:p>
        </w:tc>
        <w:tc>
          <w:tcPr>
            <w:tcW w:w="1704" w:type="dxa"/>
            <w:tcMar>
              <w:top w:w="50" w:type="dxa"/>
              <w:left w:w="100" w:type="dxa"/>
            </w:tcMar>
            <w:vAlign w:val="center"/>
          </w:tcPr>
          <w:p w14:paraId="2F27BFE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AFBE4C9">
            <w:pPr>
              <w:spacing w:before="0" w:after="0"/>
              <w:ind w:left="135"/>
              <w:jc w:val="left"/>
            </w:pPr>
          </w:p>
        </w:tc>
        <w:tc>
          <w:tcPr>
            <w:tcW w:w="2720" w:type="dxa"/>
            <w:tcMar>
              <w:top w:w="50" w:type="dxa"/>
              <w:left w:w="100" w:type="dxa"/>
            </w:tcMar>
            <w:vAlign w:val="center"/>
          </w:tcPr>
          <w:p w14:paraId="731CC7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"https://m.edsoo.ru/835230ce" \h </w:instrText>
            </w:r>
            <w: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70E47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5E5B883">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4D114641">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1704" w:type="dxa"/>
            <w:tcMar>
              <w:top w:w="50" w:type="dxa"/>
              <w:left w:w="100" w:type="dxa"/>
            </w:tcMar>
            <w:vAlign w:val="center"/>
          </w:tcPr>
          <w:p w14:paraId="4E68E9C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48EFB68">
            <w:pPr>
              <w:spacing w:before="0" w:after="0"/>
              <w:ind w:left="135"/>
              <w:jc w:val="left"/>
            </w:pPr>
          </w:p>
        </w:tc>
        <w:tc>
          <w:tcPr>
            <w:tcW w:w="2720" w:type="dxa"/>
            <w:tcMar>
              <w:top w:w="50" w:type="dxa"/>
              <w:left w:w="100" w:type="dxa"/>
            </w:tcMar>
            <w:vAlign w:val="center"/>
          </w:tcPr>
          <w:p w14:paraId="0459372C">
            <w:pPr>
              <w:spacing w:before="0" w:after="0"/>
              <w:ind w:left="135"/>
              <w:jc w:val="left"/>
            </w:pPr>
          </w:p>
        </w:tc>
      </w:tr>
      <w:tr w14:paraId="1177A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EBE000F">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377D4464">
            <w:pPr>
              <w:spacing w:before="0" w:after="0"/>
              <w:ind w:left="135"/>
              <w:jc w:val="left"/>
            </w:pPr>
            <w:r>
              <w:rPr>
                <w:rFonts w:ascii="Times New Roman" w:hAnsi="Times New Roman"/>
                <w:b w:val="0"/>
                <w:i w:val="0"/>
                <w:color w:val="000000"/>
                <w:sz w:val="24"/>
              </w:rPr>
              <w:t>Здоровый образ жизни (распорядок дня)</w:t>
            </w:r>
          </w:p>
        </w:tc>
        <w:tc>
          <w:tcPr>
            <w:tcW w:w="1704" w:type="dxa"/>
            <w:tcMar>
              <w:top w:w="50" w:type="dxa"/>
              <w:left w:w="100" w:type="dxa"/>
            </w:tcMar>
            <w:vAlign w:val="center"/>
          </w:tcPr>
          <w:p w14:paraId="564EAA2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AC27A78">
            <w:pPr>
              <w:spacing w:before="0" w:after="0"/>
              <w:ind w:left="135"/>
              <w:jc w:val="left"/>
            </w:pPr>
          </w:p>
        </w:tc>
        <w:tc>
          <w:tcPr>
            <w:tcW w:w="2720" w:type="dxa"/>
            <w:tcMar>
              <w:top w:w="50" w:type="dxa"/>
              <w:left w:w="100" w:type="dxa"/>
            </w:tcMar>
            <w:vAlign w:val="center"/>
          </w:tcPr>
          <w:p w14:paraId="3BFBC4A5">
            <w:pPr>
              <w:spacing w:before="0" w:after="0"/>
              <w:ind w:left="135"/>
              <w:jc w:val="left"/>
            </w:pPr>
          </w:p>
        </w:tc>
      </w:tr>
      <w:tr w14:paraId="5EA3F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3E529A8">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479E01AA">
            <w:pPr>
              <w:spacing w:before="0" w:after="0"/>
              <w:ind w:left="135"/>
              <w:jc w:val="left"/>
            </w:pPr>
            <w:r>
              <w:rPr>
                <w:rFonts w:ascii="Times New Roman" w:hAnsi="Times New Roman"/>
                <w:b w:val="0"/>
                <w:i w:val="0"/>
                <w:color w:val="000000"/>
                <w:sz w:val="24"/>
              </w:rPr>
              <w:t>Здоровый образ жизни (распорядок дня моего друга)</w:t>
            </w:r>
          </w:p>
        </w:tc>
        <w:tc>
          <w:tcPr>
            <w:tcW w:w="1704" w:type="dxa"/>
            <w:tcMar>
              <w:top w:w="50" w:type="dxa"/>
              <w:left w:w="100" w:type="dxa"/>
            </w:tcMar>
            <w:vAlign w:val="center"/>
          </w:tcPr>
          <w:p w14:paraId="781FA77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8320568">
            <w:pPr>
              <w:spacing w:before="0" w:after="0"/>
              <w:ind w:left="135"/>
              <w:jc w:val="left"/>
            </w:pPr>
          </w:p>
        </w:tc>
        <w:tc>
          <w:tcPr>
            <w:tcW w:w="2720" w:type="dxa"/>
            <w:tcMar>
              <w:top w:w="50" w:type="dxa"/>
              <w:left w:w="100" w:type="dxa"/>
            </w:tcMar>
            <w:vAlign w:val="center"/>
          </w:tcPr>
          <w:p w14:paraId="21C760A6">
            <w:pPr>
              <w:spacing w:before="0" w:after="0"/>
              <w:ind w:left="135"/>
              <w:jc w:val="left"/>
            </w:pPr>
          </w:p>
        </w:tc>
      </w:tr>
      <w:tr w14:paraId="48AC5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3028C2C">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5A89F5D2">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1704" w:type="dxa"/>
            <w:tcMar>
              <w:top w:w="50" w:type="dxa"/>
              <w:left w:w="100" w:type="dxa"/>
            </w:tcMar>
            <w:vAlign w:val="center"/>
          </w:tcPr>
          <w:p w14:paraId="0576AC5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63B4C0E">
            <w:pPr>
              <w:spacing w:before="0" w:after="0"/>
              <w:ind w:left="135"/>
              <w:jc w:val="left"/>
            </w:pPr>
          </w:p>
        </w:tc>
        <w:tc>
          <w:tcPr>
            <w:tcW w:w="2720" w:type="dxa"/>
            <w:tcMar>
              <w:top w:w="50" w:type="dxa"/>
              <w:left w:w="100" w:type="dxa"/>
            </w:tcMar>
            <w:vAlign w:val="center"/>
          </w:tcPr>
          <w:p w14:paraId="2F5CFC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"https://m.edsoo.ru/8352320e" \h </w:instrText>
            </w:r>
            <w:r>
              <w:fldChar w:fldCharType="separate"/>
            </w:r>
            <w:r>
              <w:rPr>
                <w:rFonts w:ascii="Times New Roman" w:hAnsi="Times New Roman"/>
                <w:b w:val="0"/>
                <w:i w:val="0"/>
                <w:color w:val="0000FF"/>
                <w:sz w:val="22"/>
                <w:u w:val="single"/>
              </w:rPr>
              <w:t>https://m.edsoo.ru/8352320e</w:t>
            </w:r>
            <w:r>
              <w:rPr>
                <w:rFonts w:ascii="Times New Roman" w:hAnsi="Times New Roman"/>
                <w:b w:val="0"/>
                <w:i w:val="0"/>
                <w:color w:val="0000FF"/>
                <w:sz w:val="22"/>
                <w:u w:val="single"/>
              </w:rPr>
              <w:fldChar w:fldCharType="end"/>
            </w:r>
          </w:p>
        </w:tc>
      </w:tr>
      <w:tr w14:paraId="23D33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3F800A7">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6DA680F5">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w:t>
            </w:r>
          </w:p>
        </w:tc>
        <w:tc>
          <w:tcPr>
            <w:tcW w:w="1704" w:type="dxa"/>
            <w:tcMar>
              <w:top w:w="50" w:type="dxa"/>
              <w:left w:w="100" w:type="dxa"/>
            </w:tcMar>
            <w:vAlign w:val="center"/>
          </w:tcPr>
          <w:p w14:paraId="725FA58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0B3DC96">
            <w:pPr>
              <w:spacing w:before="0" w:after="0"/>
              <w:ind w:left="135"/>
              <w:jc w:val="left"/>
            </w:pPr>
          </w:p>
        </w:tc>
        <w:tc>
          <w:tcPr>
            <w:tcW w:w="2720" w:type="dxa"/>
            <w:tcMar>
              <w:top w:w="50" w:type="dxa"/>
              <w:left w:w="100" w:type="dxa"/>
            </w:tcMar>
            <w:vAlign w:val="center"/>
          </w:tcPr>
          <w:p w14:paraId="3401F4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"https://m.edsoo.ru/8352414a" \h </w:instrText>
            </w:r>
            <w: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19493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F75EB9E">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57EE0181">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w:t>
            </w:r>
          </w:p>
        </w:tc>
        <w:tc>
          <w:tcPr>
            <w:tcW w:w="1704" w:type="dxa"/>
            <w:tcMar>
              <w:top w:w="50" w:type="dxa"/>
              <w:left w:w="100" w:type="dxa"/>
            </w:tcMar>
            <w:vAlign w:val="center"/>
          </w:tcPr>
          <w:p w14:paraId="4313163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C989DD4">
            <w:pPr>
              <w:spacing w:before="0" w:after="0"/>
              <w:ind w:left="135"/>
              <w:jc w:val="left"/>
            </w:pPr>
          </w:p>
        </w:tc>
        <w:tc>
          <w:tcPr>
            <w:tcW w:w="2720" w:type="dxa"/>
            <w:tcMar>
              <w:top w:w="50" w:type="dxa"/>
              <w:left w:w="100" w:type="dxa"/>
            </w:tcMar>
            <w:vAlign w:val="center"/>
          </w:tcPr>
          <w:p w14:paraId="16101E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"https://m.edsoo.ru/8352414a" \h </w:instrText>
            </w:r>
            <w: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07132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7BE6D9F">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121B703A">
            <w:pPr>
              <w:spacing w:before="0" w:after="0"/>
              <w:ind w:left="135"/>
              <w:jc w:val="left"/>
            </w:pPr>
            <w:r>
              <w:rPr>
                <w:rFonts w:ascii="Times New Roman" w:hAnsi="Times New Roman"/>
                <w:b w:val="0"/>
                <w:i w:val="0"/>
                <w:color w:val="000000"/>
                <w:sz w:val="24"/>
              </w:rPr>
              <w:t>Покупки (продукты питания)</w:t>
            </w:r>
          </w:p>
        </w:tc>
        <w:tc>
          <w:tcPr>
            <w:tcW w:w="1704" w:type="dxa"/>
            <w:tcMar>
              <w:top w:w="50" w:type="dxa"/>
              <w:left w:w="100" w:type="dxa"/>
            </w:tcMar>
            <w:vAlign w:val="center"/>
          </w:tcPr>
          <w:p w14:paraId="52D159E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F1C12D">
            <w:pPr>
              <w:spacing w:before="0" w:after="0"/>
              <w:ind w:left="135"/>
              <w:jc w:val="left"/>
            </w:pPr>
          </w:p>
        </w:tc>
        <w:tc>
          <w:tcPr>
            <w:tcW w:w="2720" w:type="dxa"/>
            <w:tcMar>
              <w:top w:w="50" w:type="dxa"/>
              <w:left w:w="100" w:type="dxa"/>
            </w:tcMar>
            <w:vAlign w:val="center"/>
          </w:tcPr>
          <w:p w14:paraId="4592B98D">
            <w:pPr>
              <w:spacing w:before="0" w:after="0"/>
              <w:ind w:left="135"/>
              <w:jc w:val="left"/>
            </w:pPr>
          </w:p>
        </w:tc>
      </w:tr>
      <w:tr w14:paraId="6FF3A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630BD64">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17E1CF53">
            <w:pPr>
              <w:spacing w:before="0" w:after="0"/>
              <w:ind w:left="135"/>
              <w:jc w:val="left"/>
            </w:pPr>
            <w:r>
              <w:rPr>
                <w:rFonts w:ascii="Times New Roman" w:hAnsi="Times New Roman"/>
                <w:b w:val="0"/>
                <w:i w:val="0"/>
                <w:color w:val="000000"/>
                <w:sz w:val="24"/>
              </w:rPr>
              <w:t>Покупки (список покупок)</w:t>
            </w:r>
          </w:p>
        </w:tc>
        <w:tc>
          <w:tcPr>
            <w:tcW w:w="1704" w:type="dxa"/>
            <w:tcMar>
              <w:top w:w="50" w:type="dxa"/>
              <w:left w:w="100" w:type="dxa"/>
            </w:tcMar>
            <w:vAlign w:val="center"/>
          </w:tcPr>
          <w:p w14:paraId="5186A2D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B2218CC">
            <w:pPr>
              <w:spacing w:before="0" w:after="0"/>
              <w:ind w:left="135"/>
              <w:jc w:val="left"/>
            </w:pPr>
          </w:p>
        </w:tc>
        <w:tc>
          <w:tcPr>
            <w:tcW w:w="2720" w:type="dxa"/>
            <w:tcMar>
              <w:top w:w="50" w:type="dxa"/>
              <w:left w:w="100" w:type="dxa"/>
            </w:tcMar>
            <w:vAlign w:val="center"/>
          </w:tcPr>
          <w:p w14:paraId="6773DD23">
            <w:pPr>
              <w:spacing w:before="0" w:after="0"/>
              <w:ind w:left="135"/>
              <w:jc w:val="left"/>
            </w:pPr>
          </w:p>
        </w:tc>
      </w:tr>
      <w:tr w14:paraId="185EE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81C94F2">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6EB99DF3">
            <w:pPr>
              <w:spacing w:before="0" w:after="0"/>
              <w:ind w:left="135"/>
              <w:jc w:val="left"/>
            </w:pPr>
            <w:r>
              <w:rPr>
                <w:rFonts w:ascii="Times New Roman" w:hAnsi="Times New Roman"/>
                <w:b w:val="0"/>
                <w:i w:val="0"/>
                <w:color w:val="000000"/>
                <w:sz w:val="24"/>
              </w:rPr>
              <w:t>Покупки (меню)</w:t>
            </w:r>
          </w:p>
        </w:tc>
        <w:tc>
          <w:tcPr>
            <w:tcW w:w="1704" w:type="dxa"/>
            <w:tcMar>
              <w:top w:w="50" w:type="dxa"/>
              <w:left w:w="100" w:type="dxa"/>
            </w:tcMar>
            <w:vAlign w:val="center"/>
          </w:tcPr>
          <w:p w14:paraId="0EC0BF1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D377471">
            <w:pPr>
              <w:spacing w:before="0" w:after="0"/>
              <w:ind w:left="135"/>
              <w:jc w:val="left"/>
            </w:pPr>
          </w:p>
        </w:tc>
        <w:tc>
          <w:tcPr>
            <w:tcW w:w="2720" w:type="dxa"/>
            <w:tcMar>
              <w:top w:w="50" w:type="dxa"/>
              <w:left w:w="100" w:type="dxa"/>
            </w:tcMar>
            <w:vAlign w:val="center"/>
          </w:tcPr>
          <w:p w14:paraId="2F46737A">
            <w:pPr>
              <w:spacing w:before="0" w:after="0"/>
              <w:ind w:left="135"/>
              <w:jc w:val="left"/>
            </w:pPr>
          </w:p>
        </w:tc>
      </w:tr>
      <w:tr w14:paraId="37A6B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6336ABC">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5976E6B8">
            <w:pPr>
              <w:spacing w:before="0" w:after="0"/>
              <w:ind w:left="135"/>
              <w:jc w:val="left"/>
            </w:pPr>
            <w:r>
              <w:rPr>
                <w:rFonts w:ascii="Times New Roman" w:hAnsi="Times New Roman"/>
                <w:b w:val="0"/>
                <w:i w:val="0"/>
                <w:color w:val="000000"/>
                <w:sz w:val="24"/>
              </w:rPr>
              <w:t>Покупки (ингредиенты любимого блюда)</w:t>
            </w:r>
          </w:p>
        </w:tc>
        <w:tc>
          <w:tcPr>
            <w:tcW w:w="1704" w:type="dxa"/>
            <w:tcMar>
              <w:top w:w="50" w:type="dxa"/>
              <w:left w:w="100" w:type="dxa"/>
            </w:tcMar>
            <w:vAlign w:val="center"/>
          </w:tcPr>
          <w:p w14:paraId="4FC97C3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AD0B837">
            <w:pPr>
              <w:spacing w:before="0" w:after="0"/>
              <w:ind w:left="135"/>
              <w:jc w:val="left"/>
            </w:pPr>
          </w:p>
        </w:tc>
        <w:tc>
          <w:tcPr>
            <w:tcW w:w="2720" w:type="dxa"/>
            <w:tcMar>
              <w:top w:w="50" w:type="dxa"/>
              <w:left w:w="100" w:type="dxa"/>
            </w:tcMar>
            <w:vAlign w:val="center"/>
          </w:tcPr>
          <w:p w14:paraId="1D400D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"https://m.edsoo.ru/8352f73e" \h </w:instrText>
            </w:r>
            <w:r>
              <w:fldChar w:fldCharType="separate"/>
            </w:r>
            <w:r>
              <w:rPr>
                <w:rFonts w:ascii="Times New Roman" w:hAnsi="Times New Roman"/>
                <w:b w:val="0"/>
                <w:i w:val="0"/>
                <w:color w:val="0000FF"/>
                <w:sz w:val="22"/>
                <w:u w:val="single"/>
              </w:rPr>
              <w:t>https://m.edsoo.ru/8352f73e</w:t>
            </w:r>
            <w:r>
              <w:rPr>
                <w:rFonts w:ascii="Times New Roman" w:hAnsi="Times New Roman"/>
                <w:b w:val="0"/>
                <w:i w:val="0"/>
                <w:color w:val="0000FF"/>
                <w:sz w:val="22"/>
                <w:u w:val="single"/>
              </w:rPr>
              <w:fldChar w:fldCharType="end"/>
            </w:r>
          </w:p>
        </w:tc>
      </w:tr>
      <w:tr w14:paraId="43AD5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492A289">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2FED8AE6">
            <w:pPr>
              <w:spacing w:before="0" w:after="0"/>
              <w:ind w:left="135"/>
              <w:jc w:val="left"/>
            </w:pPr>
            <w:r>
              <w:rPr>
                <w:rFonts w:ascii="Times New Roman" w:hAnsi="Times New Roman"/>
                <w:b w:val="0"/>
                <w:i w:val="0"/>
                <w:color w:val="000000"/>
                <w:sz w:val="24"/>
              </w:rPr>
              <w:t>Покупки (одежда)</w:t>
            </w:r>
          </w:p>
        </w:tc>
        <w:tc>
          <w:tcPr>
            <w:tcW w:w="1704" w:type="dxa"/>
            <w:tcMar>
              <w:top w:w="50" w:type="dxa"/>
              <w:left w:w="100" w:type="dxa"/>
            </w:tcMar>
            <w:vAlign w:val="center"/>
          </w:tcPr>
          <w:p w14:paraId="2D50F23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56A78CA">
            <w:pPr>
              <w:spacing w:before="0" w:after="0"/>
              <w:ind w:left="135"/>
              <w:jc w:val="left"/>
            </w:pPr>
          </w:p>
        </w:tc>
        <w:tc>
          <w:tcPr>
            <w:tcW w:w="2720" w:type="dxa"/>
            <w:tcMar>
              <w:top w:w="50" w:type="dxa"/>
              <w:left w:w="100" w:type="dxa"/>
            </w:tcMar>
            <w:vAlign w:val="center"/>
          </w:tcPr>
          <w:p w14:paraId="302E72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"https://m.edsoo.ru/83522480" \h </w:instrText>
            </w:r>
            <w:r>
              <w:fldChar w:fldCharType="separate"/>
            </w:r>
            <w:r>
              <w:rPr>
                <w:rFonts w:ascii="Times New Roman" w:hAnsi="Times New Roman"/>
                <w:b w:val="0"/>
                <w:i w:val="0"/>
                <w:color w:val="0000FF"/>
                <w:sz w:val="22"/>
                <w:u w:val="single"/>
              </w:rPr>
              <w:t>https://m.edsoo.ru/83522480</w:t>
            </w:r>
            <w:r>
              <w:rPr>
                <w:rFonts w:ascii="Times New Roman" w:hAnsi="Times New Roman"/>
                <w:b w:val="0"/>
                <w:i w:val="0"/>
                <w:color w:val="0000FF"/>
                <w:sz w:val="22"/>
                <w:u w:val="single"/>
              </w:rPr>
              <w:fldChar w:fldCharType="end"/>
            </w:r>
          </w:p>
        </w:tc>
      </w:tr>
      <w:tr w14:paraId="4CE63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6CD5E4C">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F40F6CF">
            <w:pPr>
              <w:spacing w:before="0" w:after="0"/>
              <w:ind w:left="135"/>
              <w:jc w:val="left"/>
            </w:pPr>
            <w:r>
              <w:rPr>
                <w:rFonts w:ascii="Times New Roman" w:hAnsi="Times New Roman"/>
                <w:b w:val="0"/>
                <w:i w:val="0"/>
                <w:color w:val="000000"/>
                <w:sz w:val="24"/>
              </w:rPr>
              <w:t>Покупки (обувь)</w:t>
            </w:r>
          </w:p>
        </w:tc>
        <w:tc>
          <w:tcPr>
            <w:tcW w:w="1704" w:type="dxa"/>
            <w:tcMar>
              <w:top w:w="50" w:type="dxa"/>
              <w:left w:w="100" w:type="dxa"/>
            </w:tcMar>
            <w:vAlign w:val="center"/>
          </w:tcPr>
          <w:p w14:paraId="7DBEBF5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C73E1E2">
            <w:pPr>
              <w:spacing w:before="0" w:after="0"/>
              <w:ind w:left="135"/>
              <w:jc w:val="left"/>
            </w:pPr>
          </w:p>
        </w:tc>
        <w:tc>
          <w:tcPr>
            <w:tcW w:w="2720" w:type="dxa"/>
            <w:tcMar>
              <w:top w:w="50" w:type="dxa"/>
              <w:left w:w="100" w:type="dxa"/>
            </w:tcMar>
            <w:vAlign w:val="center"/>
          </w:tcPr>
          <w:p w14:paraId="2A3083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"https://m.edsoo.ru/83522481" \h </w:instrText>
            </w:r>
            <w:r>
              <w:fldChar w:fldCharType="separate"/>
            </w:r>
            <w:r>
              <w:rPr>
                <w:rFonts w:ascii="Times New Roman" w:hAnsi="Times New Roman"/>
                <w:b w:val="0"/>
                <w:i w:val="0"/>
                <w:color w:val="0000FF"/>
                <w:sz w:val="22"/>
                <w:u w:val="single"/>
              </w:rPr>
              <w:t>https://m.edsoo.ru/83522481</w:t>
            </w:r>
            <w:r>
              <w:rPr>
                <w:rFonts w:ascii="Times New Roman" w:hAnsi="Times New Roman"/>
                <w:b w:val="0"/>
                <w:i w:val="0"/>
                <w:color w:val="0000FF"/>
                <w:sz w:val="22"/>
                <w:u w:val="single"/>
              </w:rPr>
              <w:fldChar w:fldCharType="end"/>
            </w:r>
          </w:p>
        </w:tc>
      </w:tr>
      <w:tr w14:paraId="292A9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08D722">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309B7B88">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1704" w:type="dxa"/>
            <w:tcMar>
              <w:top w:w="50" w:type="dxa"/>
              <w:left w:w="100" w:type="dxa"/>
            </w:tcMar>
            <w:vAlign w:val="center"/>
          </w:tcPr>
          <w:p w14:paraId="1D59D07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6A591EF">
            <w:pPr>
              <w:spacing w:before="0" w:after="0"/>
              <w:ind w:left="135"/>
              <w:jc w:val="left"/>
            </w:pPr>
          </w:p>
        </w:tc>
        <w:tc>
          <w:tcPr>
            <w:tcW w:w="2720" w:type="dxa"/>
            <w:tcMar>
              <w:top w:w="50" w:type="dxa"/>
              <w:left w:w="100" w:type="dxa"/>
            </w:tcMar>
            <w:vAlign w:val="center"/>
          </w:tcPr>
          <w:p w14:paraId="14CE950D">
            <w:pPr>
              <w:spacing w:before="0" w:after="0"/>
              <w:ind w:left="135"/>
              <w:jc w:val="left"/>
            </w:pPr>
          </w:p>
        </w:tc>
      </w:tr>
      <w:tr w14:paraId="664F4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20E7B16">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4DE613CE">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1704" w:type="dxa"/>
            <w:tcMar>
              <w:top w:w="50" w:type="dxa"/>
              <w:left w:w="100" w:type="dxa"/>
            </w:tcMar>
            <w:vAlign w:val="center"/>
          </w:tcPr>
          <w:p w14:paraId="3DB988C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6EDE07">
            <w:pPr>
              <w:spacing w:before="0" w:after="0"/>
              <w:ind w:left="135"/>
              <w:jc w:val="left"/>
            </w:pPr>
          </w:p>
        </w:tc>
        <w:tc>
          <w:tcPr>
            <w:tcW w:w="2720" w:type="dxa"/>
            <w:tcMar>
              <w:top w:w="50" w:type="dxa"/>
              <w:left w:w="100" w:type="dxa"/>
            </w:tcMar>
            <w:vAlign w:val="center"/>
          </w:tcPr>
          <w:p w14:paraId="23730A83">
            <w:pPr>
              <w:spacing w:before="0" w:after="0"/>
              <w:ind w:left="135"/>
              <w:jc w:val="left"/>
            </w:pPr>
          </w:p>
        </w:tc>
      </w:tr>
      <w:tr w14:paraId="26C1B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40E9E8">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3F8C1D91">
            <w:pPr>
              <w:spacing w:before="0" w:after="0"/>
              <w:ind w:left="135"/>
              <w:jc w:val="left"/>
            </w:pPr>
            <w:r>
              <w:rPr>
                <w:rFonts w:ascii="Times New Roman" w:hAnsi="Times New Roman"/>
                <w:b w:val="0"/>
                <w:i w:val="0"/>
                <w:color w:val="000000"/>
                <w:sz w:val="24"/>
              </w:rPr>
              <w:t>Школа (любимый предмет)</w:t>
            </w:r>
          </w:p>
        </w:tc>
        <w:tc>
          <w:tcPr>
            <w:tcW w:w="1704" w:type="dxa"/>
            <w:tcMar>
              <w:top w:w="50" w:type="dxa"/>
              <w:left w:w="100" w:type="dxa"/>
            </w:tcMar>
            <w:vAlign w:val="center"/>
          </w:tcPr>
          <w:p w14:paraId="2E9A019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BE58A8B">
            <w:pPr>
              <w:spacing w:before="0" w:after="0"/>
              <w:ind w:left="135"/>
              <w:jc w:val="left"/>
            </w:pPr>
          </w:p>
        </w:tc>
        <w:tc>
          <w:tcPr>
            <w:tcW w:w="2720" w:type="dxa"/>
            <w:tcMar>
              <w:top w:w="50" w:type="dxa"/>
              <w:left w:w="100" w:type="dxa"/>
            </w:tcMar>
            <w:vAlign w:val="center"/>
          </w:tcPr>
          <w:p w14:paraId="4C5BB0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"https://m.edsoo.ru/8352511c" \h </w:instrText>
            </w:r>
            <w:r>
              <w:fldChar w:fldCharType="separate"/>
            </w:r>
            <w:r>
              <w:rPr>
                <w:rFonts w:ascii="Times New Roman" w:hAnsi="Times New Roman"/>
                <w:b w:val="0"/>
                <w:i w:val="0"/>
                <w:color w:val="0000FF"/>
                <w:sz w:val="22"/>
                <w:u w:val="single"/>
              </w:rPr>
              <w:t>https://m.edsoo.ru/8352511c</w:t>
            </w:r>
            <w:r>
              <w:rPr>
                <w:rFonts w:ascii="Times New Roman" w:hAnsi="Times New Roman"/>
                <w:b w:val="0"/>
                <w:i w:val="0"/>
                <w:color w:val="0000FF"/>
                <w:sz w:val="22"/>
                <w:u w:val="single"/>
              </w:rPr>
              <w:fldChar w:fldCharType="end"/>
            </w:r>
          </w:p>
        </w:tc>
      </w:tr>
      <w:tr w14:paraId="56F5F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96FAD44">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79DE908E">
            <w:pPr>
              <w:spacing w:before="0" w:after="0"/>
              <w:ind w:left="135"/>
              <w:jc w:val="left"/>
            </w:pPr>
            <w:r>
              <w:rPr>
                <w:rFonts w:ascii="Times New Roman" w:hAnsi="Times New Roman"/>
                <w:b w:val="0"/>
                <w:i w:val="0"/>
                <w:color w:val="000000"/>
                <w:sz w:val="24"/>
              </w:rPr>
              <w:t>Школа. Школьная жизнь (правила поведения в школе)</w:t>
            </w:r>
          </w:p>
        </w:tc>
        <w:tc>
          <w:tcPr>
            <w:tcW w:w="1704" w:type="dxa"/>
            <w:tcMar>
              <w:top w:w="50" w:type="dxa"/>
              <w:left w:w="100" w:type="dxa"/>
            </w:tcMar>
            <w:vAlign w:val="center"/>
          </w:tcPr>
          <w:p w14:paraId="3F2CBA8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669C80F">
            <w:pPr>
              <w:spacing w:before="0" w:after="0"/>
              <w:ind w:left="135"/>
              <w:jc w:val="left"/>
            </w:pPr>
          </w:p>
        </w:tc>
        <w:tc>
          <w:tcPr>
            <w:tcW w:w="2720" w:type="dxa"/>
            <w:tcMar>
              <w:top w:w="50" w:type="dxa"/>
              <w:left w:w="100" w:type="dxa"/>
            </w:tcMar>
            <w:vAlign w:val="center"/>
          </w:tcPr>
          <w:p w14:paraId="16944E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"https://m.edsoo.ru/83524960" \h </w:instrText>
            </w:r>
            <w:r>
              <w:fldChar w:fldCharType="separate"/>
            </w:r>
            <w:r>
              <w:rPr>
                <w:rFonts w:ascii="Times New Roman" w:hAnsi="Times New Roman"/>
                <w:b w:val="0"/>
                <w:i w:val="0"/>
                <w:color w:val="0000FF"/>
                <w:sz w:val="22"/>
                <w:u w:val="single"/>
              </w:rPr>
              <w:t>https://m.edsoo.ru/83524960</w:t>
            </w:r>
            <w:r>
              <w:rPr>
                <w:rFonts w:ascii="Times New Roman" w:hAnsi="Times New Roman"/>
                <w:b w:val="0"/>
                <w:i w:val="0"/>
                <w:color w:val="0000FF"/>
                <w:sz w:val="22"/>
                <w:u w:val="single"/>
              </w:rPr>
              <w:fldChar w:fldCharType="end"/>
            </w:r>
          </w:p>
        </w:tc>
      </w:tr>
      <w:tr w14:paraId="2F53B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AE44CB1">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2D38CECA">
            <w:pPr>
              <w:spacing w:before="0" w:after="0"/>
              <w:ind w:left="135"/>
              <w:jc w:val="left"/>
            </w:pPr>
            <w:r>
              <w:rPr>
                <w:rFonts w:ascii="Times New Roman" w:hAnsi="Times New Roman"/>
                <w:b w:val="0"/>
                <w:i w:val="0"/>
                <w:color w:val="000000"/>
                <w:sz w:val="24"/>
              </w:rPr>
              <w:t>Переписка с иностранными сверстниками</w:t>
            </w:r>
          </w:p>
        </w:tc>
        <w:tc>
          <w:tcPr>
            <w:tcW w:w="1704" w:type="dxa"/>
            <w:tcMar>
              <w:top w:w="50" w:type="dxa"/>
              <w:left w:w="100" w:type="dxa"/>
            </w:tcMar>
            <w:vAlign w:val="center"/>
          </w:tcPr>
          <w:p w14:paraId="5A8C311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44E8388">
            <w:pPr>
              <w:spacing w:before="0" w:after="0"/>
              <w:ind w:left="135"/>
              <w:jc w:val="left"/>
            </w:pPr>
          </w:p>
        </w:tc>
        <w:tc>
          <w:tcPr>
            <w:tcW w:w="2720" w:type="dxa"/>
            <w:tcMar>
              <w:top w:w="50" w:type="dxa"/>
              <w:left w:w="100" w:type="dxa"/>
            </w:tcMar>
            <w:vAlign w:val="center"/>
          </w:tcPr>
          <w:p w14:paraId="73BD7E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"https://m.edsoo.ru/8352593c" \h </w:instrText>
            </w:r>
            <w:r>
              <w:fldChar w:fldCharType="separate"/>
            </w:r>
            <w:r>
              <w:rPr>
                <w:rFonts w:ascii="Times New Roman" w:hAnsi="Times New Roman"/>
                <w:b w:val="0"/>
                <w:i w:val="0"/>
                <w:color w:val="0000FF"/>
                <w:sz w:val="22"/>
                <w:u w:val="single"/>
              </w:rPr>
              <w:t>https://m.edsoo.ru/8352593c</w:t>
            </w:r>
            <w:r>
              <w:rPr>
                <w:rFonts w:ascii="Times New Roman" w:hAnsi="Times New Roman"/>
                <w:b w:val="0"/>
                <w:i w:val="0"/>
                <w:color w:val="0000FF"/>
                <w:sz w:val="22"/>
                <w:u w:val="single"/>
              </w:rPr>
              <w:fldChar w:fldCharType="end"/>
            </w:r>
          </w:p>
        </w:tc>
      </w:tr>
      <w:tr w14:paraId="0375A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5303342">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3B609282">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704" w:type="dxa"/>
            <w:tcMar>
              <w:top w:w="50" w:type="dxa"/>
              <w:left w:w="100" w:type="dxa"/>
            </w:tcMar>
            <w:vAlign w:val="center"/>
          </w:tcPr>
          <w:p w14:paraId="75B55E7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6342053">
            <w:pPr>
              <w:spacing w:before="0" w:after="0"/>
              <w:ind w:left="135"/>
              <w:jc w:val="left"/>
            </w:pPr>
          </w:p>
        </w:tc>
        <w:tc>
          <w:tcPr>
            <w:tcW w:w="2720" w:type="dxa"/>
            <w:tcMar>
              <w:top w:w="50" w:type="dxa"/>
              <w:left w:w="100" w:type="dxa"/>
            </w:tcMar>
            <w:vAlign w:val="center"/>
          </w:tcPr>
          <w:p w14:paraId="0A3356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"https://m.edsoo.ru/83525f18" \h </w:instrText>
            </w:r>
            <w: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366C5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B29EE22">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292421CC">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704" w:type="dxa"/>
            <w:tcMar>
              <w:top w:w="50" w:type="dxa"/>
              <w:left w:w="100" w:type="dxa"/>
            </w:tcMar>
            <w:vAlign w:val="center"/>
          </w:tcPr>
          <w:p w14:paraId="7498AC0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418AA73">
            <w:pPr>
              <w:spacing w:before="0" w:after="0"/>
              <w:ind w:left="135"/>
              <w:jc w:val="left"/>
            </w:pPr>
          </w:p>
        </w:tc>
        <w:tc>
          <w:tcPr>
            <w:tcW w:w="2720" w:type="dxa"/>
            <w:tcMar>
              <w:top w:w="50" w:type="dxa"/>
              <w:left w:w="100" w:type="dxa"/>
            </w:tcMar>
            <w:vAlign w:val="center"/>
          </w:tcPr>
          <w:p w14:paraId="102CDF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"https://m.edsoo.ru/83525f18" \h </w:instrText>
            </w:r>
            <w: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1ABDD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A73F09A">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57A51014">
            <w:pPr>
              <w:spacing w:before="0" w:after="0"/>
              <w:ind w:left="135"/>
              <w:jc w:val="left"/>
            </w:pPr>
            <w:r>
              <w:rPr>
                <w:rFonts w:ascii="Times New Roman" w:hAnsi="Times New Roman"/>
                <w:b w:val="0"/>
                <w:i w:val="0"/>
                <w:color w:val="000000"/>
                <w:sz w:val="24"/>
              </w:rPr>
              <w:t>Каникулы в различное время годы (планы на отдых)</w:t>
            </w:r>
          </w:p>
        </w:tc>
        <w:tc>
          <w:tcPr>
            <w:tcW w:w="1704" w:type="dxa"/>
            <w:tcMar>
              <w:top w:w="50" w:type="dxa"/>
              <w:left w:w="100" w:type="dxa"/>
            </w:tcMar>
            <w:vAlign w:val="center"/>
          </w:tcPr>
          <w:p w14:paraId="59955BC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33476D0">
            <w:pPr>
              <w:spacing w:before="0" w:after="0"/>
              <w:ind w:left="135"/>
              <w:jc w:val="left"/>
            </w:pPr>
          </w:p>
        </w:tc>
        <w:tc>
          <w:tcPr>
            <w:tcW w:w="2720" w:type="dxa"/>
            <w:tcMar>
              <w:top w:w="50" w:type="dxa"/>
              <w:left w:w="100" w:type="dxa"/>
            </w:tcMar>
            <w:vAlign w:val="center"/>
          </w:tcPr>
          <w:p w14:paraId="5F1D86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"https://m.edsoo.ru/83526d5a" \h </w:instrText>
            </w:r>
            <w:r>
              <w:fldChar w:fldCharType="separate"/>
            </w:r>
            <w:r>
              <w:rPr>
                <w:rFonts w:ascii="Times New Roman" w:hAnsi="Times New Roman"/>
                <w:b w:val="0"/>
                <w:i w:val="0"/>
                <w:color w:val="0000FF"/>
                <w:sz w:val="22"/>
                <w:u w:val="single"/>
              </w:rPr>
              <w:t>https://m.edsoo.ru/83526d5a</w:t>
            </w:r>
            <w:r>
              <w:rPr>
                <w:rFonts w:ascii="Times New Roman" w:hAnsi="Times New Roman"/>
                <w:b w:val="0"/>
                <w:i w:val="0"/>
                <w:color w:val="0000FF"/>
                <w:sz w:val="22"/>
                <w:u w:val="single"/>
              </w:rPr>
              <w:fldChar w:fldCharType="end"/>
            </w:r>
          </w:p>
        </w:tc>
      </w:tr>
      <w:tr w14:paraId="7FD1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979BE35">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12C2E996">
            <w:pPr>
              <w:spacing w:before="0" w:after="0"/>
              <w:ind w:left="135"/>
              <w:jc w:val="left"/>
            </w:pPr>
            <w:r>
              <w:rPr>
                <w:rFonts w:ascii="Times New Roman" w:hAnsi="Times New Roman"/>
                <w:b w:val="0"/>
                <w:i w:val="0"/>
                <w:color w:val="000000"/>
                <w:sz w:val="24"/>
              </w:rPr>
              <w:t>Каникулы в различное время годы (активности на отдыхе)</w:t>
            </w:r>
          </w:p>
        </w:tc>
        <w:tc>
          <w:tcPr>
            <w:tcW w:w="1704" w:type="dxa"/>
            <w:tcMar>
              <w:top w:w="50" w:type="dxa"/>
              <w:left w:w="100" w:type="dxa"/>
            </w:tcMar>
            <w:vAlign w:val="center"/>
          </w:tcPr>
          <w:p w14:paraId="1EB3AB9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19B72EA">
            <w:pPr>
              <w:spacing w:before="0" w:after="0"/>
              <w:ind w:left="135"/>
              <w:jc w:val="left"/>
            </w:pPr>
          </w:p>
        </w:tc>
        <w:tc>
          <w:tcPr>
            <w:tcW w:w="2720" w:type="dxa"/>
            <w:tcMar>
              <w:top w:w="50" w:type="dxa"/>
              <w:left w:w="100" w:type="dxa"/>
            </w:tcMar>
            <w:vAlign w:val="center"/>
          </w:tcPr>
          <w:p w14:paraId="06E15B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"https://m.edsoo.ru/83526094" \h </w:instrText>
            </w:r>
            <w:r>
              <w:fldChar w:fldCharType="separate"/>
            </w:r>
            <w:r>
              <w:rPr>
                <w:rFonts w:ascii="Times New Roman" w:hAnsi="Times New Roman"/>
                <w:b w:val="0"/>
                <w:i w:val="0"/>
                <w:color w:val="0000FF"/>
                <w:sz w:val="22"/>
                <w:u w:val="single"/>
              </w:rPr>
              <w:t>https://m.edsoo.ru/83526094</w:t>
            </w:r>
            <w:r>
              <w:rPr>
                <w:rFonts w:ascii="Times New Roman" w:hAnsi="Times New Roman"/>
                <w:b w:val="0"/>
                <w:i w:val="0"/>
                <w:color w:val="0000FF"/>
                <w:sz w:val="22"/>
                <w:u w:val="single"/>
              </w:rPr>
              <w:fldChar w:fldCharType="end"/>
            </w:r>
          </w:p>
        </w:tc>
      </w:tr>
      <w:tr w14:paraId="0149B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55A7DB8">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08C9AFC1">
            <w:pPr>
              <w:spacing w:before="0" w:after="0"/>
              <w:ind w:left="135"/>
              <w:jc w:val="left"/>
            </w:pPr>
            <w:r>
              <w:rPr>
                <w:rFonts w:ascii="Times New Roman" w:hAnsi="Times New Roman"/>
                <w:b w:val="0"/>
                <w:i w:val="0"/>
                <w:color w:val="000000"/>
                <w:sz w:val="24"/>
              </w:rPr>
              <w:t>Каникулы в различное время годы (в гостинице)</w:t>
            </w:r>
          </w:p>
        </w:tc>
        <w:tc>
          <w:tcPr>
            <w:tcW w:w="1704" w:type="dxa"/>
            <w:tcMar>
              <w:top w:w="50" w:type="dxa"/>
              <w:left w:w="100" w:type="dxa"/>
            </w:tcMar>
            <w:vAlign w:val="center"/>
          </w:tcPr>
          <w:p w14:paraId="2348058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6F40351">
            <w:pPr>
              <w:spacing w:before="0" w:after="0"/>
              <w:ind w:left="135"/>
              <w:jc w:val="left"/>
            </w:pPr>
          </w:p>
        </w:tc>
        <w:tc>
          <w:tcPr>
            <w:tcW w:w="2720" w:type="dxa"/>
            <w:tcMar>
              <w:top w:w="50" w:type="dxa"/>
              <w:left w:w="100" w:type="dxa"/>
            </w:tcMar>
            <w:vAlign w:val="center"/>
          </w:tcPr>
          <w:p w14:paraId="096662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"https://m.edsoo.ru/8351c436" \h </w:instrText>
            </w:r>
            <w:r>
              <w:fldChar w:fldCharType="separate"/>
            </w:r>
            <w:r>
              <w:rPr>
                <w:rFonts w:ascii="Times New Roman" w:hAnsi="Times New Roman"/>
                <w:b w:val="0"/>
                <w:i w:val="0"/>
                <w:color w:val="0000FF"/>
                <w:sz w:val="22"/>
                <w:u w:val="single"/>
              </w:rPr>
              <w:t>https://m.edsoo.ru/8351c436</w:t>
            </w:r>
            <w:r>
              <w:rPr>
                <w:rFonts w:ascii="Times New Roman" w:hAnsi="Times New Roman"/>
                <w:b w:val="0"/>
                <w:i w:val="0"/>
                <w:color w:val="0000FF"/>
                <w:sz w:val="22"/>
                <w:u w:val="single"/>
              </w:rPr>
              <w:fldChar w:fldCharType="end"/>
            </w:r>
          </w:p>
        </w:tc>
      </w:tr>
      <w:tr w14:paraId="366B2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8CE5A2F">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49E159B6">
            <w:pPr>
              <w:spacing w:before="0" w:after="0"/>
              <w:ind w:left="135"/>
              <w:jc w:val="left"/>
            </w:pPr>
            <w:r>
              <w:rPr>
                <w:rFonts w:ascii="Times New Roman" w:hAnsi="Times New Roman"/>
                <w:b w:val="0"/>
                <w:i w:val="0"/>
                <w:color w:val="000000"/>
                <w:sz w:val="24"/>
              </w:rPr>
              <w:t>Каникулы в различное время годы (отдых на море)</w:t>
            </w:r>
          </w:p>
        </w:tc>
        <w:tc>
          <w:tcPr>
            <w:tcW w:w="1704" w:type="dxa"/>
            <w:tcMar>
              <w:top w:w="50" w:type="dxa"/>
              <w:left w:w="100" w:type="dxa"/>
            </w:tcMar>
            <w:vAlign w:val="center"/>
          </w:tcPr>
          <w:p w14:paraId="56EE2C7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413A470">
            <w:pPr>
              <w:spacing w:before="0" w:after="0"/>
              <w:ind w:left="135"/>
              <w:jc w:val="left"/>
            </w:pPr>
          </w:p>
        </w:tc>
        <w:tc>
          <w:tcPr>
            <w:tcW w:w="2720" w:type="dxa"/>
            <w:tcMar>
              <w:top w:w="50" w:type="dxa"/>
              <w:left w:w="100" w:type="dxa"/>
            </w:tcMar>
            <w:vAlign w:val="center"/>
          </w:tcPr>
          <w:p w14:paraId="2C7CC4EF">
            <w:pPr>
              <w:spacing w:before="0" w:after="0"/>
              <w:ind w:left="135"/>
              <w:jc w:val="left"/>
            </w:pPr>
          </w:p>
        </w:tc>
      </w:tr>
      <w:tr w14:paraId="7C38A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414975C">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5C45469B">
            <w:pPr>
              <w:spacing w:before="0" w:after="0"/>
              <w:ind w:left="135"/>
              <w:jc w:val="left"/>
            </w:pPr>
            <w:r>
              <w:rPr>
                <w:rFonts w:ascii="Times New Roman" w:hAnsi="Times New Roman"/>
                <w:b w:val="0"/>
                <w:i w:val="0"/>
                <w:color w:val="000000"/>
                <w:sz w:val="24"/>
              </w:rPr>
              <w:t>Виды отдыха</w:t>
            </w:r>
          </w:p>
        </w:tc>
        <w:tc>
          <w:tcPr>
            <w:tcW w:w="1704" w:type="dxa"/>
            <w:tcMar>
              <w:top w:w="50" w:type="dxa"/>
              <w:left w:w="100" w:type="dxa"/>
            </w:tcMar>
            <w:vAlign w:val="center"/>
          </w:tcPr>
          <w:p w14:paraId="61C5976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2711694">
            <w:pPr>
              <w:spacing w:before="0" w:after="0"/>
              <w:ind w:left="135"/>
              <w:jc w:val="left"/>
            </w:pPr>
          </w:p>
        </w:tc>
        <w:tc>
          <w:tcPr>
            <w:tcW w:w="2720" w:type="dxa"/>
            <w:tcMar>
              <w:top w:w="50" w:type="dxa"/>
              <w:left w:w="100" w:type="dxa"/>
            </w:tcMar>
            <w:vAlign w:val="center"/>
          </w:tcPr>
          <w:p w14:paraId="2A1606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"https://m.edsoo.ru/835266ca" \h </w:instrText>
            </w:r>
            <w:r>
              <w:fldChar w:fldCharType="separate"/>
            </w:r>
            <w:r>
              <w:rPr>
                <w:rFonts w:ascii="Times New Roman" w:hAnsi="Times New Roman"/>
                <w:b w:val="0"/>
                <w:i w:val="0"/>
                <w:color w:val="0000FF"/>
                <w:sz w:val="22"/>
                <w:u w:val="single"/>
              </w:rPr>
              <w:t>https://m.edsoo.ru/835266ca</w:t>
            </w:r>
            <w:r>
              <w:rPr>
                <w:rFonts w:ascii="Times New Roman" w:hAnsi="Times New Roman"/>
                <w:b w:val="0"/>
                <w:i w:val="0"/>
                <w:color w:val="0000FF"/>
                <w:sz w:val="22"/>
                <w:u w:val="single"/>
              </w:rPr>
              <w:fldChar w:fldCharType="end"/>
            </w:r>
          </w:p>
        </w:tc>
      </w:tr>
      <w:tr w14:paraId="47DC2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D704B4A">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4925AF00">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w:t>
            </w:r>
          </w:p>
        </w:tc>
        <w:tc>
          <w:tcPr>
            <w:tcW w:w="1704" w:type="dxa"/>
            <w:tcMar>
              <w:top w:w="50" w:type="dxa"/>
              <w:left w:w="100" w:type="dxa"/>
            </w:tcMar>
            <w:vAlign w:val="center"/>
          </w:tcPr>
          <w:p w14:paraId="11DBE92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FEC816E">
            <w:pPr>
              <w:spacing w:before="0" w:after="0"/>
              <w:ind w:left="135"/>
              <w:jc w:val="left"/>
            </w:pPr>
          </w:p>
        </w:tc>
        <w:tc>
          <w:tcPr>
            <w:tcW w:w="2720" w:type="dxa"/>
            <w:tcMar>
              <w:top w:w="50" w:type="dxa"/>
              <w:left w:w="100" w:type="dxa"/>
            </w:tcMar>
            <w:vAlign w:val="center"/>
          </w:tcPr>
          <w:p w14:paraId="0EEBCE50">
            <w:pPr>
              <w:spacing w:before="0" w:after="0"/>
              <w:ind w:left="135"/>
              <w:jc w:val="left"/>
            </w:pPr>
          </w:p>
        </w:tc>
      </w:tr>
      <w:tr w14:paraId="4A897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181530B">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17C48B96">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w:t>
            </w:r>
          </w:p>
        </w:tc>
        <w:tc>
          <w:tcPr>
            <w:tcW w:w="1704" w:type="dxa"/>
            <w:tcMar>
              <w:top w:w="50" w:type="dxa"/>
              <w:left w:w="100" w:type="dxa"/>
            </w:tcMar>
            <w:vAlign w:val="center"/>
          </w:tcPr>
          <w:p w14:paraId="10EAEA0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ACE89DC">
            <w:pPr>
              <w:spacing w:before="0" w:after="0"/>
              <w:ind w:left="135"/>
              <w:jc w:val="left"/>
            </w:pPr>
          </w:p>
        </w:tc>
        <w:tc>
          <w:tcPr>
            <w:tcW w:w="2720" w:type="dxa"/>
            <w:tcMar>
              <w:top w:w="50" w:type="dxa"/>
              <w:left w:w="100" w:type="dxa"/>
            </w:tcMar>
            <w:vAlign w:val="center"/>
          </w:tcPr>
          <w:p w14:paraId="2757663A">
            <w:pPr>
              <w:spacing w:before="0" w:after="0"/>
              <w:ind w:left="135"/>
              <w:jc w:val="left"/>
            </w:pPr>
          </w:p>
        </w:tc>
      </w:tr>
      <w:tr w14:paraId="09482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2625038">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217DFDB3">
            <w:pPr>
              <w:spacing w:before="0" w:after="0"/>
              <w:ind w:left="135"/>
              <w:jc w:val="left"/>
            </w:pPr>
            <w:r>
              <w:rPr>
                <w:rFonts w:ascii="Times New Roman" w:hAnsi="Times New Roman"/>
                <w:b w:val="0"/>
                <w:i w:val="0"/>
                <w:color w:val="000000"/>
                <w:sz w:val="24"/>
              </w:rPr>
              <w:t>Климат, погода</w:t>
            </w:r>
          </w:p>
        </w:tc>
        <w:tc>
          <w:tcPr>
            <w:tcW w:w="1704" w:type="dxa"/>
            <w:tcMar>
              <w:top w:w="50" w:type="dxa"/>
              <w:left w:w="100" w:type="dxa"/>
            </w:tcMar>
            <w:vAlign w:val="center"/>
          </w:tcPr>
          <w:p w14:paraId="6335475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C10D67">
            <w:pPr>
              <w:spacing w:before="0" w:after="0"/>
              <w:ind w:left="135"/>
              <w:jc w:val="left"/>
            </w:pPr>
          </w:p>
        </w:tc>
        <w:tc>
          <w:tcPr>
            <w:tcW w:w="2720" w:type="dxa"/>
            <w:tcMar>
              <w:top w:w="50" w:type="dxa"/>
              <w:left w:w="100" w:type="dxa"/>
            </w:tcMar>
            <w:vAlign w:val="center"/>
          </w:tcPr>
          <w:p w14:paraId="1031F0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"https://m.edsoo.ru/835288da" \h </w:instrText>
            </w:r>
            <w:r>
              <w:fldChar w:fldCharType="separate"/>
            </w:r>
            <w:r>
              <w:rPr>
                <w:rFonts w:ascii="Times New Roman" w:hAnsi="Times New Roman"/>
                <w:b w:val="0"/>
                <w:i w:val="0"/>
                <w:color w:val="0000FF"/>
                <w:sz w:val="22"/>
                <w:u w:val="single"/>
              </w:rPr>
              <w:t>https://m.edsoo.ru/835288da</w:t>
            </w:r>
            <w:r>
              <w:rPr>
                <w:rFonts w:ascii="Times New Roman" w:hAnsi="Times New Roman"/>
                <w:b w:val="0"/>
                <w:i w:val="0"/>
                <w:color w:val="0000FF"/>
                <w:sz w:val="22"/>
                <w:u w:val="single"/>
              </w:rPr>
              <w:fldChar w:fldCharType="end"/>
            </w:r>
          </w:p>
        </w:tc>
      </w:tr>
      <w:tr w14:paraId="49F86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9F65B82">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0B09BA66">
            <w:pPr>
              <w:spacing w:before="0" w:after="0"/>
              <w:ind w:left="135"/>
              <w:jc w:val="left"/>
            </w:pPr>
            <w:r>
              <w:rPr>
                <w:rFonts w:ascii="Times New Roman" w:hAnsi="Times New Roman"/>
                <w:b w:val="0"/>
                <w:i w:val="0"/>
                <w:color w:val="000000"/>
                <w:sz w:val="24"/>
              </w:rPr>
              <w:t>Климат, погода (одеваемся по погоде)</w:t>
            </w:r>
          </w:p>
        </w:tc>
        <w:tc>
          <w:tcPr>
            <w:tcW w:w="1704" w:type="dxa"/>
            <w:tcMar>
              <w:top w:w="50" w:type="dxa"/>
              <w:left w:w="100" w:type="dxa"/>
            </w:tcMar>
            <w:vAlign w:val="center"/>
          </w:tcPr>
          <w:p w14:paraId="03F5A3C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1EFE672">
            <w:pPr>
              <w:spacing w:before="0" w:after="0"/>
              <w:ind w:left="135"/>
              <w:jc w:val="left"/>
            </w:pPr>
          </w:p>
        </w:tc>
        <w:tc>
          <w:tcPr>
            <w:tcW w:w="2720" w:type="dxa"/>
            <w:tcMar>
              <w:top w:w="50" w:type="dxa"/>
              <w:left w:w="100" w:type="dxa"/>
            </w:tcMar>
            <w:vAlign w:val="center"/>
          </w:tcPr>
          <w:p w14:paraId="4466A1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"https://m.edsoo.ru/83528b3c" \h </w:instrText>
            </w:r>
            <w:r>
              <w:fldChar w:fldCharType="separate"/>
            </w:r>
            <w:r>
              <w:rPr>
                <w:rFonts w:ascii="Times New Roman" w:hAnsi="Times New Roman"/>
                <w:b w:val="0"/>
                <w:i w:val="0"/>
                <w:color w:val="0000FF"/>
                <w:sz w:val="22"/>
                <w:u w:val="single"/>
              </w:rPr>
              <w:t>https://m.edsoo.ru/83528b3c</w:t>
            </w:r>
            <w:r>
              <w:rPr>
                <w:rFonts w:ascii="Times New Roman" w:hAnsi="Times New Roman"/>
                <w:b w:val="0"/>
                <w:i w:val="0"/>
                <w:color w:val="0000FF"/>
                <w:sz w:val="22"/>
                <w:u w:val="single"/>
              </w:rPr>
              <w:fldChar w:fldCharType="end"/>
            </w:r>
          </w:p>
        </w:tc>
      </w:tr>
      <w:tr w14:paraId="4F1E7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062922">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563C21E3">
            <w:pPr>
              <w:spacing w:before="0" w:after="0"/>
              <w:ind w:left="135"/>
              <w:jc w:val="left"/>
            </w:pPr>
            <w:r>
              <w:rPr>
                <w:rFonts w:ascii="Times New Roman" w:hAnsi="Times New Roman"/>
                <w:b w:val="0"/>
                <w:i w:val="0"/>
                <w:color w:val="000000"/>
                <w:sz w:val="24"/>
              </w:rPr>
              <w:t>Природа. (дикие и домашние животные, в зоопарке)</w:t>
            </w:r>
          </w:p>
        </w:tc>
        <w:tc>
          <w:tcPr>
            <w:tcW w:w="1704" w:type="dxa"/>
            <w:tcMar>
              <w:top w:w="50" w:type="dxa"/>
              <w:left w:w="100" w:type="dxa"/>
            </w:tcMar>
            <w:vAlign w:val="center"/>
          </w:tcPr>
          <w:p w14:paraId="308E071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BB305F8">
            <w:pPr>
              <w:spacing w:before="0" w:after="0"/>
              <w:ind w:left="135"/>
              <w:jc w:val="left"/>
            </w:pPr>
          </w:p>
        </w:tc>
        <w:tc>
          <w:tcPr>
            <w:tcW w:w="2720" w:type="dxa"/>
            <w:tcMar>
              <w:top w:w="50" w:type="dxa"/>
              <w:left w:w="100" w:type="dxa"/>
            </w:tcMar>
            <w:vAlign w:val="center"/>
          </w:tcPr>
          <w:p w14:paraId="7E7F2ECB">
            <w:pPr>
              <w:spacing w:before="0" w:after="0"/>
              <w:ind w:left="135"/>
              <w:jc w:val="left"/>
            </w:pPr>
          </w:p>
        </w:tc>
      </w:tr>
      <w:tr w14:paraId="10F0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C6F0466">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120F4398">
            <w:pPr>
              <w:spacing w:before="0" w:after="0"/>
              <w:ind w:left="135"/>
              <w:jc w:val="left"/>
            </w:pPr>
            <w:r>
              <w:rPr>
                <w:rFonts w:ascii="Times New Roman" w:hAnsi="Times New Roman"/>
                <w:b w:val="0"/>
                <w:i w:val="0"/>
                <w:color w:val="000000"/>
                <w:sz w:val="24"/>
              </w:rPr>
              <w:t>Обобщение по теме "Природа: дикие и домашние животные. Климат, погода"</w:t>
            </w:r>
          </w:p>
        </w:tc>
        <w:tc>
          <w:tcPr>
            <w:tcW w:w="1704" w:type="dxa"/>
            <w:tcMar>
              <w:top w:w="50" w:type="dxa"/>
              <w:left w:w="100" w:type="dxa"/>
            </w:tcMar>
            <w:vAlign w:val="center"/>
          </w:tcPr>
          <w:p w14:paraId="4831B8D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06C3DC">
            <w:pPr>
              <w:spacing w:before="0" w:after="0"/>
              <w:ind w:left="135"/>
              <w:jc w:val="left"/>
            </w:pPr>
          </w:p>
        </w:tc>
        <w:tc>
          <w:tcPr>
            <w:tcW w:w="2720" w:type="dxa"/>
            <w:tcMar>
              <w:top w:w="50" w:type="dxa"/>
              <w:left w:w="100" w:type="dxa"/>
            </w:tcMar>
            <w:vAlign w:val="center"/>
          </w:tcPr>
          <w:p w14:paraId="039B0D92">
            <w:pPr>
              <w:spacing w:before="0" w:after="0"/>
              <w:ind w:left="135"/>
              <w:jc w:val="left"/>
            </w:pPr>
          </w:p>
        </w:tc>
      </w:tr>
      <w:tr w14:paraId="12300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7D33AD7">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1D9A813D">
            <w:pPr>
              <w:spacing w:before="0" w:after="0"/>
              <w:ind w:left="135"/>
              <w:jc w:val="left"/>
            </w:pPr>
            <w:r>
              <w:rPr>
                <w:rFonts w:ascii="Times New Roman" w:hAnsi="Times New Roman"/>
                <w:b w:val="0"/>
                <w:i w:val="0"/>
                <w:color w:val="000000"/>
                <w:sz w:val="24"/>
              </w:rPr>
              <w:t>Жизнь в городе (мой район)</w:t>
            </w:r>
          </w:p>
        </w:tc>
        <w:tc>
          <w:tcPr>
            <w:tcW w:w="1704" w:type="dxa"/>
            <w:tcMar>
              <w:top w:w="50" w:type="dxa"/>
              <w:left w:w="100" w:type="dxa"/>
            </w:tcMar>
            <w:vAlign w:val="center"/>
          </w:tcPr>
          <w:p w14:paraId="12DF6A9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AE9CA61">
            <w:pPr>
              <w:spacing w:before="0" w:after="0"/>
              <w:ind w:left="135"/>
              <w:jc w:val="left"/>
            </w:pPr>
          </w:p>
        </w:tc>
        <w:tc>
          <w:tcPr>
            <w:tcW w:w="2720" w:type="dxa"/>
            <w:tcMar>
              <w:top w:w="50" w:type="dxa"/>
              <w:left w:w="100" w:type="dxa"/>
            </w:tcMar>
            <w:vAlign w:val="center"/>
          </w:tcPr>
          <w:p w14:paraId="54118775">
            <w:pPr>
              <w:spacing w:before="0" w:after="0"/>
              <w:ind w:left="135"/>
              <w:jc w:val="left"/>
            </w:pPr>
          </w:p>
        </w:tc>
      </w:tr>
      <w:tr w14:paraId="399C1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3BE0144">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21F47457">
            <w:pPr>
              <w:spacing w:before="0" w:after="0"/>
              <w:ind w:left="135"/>
              <w:jc w:val="left"/>
            </w:pPr>
            <w:r>
              <w:rPr>
                <w:rFonts w:ascii="Times New Roman" w:hAnsi="Times New Roman"/>
                <w:b w:val="0"/>
                <w:i w:val="0"/>
                <w:color w:val="000000"/>
                <w:sz w:val="24"/>
              </w:rPr>
              <w:t>Жизнь в городе (городские службы)</w:t>
            </w:r>
          </w:p>
        </w:tc>
        <w:tc>
          <w:tcPr>
            <w:tcW w:w="1704" w:type="dxa"/>
            <w:tcMar>
              <w:top w:w="50" w:type="dxa"/>
              <w:left w:w="100" w:type="dxa"/>
            </w:tcMar>
            <w:vAlign w:val="center"/>
          </w:tcPr>
          <w:p w14:paraId="0B8E76B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21BBAC3">
            <w:pPr>
              <w:spacing w:before="0" w:after="0"/>
              <w:ind w:left="135"/>
              <w:jc w:val="left"/>
            </w:pPr>
          </w:p>
        </w:tc>
        <w:tc>
          <w:tcPr>
            <w:tcW w:w="2720" w:type="dxa"/>
            <w:tcMar>
              <w:top w:w="50" w:type="dxa"/>
              <w:left w:w="100" w:type="dxa"/>
            </w:tcMar>
            <w:vAlign w:val="center"/>
          </w:tcPr>
          <w:p w14:paraId="2E94BD93">
            <w:pPr>
              <w:spacing w:before="0" w:after="0"/>
              <w:ind w:left="135"/>
              <w:jc w:val="left"/>
            </w:pPr>
          </w:p>
        </w:tc>
      </w:tr>
      <w:tr w14:paraId="7520B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E8CDB0F">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41E80619">
            <w:pPr>
              <w:spacing w:before="0" w:after="0"/>
              <w:ind w:left="135"/>
              <w:jc w:val="left"/>
            </w:pPr>
            <w:r>
              <w:rPr>
                <w:rFonts w:ascii="Times New Roman" w:hAnsi="Times New Roman"/>
                <w:b w:val="0"/>
                <w:i w:val="0"/>
                <w:color w:val="000000"/>
                <w:sz w:val="24"/>
              </w:rPr>
              <w:t>Жизнь в городе (безопасность на дорогах)</w:t>
            </w:r>
          </w:p>
        </w:tc>
        <w:tc>
          <w:tcPr>
            <w:tcW w:w="1704" w:type="dxa"/>
            <w:tcMar>
              <w:top w:w="50" w:type="dxa"/>
              <w:left w:w="100" w:type="dxa"/>
            </w:tcMar>
            <w:vAlign w:val="center"/>
          </w:tcPr>
          <w:p w14:paraId="5CBADB2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BB120AC">
            <w:pPr>
              <w:spacing w:before="0" w:after="0"/>
              <w:ind w:left="135"/>
              <w:jc w:val="left"/>
            </w:pPr>
          </w:p>
        </w:tc>
        <w:tc>
          <w:tcPr>
            <w:tcW w:w="2720" w:type="dxa"/>
            <w:tcMar>
              <w:top w:w="50" w:type="dxa"/>
              <w:left w:w="100" w:type="dxa"/>
            </w:tcMar>
            <w:vAlign w:val="center"/>
          </w:tcPr>
          <w:p w14:paraId="38B141A2">
            <w:pPr>
              <w:spacing w:before="0" w:after="0"/>
              <w:ind w:left="135"/>
              <w:jc w:val="left"/>
            </w:pPr>
          </w:p>
        </w:tc>
      </w:tr>
      <w:tr w14:paraId="469D3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47F630A">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4FB57C63">
            <w:pPr>
              <w:spacing w:before="0" w:after="0"/>
              <w:ind w:left="135"/>
              <w:jc w:val="left"/>
            </w:pPr>
            <w:r>
              <w:rPr>
                <w:rFonts w:ascii="Times New Roman" w:hAnsi="Times New Roman"/>
                <w:b w:val="0"/>
                <w:i w:val="0"/>
                <w:color w:val="000000"/>
                <w:sz w:val="24"/>
              </w:rPr>
              <w:t>Жизнь в городе (на улицах города)</w:t>
            </w:r>
          </w:p>
        </w:tc>
        <w:tc>
          <w:tcPr>
            <w:tcW w:w="1704" w:type="dxa"/>
            <w:tcMar>
              <w:top w:w="50" w:type="dxa"/>
              <w:left w:w="100" w:type="dxa"/>
            </w:tcMar>
            <w:vAlign w:val="center"/>
          </w:tcPr>
          <w:p w14:paraId="6ABEB91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4DC8328">
            <w:pPr>
              <w:spacing w:before="0" w:after="0"/>
              <w:ind w:left="135"/>
              <w:jc w:val="left"/>
            </w:pPr>
          </w:p>
        </w:tc>
        <w:tc>
          <w:tcPr>
            <w:tcW w:w="2720" w:type="dxa"/>
            <w:tcMar>
              <w:top w:w="50" w:type="dxa"/>
              <w:left w:w="100" w:type="dxa"/>
            </w:tcMar>
            <w:vAlign w:val="center"/>
          </w:tcPr>
          <w:p w14:paraId="7B0306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"https://m.edsoo.ru/835293b6" \h </w:instrText>
            </w:r>
            <w:r>
              <w:fldChar w:fldCharType="separate"/>
            </w:r>
            <w:r>
              <w:rPr>
                <w:rFonts w:ascii="Times New Roman" w:hAnsi="Times New Roman"/>
                <w:b w:val="0"/>
                <w:i w:val="0"/>
                <w:color w:val="0000FF"/>
                <w:sz w:val="22"/>
                <w:u w:val="single"/>
              </w:rPr>
              <w:t>https://m.edsoo.ru/835293b6</w:t>
            </w:r>
            <w:r>
              <w:rPr>
                <w:rFonts w:ascii="Times New Roman" w:hAnsi="Times New Roman"/>
                <w:b w:val="0"/>
                <w:i w:val="0"/>
                <w:color w:val="0000FF"/>
                <w:sz w:val="22"/>
                <w:u w:val="single"/>
              </w:rPr>
              <w:fldChar w:fldCharType="end"/>
            </w:r>
          </w:p>
        </w:tc>
      </w:tr>
      <w:tr w14:paraId="717EF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691B72D">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1B6DB813">
            <w:pPr>
              <w:spacing w:before="0" w:after="0"/>
              <w:ind w:left="135"/>
              <w:jc w:val="left"/>
            </w:pPr>
            <w:r>
              <w:rPr>
                <w:rFonts w:ascii="Times New Roman" w:hAnsi="Times New Roman"/>
                <w:b w:val="0"/>
                <w:i w:val="0"/>
                <w:color w:val="000000"/>
                <w:sz w:val="24"/>
              </w:rPr>
              <w:t>Жизнь в городе и сельской местности (виды транспорта)</w:t>
            </w:r>
          </w:p>
        </w:tc>
        <w:tc>
          <w:tcPr>
            <w:tcW w:w="1704" w:type="dxa"/>
            <w:tcMar>
              <w:top w:w="50" w:type="dxa"/>
              <w:left w:w="100" w:type="dxa"/>
            </w:tcMar>
            <w:vAlign w:val="center"/>
          </w:tcPr>
          <w:p w14:paraId="07F30FF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DCA9D69">
            <w:pPr>
              <w:spacing w:before="0" w:after="0"/>
              <w:ind w:left="135"/>
              <w:jc w:val="left"/>
            </w:pPr>
          </w:p>
        </w:tc>
        <w:tc>
          <w:tcPr>
            <w:tcW w:w="2720" w:type="dxa"/>
            <w:tcMar>
              <w:top w:w="50" w:type="dxa"/>
              <w:left w:w="100" w:type="dxa"/>
            </w:tcMar>
            <w:vAlign w:val="center"/>
          </w:tcPr>
          <w:p w14:paraId="46822A29">
            <w:pPr>
              <w:spacing w:before="0" w:after="0"/>
              <w:ind w:left="135"/>
              <w:jc w:val="left"/>
            </w:pPr>
          </w:p>
        </w:tc>
      </w:tr>
      <w:tr w14:paraId="77F0F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C6B2018">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399BBE77">
            <w:pPr>
              <w:spacing w:before="0" w:after="0"/>
              <w:ind w:left="135"/>
              <w:jc w:val="left"/>
            </w:pPr>
            <w:r>
              <w:rPr>
                <w:rFonts w:ascii="Times New Roman" w:hAnsi="Times New Roman"/>
                <w:b w:val="0"/>
                <w:i w:val="0"/>
                <w:color w:val="000000"/>
                <w:sz w:val="24"/>
              </w:rPr>
              <w:t>Описание родного города (села)</w:t>
            </w:r>
          </w:p>
        </w:tc>
        <w:tc>
          <w:tcPr>
            <w:tcW w:w="1704" w:type="dxa"/>
            <w:tcMar>
              <w:top w:w="50" w:type="dxa"/>
              <w:left w:w="100" w:type="dxa"/>
            </w:tcMar>
            <w:vAlign w:val="center"/>
          </w:tcPr>
          <w:p w14:paraId="78897F2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A2B479F">
            <w:pPr>
              <w:spacing w:before="0" w:after="0"/>
              <w:ind w:left="135"/>
              <w:jc w:val="left"/>
            </w:pPr>
          </w:p>
        </w:tc>
        <w:tc>
          <w:tcPr>
            <w:tcW w:w="2720" w:type="dxa"/>
            <w:tcMar>
              <w:top w:w="50" w:type="dxa"/>
              <w:left w:w="100" w:type="dxa"/>
            </w:tcMar>
            <w:vAlign w:val="center"/>
          </w:tcPr>
          <w:p w14:paraId="3168E2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"https://m.edsoo.ru/8352905a" \h </w:instrText>
            </w:r>
            <w:r>
              <w:fldChar w:fldCharType="separate"/>
            </w:r>
            <w:r>
              <w:rPr>
                <w:rFonts w:ascii="Times New Roman" w:hAnsi="Times New Roman"/>
                <w:b w:val="0"/>
                <w:i w:val="0"/>
                <w:color w:val="0000FF"/>
                <w:sz w:val="22"/>
                <w:u w:val="single"/>
              </w:rPr>
              <w:t>https://m.edsoo.ru/8352905a</w:t>
            </w:r>
            <w:r>
              <w:rPr>
                <w:rFonts w:ascii="Times New Roman" w:hAnsi="Times New Roman"/>
                <w:b w:val="0"/>
                <w:i w:val="0"/>
                <w:color w:val="0000FF"/>
                <w:sz w:val="22"/>
                <w:u w:val="single"/>
              </w:rPr>
              <w:fldChar w:fldCharType="end"/>
            </w:r>
          </w:p>
        </w:tc>
      </w:tr>
      <w:tr w14:paraId="2CF64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7ADC9D2">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776319DE">
            <w:pPr>
              <w:spacing w:before="0" w:after="0"/>
              <w:ind w:left="135"/>
              <w:jc w:val="left"/>
            </w:pPr>
            <w:r>
              <w:rPr>
                <w:rFonts w:ascii="Times New Roman" w:hAnsi="Times New Roman"/>
                <w:b w:val="0"/>
                <w:i w:val="0"/>
                <w:color w:val="000000"/>
                <w:sz w:val="24"/>
              </w:rPr>
              <w:t>Жизнь в городе и сельской местности (ориентируемся по карте)</w:t>
            </w:r>
          </w:p>
        </w:tc>
        <w:tc>
          <w:tcPr>
            <w:tcW w:w="1704" w:type="dxa"/>
            <w:tcMar>
              <w:top w:w="50" w:type="dxa"/>
              <w:left w:w="100" w:type="dxa"/>
            </w:tcMar>
            <w:vAlign w:val="center"/>
          </w:tcPr>
          <w:p w14:paraId="7D94CCF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80E44FF">
            <w:pPr>
              <w:spacing w:before="0" w:after="0"/>
              <w:ind w:left="135"/>
              <w:jc w:val="left"/>
            </w:pPr>
          </w:p>
        </w:tc>
        <w:tc>
          <w:tcPr>
            <w:tcW w:w="2720" w:type="dxa"/>
            <w:tcMar>
              <w:top w:w="50" w:type="dxa"/>
              <w:left w:w="100" w:type="dxa"/>
            </w:tcMar>
            <w:vAlign w:val="center"/>
          </w:tcPr>
          <w:p w14:paraId="094717A5">
            <w:pPr>
              <w:spacing w:before="0" w:after="0"/>
              <w:ind w:left="135"/>
              <w:jc w:val="left"/>
            </w:pPr>
          </w:p>
        </w:tc>
      </w:tr>
      <w:tr w14:paraId="67B16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CCD2FE2">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1D3CA86D">
            <w:pPr>
              <w:spacing w:before="0" w:after="0"/>
              <w:ind w:left="135"/>
              <w:jc w:val="left"/>
            </w:pPr>
            <w:r>
              <w:rPr>
                <w:rFonts w:ascii="Times New Roman" w:hAnsi="Times New Roman"/>
                <w:b w:val="0"/>
                <w:i w:val="0"/>
                <w:color w:val="000000"/>
                <w:sz w:val="24"/>
              </w:rPr>
              <w:t>Жизнь в городе и сельской местности (договариваемся о встрече)</w:t>
            </w:r>
          </w:p>
        </w:tc>
        <w:tc>
          <w:tcPr>
            <w:tcW w:w="1704" w:type="dxa"/>
            <w:tcMar>
              <w:top w:w="50" w:type="dxa"/>
              <w:left w:w="100" w:type="dxa"/>
            </w:tcMar>
            <w:vAlign w:val="center"/>
          </w:tcPr>
          <w:p w14:paraId="12B5354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32D2B28">
            <w:pPr>
              <w:spacing w:before="0" w:after="0"/>
              <w:ind w:left="135"/>
              <w:jc w:val="left"/>
            </w:pPr>
          </w:p>
        </w:tc>
        <w:tc>
          <w:tcPr>
            <w:tcW w:w="2720" w:type="dxa"/>
            <w:tcMar>
              <w:top w:w="50" w:type="dxa"/>
              <w:left w:w="100" w:type="dxa"/>
            </w:tcMar>
            <w:vAlign w:val="center"/>
          </w:tcPr>
          <w:p w14:paraId="638C7AC9">
            <w:pPr>
              <w:spacing w:before="0" w:after="0"/>
              <w:ind w:left="135"/>
              <w:jc w:val="left"/>
            </w:pPr>
          </w:p>
        </w:tc>
      </w:tr>
      <w:tr w14:paraId="23B6B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3EB6C0B">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1CC9BABC">
            <w:pPr>
              <w:spacing w:before="0" w:after="0"/>
              <w:ind w:left="135"/>
              <w:jc w:val="left"/>
            </w:pPr>
            <w:r>
              <w:rPr>
                <w:rFonts w:ascii="Times New Roman" w:hAnsi="Times New Roman"/>
                <w:b w:val="0"/>
                <w:i w:val="0"/>
                <w:color w:val="000000"/>
                <w:sz w:val="24"/>
              </w:rPr>
              <w:t>Жизнь в городе (договариваемся о встрече)</w:t>
            </w:r>
          </w:p>
        </w:tc>
        <w:tc>
          <w:tcPr>
            <w:tcW w:w="1704" w:type="dxa"/>
            <w:tcMar>
              <w:top w:w="50" w:type="dxa"/>
              <w:left w:w="100" w:type="dxa"/>
            </w:tcMar>
            <w:vAlign w:val="center"/>
          </w:tcPr>
          <w:p w14:paraId="19A0476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735DC26">
            <w:pPr>
              <w:spacing w:before="0" w:after="0"/>
              <w:ind w:left="135"/>
              <w:jc w:val="left"/>
            </w:pPr>
          </w:p>
        </w:tc>
        <w:tc>
          <w:tcPr>
            <w:tcW w:w="2720" w:type="dxa"/>
            <w:tcMar>
              <w:top w:w="50" w:type="dxa"/>
              <w:left w:w="100" w:type="dxa"/>
            </w:tcMar>
            <w:vAlign w:val="center"/>
          </w:tcPr>
          <w:p w14:paraId="27441413">
            <w:pPr>
              <w:spacing w:before="0" w:after="0"/>
              <w:ind w:left="135"/>
              <w:jc w:val="left"/>
            </w:pPr>
          </w:p>
        </w:tc>
      </w:tr>
      <w:tr w14:paraId="68808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4800A9D">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33C1D5DA">
            <w:pPr>
              <w:spacing w:before="0" w:after="0"/>
              <w:ind w:left="135"/>
              <w:jc w:val="left"/>
            </w:pPr>
            <w:r>
              <w:rPr>
                <w:rFonts w:ascii="Times New Roman" w:hAnsi="Times New Roman"/>
                <w:b w:val="0"/>
                <w:i w:val="0"/>
                <w:color w:val="000000"/>
                <w:sz w:val="24"/>
              </w:rPr>
              <w:t>Жизнь в городе (заказ по телефону, через интернет)</w:t>
            </w:r>
          </w:p>
        </w:tc>
        <w:tc>
          <w:tcPr>
            <w:tcW w:w="1704" w:type="dxa"/>
            <w:tcMar>
              <w:top w:w="50" w:type="dxa"/>
              <w:left w:w="100" w:type="dxa"/>
            </w:tcMar>
            <w:vAlign w:val="center"/>
          </w:tcPr>
          <w:p w14:paraId="78EEAB3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A72FCCE">
            <w:pPr>
              <w:spacing w:before="0" w:after="0"/>
              <w:ind w:left="135"/>
              <w:jc w:val="left"/>
            </w:pPr>
          </w:p>
        </w:tc>
        <w:tc>
          <w:tcPr>
            <w:tcW w:w="2720" w:type="dxa"/>
            <w:tcMar>
              <w:top w:w="50" w:type="dxa"/>
              <w:left w:w="100" w:type="dxa"/>
            </w:tcMar>
            <w:vAlign w:val="center"/>
          </w:tcPr>
          <w:p w14:paraId="29048637">
            <w:pPr>
              <w:spacing w:before="0" w:after="0"/>
              <w:ind w:left="135"/>
              <w:jc w:val="left"/>
            </w:pPr>
          </w:p>
        </w:tc>
      </w:tr>
      <w:tr w14:paraId="36449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253A174">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156291E8">
            <w:pPr>
              <w:spacing w:before="0" w:after="0"/>
              <w:ind w:left="135"/>
              <w:jc w:val="left"/>
            </w:pPr>
            <w:r>
              <w:rPr>
                <w:rFonts w:ascii="Times New Roman" w:hAnsi="Times New Roman"/>
                <w:b w:val="0"/>
                <w:i w:val="0"/>
                <w:color w:val="000000"/>
                <w:sz w:val="24"/>
              </w:rPr>
              <w:t>Описание родного города (села). (прошлое)</w:t>
            </w:r>
          </w:p>
        </w:tc>
        <w:tc>
          <w:tcPr>
            <w:tcW w:w="1704" w:type="dxa"/>
            <w:tcMar>
              <w:top w:w="50" w:type="dxa"/>
              <w:left w:w="100" w:type="dxa"/>
            </w:tcMar>
            <w:vAlign w:val="center"/>
          </w:tcPr>
          <w:p w14:paraId="0BF9266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94AD246">
            <w:pPr>
              <w:spacing w:before="0" w:after="0"/>
              <w:ind w:left="135"/>
              <w:jc w:val="left"/>
            </w:pPr>
          </w:p>
        </w:tc>
        <w:tc>
          <w:tcPr>
            <w:tcW w:w="2720" w:type="dxa"/>
            <w:tcMar>
              <w:top w:w="50" w:type="dxa"/>
              <w:left w:w="100" w:type="dxa"/>
            </w:tcMar>
            <w:vAlign w:val="center"/>
          </w:tcPr>
          <w:p w14:paraId="1E3D1B03">
            <w:pPr>
              <w:spacing w:before="0" w:after="0"/>
              <w:ind w:left="135"/>
              <w:jc w:val="left"/>
            </w:pPr>
          </w:p>
        </w:tc>
      </w:tr>
      <w:tr w14:paraId="645C3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F92452">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62E05098">
            <w:pPr>
              <w:spacing w:before="0" w:after="0"/>
              <w:ind w:left="135"/>
              <w:jc w:val="left"/>
            </w:pPr>
            <w:r>
              <w:rPr>
                <w:rFonts w:ascii="Times New Roman" w:hAnsi="Times New Roman"/>
                <w:b w:val="0"/>
                <w:i w:val="0"/>
                <w:color w:val="000000"/>
                <w:sz w:val="24"/>
              </w:rPr>
              <w:t>Описание родного города (села). (учреждения и здания)</w:t>
            </w:r>
          </w:p>
        </w:tc>
        <w:tc>
          <w:tcPr>
            <w:tcW w:w="1704" w:type="dxa"/>
            <w:tcMar>
              <w:top w:w="50" w:type="dxa"/>
              <w:left w:w="100" w:type="dxa"/>
            </w:tcMar>
            <w:vAlign w:val="center"/>
          </w:tcPr>
          <w:p w14:paraId="0884102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678DAB0">
            <w:pPr>
              <w:spacing w:before="0" w:after="0"/>
              <w:ind w:left="135"/>
              <w:jc w:val="left"/>
            </w:pPr>
          </w:p>
        </w:tc>
        <w:tc>
          <w:tcPr>
            <w:tcW w:w="2720" w:type="dxa"/>
            <w:tcMar>
              <w:top w:w="50" w:type="dxa"/>
              <w:left w:w="100" w:type="dxa"/>
            </w:tcMar>
            <w:vAlign w:val="center"/>
          </w:tcPr>
          <w:p w14:paraId="069FA147">
            <w:pPr>
              <w:spacing w:before="0" w:after="0"/>
              <w:ind w:left="135"/>
              <w:jc w:val="left"/>
            </w:pPr>
          </w:p>
        </w:tc>
      </w:tr>
      <w:tr w14:paraId="6AA0C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C38A316">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5AC3CAB7">
            <w:pPr>
              <w:spacing w:before="0" w:after="0"/>
              <w:ind w:left="135"/>
              <w:jc w:val="left"/>
            </w:pPr>
            <w:r>
              <w:rPr>
                <w:rFonts w:ascii="Times New Roman" w:hAnsi="Times New Roman"/>
                <w:b w:val="0"/>
                <w:i w:val="0"/>
                <w:color w:val="000000"/>
                <w:sz w:val="24"/>
              </w:rPr>
              <w:t>Описание родного города (села). (служба потерянных вещей)</w:t>
            </w:r>
          </w:p>
        </w:tc>
        <w:tc>
          <w:tcPr>
            <w:tcW w:w="1704" w:type="dxa"/>
            <w:tcMar>
              <w:top w:w="50" w:type="dxa"/>
              <w:left w:w="100" w:type="dxa"/>
            </w:tcMar>
            <w:vAlign w:val="center"/>
          </w:tcPr>
          <w:p w14:paraId="2A6D650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387D677">
            <w:pPr>
              <w:spacing w:before="0" w:after="0"/>
              <w:ind w:left="135"/>
              <w:jc w:val="left"/>
            </w:pPr>
          </w:p>
        </w:tc>
        <w:tc>
          <w:tcPr>
            <w:tcW w:w="2720" w:type="dxa"/>
            <w:tcMar>
              <w:top w:w="50" w:type="dxa"/>
              <w:left w:w="100" w:type="dxa"/>
            </w:tcMar>
            <w:vAlign w:val="center"/>
          </w:tcPr>
          <w:p w14:paraId="69A21D52">
            <w:pPr>
              <w:spacing w:before="0" w:after="0"/>
              <w:ind w:left="135"/>
              <w:jc w:val="left"/>
            </w:pPr>
          </w:p>
        </w:tc>
      </w:tr>
      <w:tr w14:paraId="65BC3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5089FB0">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5470DDD0">
            <w:pPr>
              <w:spacing w:before="0" w:after="0"/>
              <w:ind w:left="135"/>
              <w:jc w:val="left"/>
            </w:pPr>
            <w:r>
              <w:rPr>
                <w:rFonts w:ascii="Times New Roman" w:hAnsi="Times New Roman"/>
                <w:b w:val="0"/>
                <w:i w:val="0"/>
                <w:color w:val="000000"/>
                <w:sz w:val="24"/>
              </w:rPr>
              <w:t>Описание родного города (села). (куда пойти?)</w:t>
            </w:r>
          </w:p>
        </w:tc>
        <w:tc>
          <w:tcPr>
            <w:tcW w:w="1704" w:type="dxa"/>
            <w:tcMar>
              <w:top w:w="50" w:type="dxa"/>
              <w:left w:w="100" w:type="dxa"/>
            </w:tcMar>
            <w:vAlign w:val="center"/>
          </w:tcPr>
          <w:p w14:paraId="7130E67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05C3E3B">
            <w:pPr>
              <w:spacing w:before="0" w:after="0"/>
              <w:ind w:left="135"/>
              <w:jc w:val="left"/>
            </w:pPr>
          </w:p>
        </w:tc>
        <w:tc>
          <w:tcPr>
            <w:tcW w:w="2720" w:type="dxa"/>
            <w:tcMar>
              <w:top w:w="50" w:type="dxa"/>
              <w:left w:w="100" w:type="dxa"/>
            </w:tcMar>
            <w:vAlign w:val="center"/>
          </w:tcPr>
          <w:p w14:paraId="2FFEBE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"https://m.edsoo.ru/83528eac" \h </w:instrText>
            </w:r>
            <w:r>
              <w:fldChar w:fldCharType="separate"/>
            </w:r>
            <w:r>
              <w:rPr>
                <w:rFonts w:ascii="Times New Roman" w:hAnsi="Times New Roman"/>
                <w:b w:val="0"/>
                <w:i w:val="0"/>
                <w:color w:val="0000FF"/>
                <w:sz w:val="22"/>
                <w:u w:val="single"/>
              </w:rPr>
              <w:t>https://m.edsoo.ru/83528eac</w:t>
            </w:r>
            <w:r>
              <w:rPr>
                <w:rFonts w:ascii="Times New Roman" w:hAnsi="Times New Roman"/>
                <w:b w:val="0"/>
                <w:i w:val="0"/>
                <w:color w:val="0000FF"/>
                <w:sz w:val="22"/>
                <w:u w:val="single"/>
              </w:rPr>
              <w:fldChar w:fldCharType="end"/>
            </w:r>
          </w:p>
        </w:tc>
      </w:tr>
      <w:tr w14:paraId="30A68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B734DC0">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2BEE9AF4">
            <w:pPr>
              <w:spacing w:before="0" w:after="0"/>
              <w:ind w:left="135"/>
              <w:jc w:val="left"/>
            </w:pPr>
            <w:r>
              <w:rPr>
                <w:rFonts w:ascii="Times New Roman" w:hAnsi="Times New Roman"/>
                <w:b w:val="0"/>
                <w:i w:val="0"/>
                <w:color w:val="000000"/>
                <w:sz w:val="24"/>
              </w:rPr>
              <w:t>Описание родного города (села). (правила поведения)</w:t>
            </w:r>
          </w:p>
        </w:tc>
        <w:tc>
          <w:tcPr>
            <w:tcW w:w="1704" w:type="dxa"/>
            <w:tcMar>
              <w:top w:w="50" w:type="dxa"/>
              <w:left w:w="100" w:type="dxa"/>
            </w:tcMar>
            <w:vAlign w:val="center"/>
          </w:tcPr>
          <w:p w14:paraId="2E2ABFE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D2F8C59">
            <w:pPr>
              <w:spacing w:before="0" w:after="0"/>
              <w:ind w:left="135"/>
              <w:jc w:val="left"/>
            </w:pPr>
          </w:p>
        </w:tc>
        <w:tc>
          <w:tcPr>
            <w:tcW w:w="2720" w:type="dxa"/>
            <w:tcMar>
              <w:top w:w="50" w:type="dxa"/>
              <w:left w:w="100" w:type="dxa"/>
            </w:tcMar>
            <w:vAlign w:val="center"/>
          </w:tcPr>
          <w:p w14:paraId="338FF6B7">
            <w:pPr>
              <w:spacing w:before="0" w:after="0"/>
              <w:ind w:left="135"/>
              <w:jc w:val="left"/>
            </w:pPr>
          </w:p>
        </w:tc>
      </w:tr>
      <w:tr w14:paraId="4A8C7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9BDBF46">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070FA79B">
            <w:pPr>
              <w:spacing w:before="0" w:after="0"/>
              <w:ind w:left="135"/>
              <w:jc w:val="left"/>
            </w:pPr>
            <w:r>
              <w:rPr>
                <w:rFonts w:ascii="Times New Roman" w:hAnsi="Times New Roman"/>
                <w:b w:val="0"/>
                <w:i w:val="0"/>
                <w:color w:val="000000"/>
                <w:sz w:val="24"/>
              </w:rPr>
              <w:t>Описание родного города (села). (следим за чистотой и порядком)</w:t>
            </w:r>
          </w:p>
        </w:tc>
        <w:tc>
          <w:tcPr>
            <w:tcW w:w="1704" w:type="dxa"/>
            <w:tcMar>
              <w:top w:w="50" w:type="dxa"/>
              <w:left w:w="100" w:type="dxa"/>
            </w:tcMar>
            <w:vAlign w:val="center"/>
          </w:tcPr>
          <w:p w14:paraId="005B1AB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7A03037">
            <w:pPr>
              <w:spacing w:before="0" w:after="0"/>
              <w:ind w:left="135"/>
              <w:jc w:val="left"/>
            </w:pPr>
          </w:p>
        </w:tc>
        <w:tc>
          <w:tcPr>
            <w:tcW w:w="2720" w:type="dxa"/>
            <w:tcMar>
              <w:top w:w="50" w:type="dxa"/>
              <w:left w:w="100" w:type="dxa"/>
            </w:tcMar>
            <w:vAlign w:val="center"/>
          </w:tcPr>
          <w:p w14:paraId="1CD156C4">
            <w:pPr>
              <w:spacing w:before="0" w:after="0"/>
              <w:ind w:left="135"/>
              <w:jc w:val="left"/>
            </w:pPr>
          </w:p>
        </w:tc>
      </w:tr>
      <w:tr w14:paraId="5F92A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F3574A">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6D1E56A5">
            <w:pPr>
              <w:spacing w:before="0" w:after="0"/>
              <w:ind w:left="135"/>
              <w:jc w:val="left"/>
            </w:pPr>
            <w:r>
              <w:rPr>
                <w:rFonts w:ascii="Times New Roman" w:hAnsi="Times New Roman"/>
                <w:b w:val="0"/>
                <w:i w:val="0"/>
                <w:color w:val="000000"/>
                <w:sz w:val="24"/>
              </w:rPr>
              <w:t>Описание родного города (села). (моя дача, дом в деревне)</w:t>
            </w:r>
          </w:p>
        </w:tc>
        <w:tc>
          <w:tcPr>
            <w:tcW w:w="1704" w:type="dxa"/>
            <w:tcMar>
              <w:top w:w="50" w:type="dxa"/>
              <w:left w:w="100" w:type="dxa"/>
            </w:tcMar>
            <w:vAlign w:val="center"/>
          </w:tcPr>
          <w:p w14:paraId="3EB0B70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CA8F827">
            <w:pPr>
              <w:spacing w:before="0" w:after="0"/>
              <w:ind w:left="135"/>
              <w:jc w:val="left"/>
            </w:pPr>
          </w:p>
        </w:tc>
        <w:tc>
          <w:tcPr>
            <w:tcW w:w="2720" w:type="dxa"/>
            <w:tcMar>
              <w:top w:w="50" w:type="dxa"/>
              <w:left w:w="100" w:type="dxa"/>
            </w:tcMar>
            <w:vAlign w:val="center"/>
          </w:tcPr>
          <w:p w14:paraId="48296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"https://m.edsoo.ru/83529208" \h </w:instrText>
            </w:r>
            <w:r>
              <w:fldChar w:fldCharType="separate"/>
            </w:r>
            <w:r>
              <w:rPr>
                <w:rFonts w:ascii="Times New Roman" w:hAnsi="Times New Roman"/>
                <w:b w:val="0"/>
                <w:i w:val="0"/>
                <w:color w:val="0000FF"/>
                <w:sz w:val="22"/>
                <w:u w:val="single"/>
              </w:rPr>
              <w:t>https://m.edsoo.ru/83529208</w:t>
            </w:r>
            <w:r>
              <w:rPr>
                <w:rFonts w:ascii="Times New Roman" w:hAnsi="Times New Roman"/>
                <w:b w:val="0"/>
                <w:i w:val="0"/>
                <w:color w:val="0000FF"/>
                <w:sz w:val="22"/>
                <w:u w:val="single"/>
              </w:rPr>
              <w:fldChar w:fldCharType="end"/>
            </w:r>
          </w:p>
        </w:tc>
      </w:tr>
      <w:tr w14:paraId="58322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15CE7B0">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3AC5AA18">
            <w:pPr>
              <w:spacing w:before="0" w:after="0"/>
              <w:ind w:left="135"/>
              <w:jc w:val="left"/>
            </w:pPr>
            <w:r>
              <w:rPr>
                <w:rFonts w:ascii="Times New Roman" w:hAnsi="Times New Roman"/>
                <w:b w:val="0"/>
                <w:i w:val="0"/>
                <w:color w:val="000000"/>
                <w:sz w:val="24"/>
              </w:rPr>
              <w:t>Обобщение по темем "Жизнь в городе и сельской местности. Описание родного города (села). Транспорт"</w:t>
            </w:r>
          </w:p>
        </w:tc>
        <w:tc>
          <w:tcPr>
            <w:tcW w:w="1704" w:type="dxa"/>
            <w:tcMar>
              <w:top w:w="50" w:type="dxa"/>
              <w:left w:w="100" w:type="dxa"/>
            </w:tcMar>
            <w:vAlign w:val="center"/>
          </w:tcPr>
          <w:p w14:paraId="7813009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AACCD77">
            <w:pPr>
              <w:spacing w:before="0" w:after="0"/>
              <w:ind w:left="135"/>
              <w:jc w:val="left"/>
            </w:pPr>
          </w:p>
        </w:tc>
        <w:tc>
          <w:tcPr>
            <w:tcW w:w="2720" w:type="dxa"/>
            <w:tcMar>
              <w:top w:w="50" w:type="dxa"/>
              <w:left w:w="100" w:type="dxa"/>
            </w:tcMar>
            <w:vAlign w:val="center"/>
          </w:tcPr>
          <w:p w14:paraId="4CBA13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"https://m.edsoo.ru/83528cea" \h </w:instrText>
            </w:r>
            <w:r>
              <w:fldChar w:fldCharType="separate"/>
            </w:r>
            <w:r>
              <w:rPr>
                <w:rFonts w:ascii="Times New Roman" w:hAnsi="Times New Roman"/>
                <w:b w:val="0"/>
                <w:i w:val="0"/>
                <w:color w:val="0000FF"/>
                <w:sz w:val="22"/>
                <w:u w:val="single"/>
              </w:rPr>
              <w:t>https://m.edsoo.ru/83528cea</w:t>
            </w:r>
            <w:r>
              <w:rPr>
                <w:rFonts w:ascii="Times New Roman" w:hAnsi="Times New Roman"/>
                <w:b w:val="0"/>
                <w:i w:val="0"/>
                <w:color w:val="0000FF"/>
                <w:sz w:val="22"/>
                <w:u w:val="single"/>
              </w:rPr>
              <w:fldChar w:fldCharType="end"/>
            </w:r>
          </w:p>
        </w:tc>
      </w:tr>
      <w:tr w14:paraId="3BD09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6EC89A">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047F5B45">
            <w:pPr>
              <w:spacing w:before="0" w:after="0"/>
              <w:ind w:left="135"/>
              <w:jc w:val="left"/>
            </w:pPr>
            <w:r>
              <w:rPr>
                <w:rFonts w:ascii="Times New Roman" w:hAnsi="Times New Roman"/>
                <w:b w:val="0"/>
                <w:i w:val="0"/>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704" w:type="dxa"/>
            <w:tcMar>
              <w:top w:w="50" w:type="dxa"/>
              <w:left w:w="100" w:type="dxa"/>
            </w:tcMar>
            <w:vAlign w:val="center"/>
          </w:tcPr>
          <w:p w14:paraId="53DA38F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C72A80A">
            <w:pPr>
              <w:spacing w:before="0" w:after="0"/>
              <w:ind w:left="135"/>
              <w:jc w:val="left"/>
            </w:pPr>
          </w:p>
        </w:tc>
        <w:tc>
          <w:tcPr>
            <w:tcW w:w="2720" w:type="dxa"/>
            <w:tcMar>
              <w:top w:w="50" w:type="dxa"/>
              <w:left w:w="100" w:type="dxa"/>
            </w:tcMar>
            <w:vAlign w:val="center"/>
          </w:tcPr>
          <w:p w14:paraId="13151A7E">
            <w:pPr>
              <w:spacing w:before="0" w:after="0"/>
              <w:ind w:left="135"/>
              <w:jc w:val="left"/>
            </w:pPr>
          </w:p>
        </w:tc>
      </w:tr>
      <w:tr w14:paraId="74524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7B6A5B7">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53282930">
            <w:pPr>
              <w:spacing w:before="0" w:after="0"/>
              <w:ind w:left="135"/>
              <w:jc w:val="left"/>
            </w:pPr>
            <w:r>
              <w:rPr>
                <w:rFonts w:ascii="Times New Roman" w:hAnsi="Times New Roman"/>
                <w:b w:val="0"/>
                <w:i w:val="0"/>
                <w:color w:val="000000"/>
                <w:sz w:val="24"/>
              </w:rPr>
              <w:t>Родная страна и страна (страны) изучаемого языка. (страны, национальности)</w:t>
            </w:r>
          </w:p>
        </w:tc>
        <w:tc>
          <w:tcPr>
            <w:tcW w:w="1704" w:type="dxa"/>
            <w:tcMar>
              <w:top w:w="50" w:type="dxa"/>
              <w:left w:w="100" w:type="dxa"/>
            </w:tcMar>
            <w:vAlign w:val="center"/>
          </w:tcPr>
          <w:p w14:paraId="3D35555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02C5B82">
            <w:pPr>
              <w:spacing w:before="0" w:after="0"/>
              <w:ind w:left="135"/>
              <w:jc w:val="left"/>
            </w:pPr>
          </w:p>
        </w:tc>
        <w:tc>
          <w:tcPr>
            <w:tcW w:w="2720" w:type="dxa"/>
            <w:tcMar>
              <w:top w:w="50" w:type="dxa"/>
              <w:left w:w="100" w:type="dxa"/>
            </w:tcMar>
            <w:vAlign w:val="center"/>
          </w:tcPr>
          <w:p w14:paraId="5773CB30">
            <w:pPr>
              <w:spacing w:before="0" w:after="0"/>
              <w:ind w:left="135"/>
              <w:jc w:val="left"/>
            </w:pPr>
          </w:p>
        </w:tc>
      </w:tr>
      <w:tr w14:paraId="4784C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E31CEA9">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02DCA191">
            <w:pPr>
              <w:spacing w:before="0" w:after="0"/>
              <w:ind w:left="135"/>
              <w:jc w:val="left"/>
            </w:pPr>
            <w:r>
              <w:rPr>
                <w:rFonts w:ascii="Times New Roman" w:hAnsi="Times New Roman"/>
                <w:b w:val="0"/>
                <w:i w:val="0"/>
                <w:color w:val="000000"/>
                <w:sz w:val="24"/>
              </w:rPr>
              <w:t>Родная страна и страна (страны) изучаемого языка. (географическое положение)</w:t>
            </w:r>
          </w:p>
        </w:tc>
        <w:tc>
          <w:tcPr>
            <w:tcW w:w="1704" w:type="dxa"/>
            <w:tcMar>
              <w:top w:w="50" w:type="dxa"/>
              <w:left w:w="100" w:type="dxa"/>
            </w:tcMar>
            <w:vAlign w:val="center"/>
          </w:tcPr>
          <w:p w14:paraId="49729FA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3B8A33">
            <w:pPr>
              <w:spacing w:before="0" w:after="0"/>
              <w:ind w:left="135"/>
              <w:jc w:val="left"/>
            </w:pPr>
          </w:p>
        </w:tc>
        <w:tc>
          <w:tcPr>
            <w:tcW w:w="2720" w:type="dxa"/>
            <w:tcMar>
              <w:top w:w="50" w:type="dxa"/>
              <w:left w:w="100" w:type="dxa"/>
            </w:tcMar>
            <w:vAlign w:val="center"/>
          </w:tcPr>
          <w:p w14:paraId="29C24720">
            <w:pPr>
              <w:spacing w:before="0" w:after="0"/>
              <w:ind w:left="135"/>
              <w:jc w:val="left"/>
            </w:pPr>
          </w:p>
        </w:tc>
      </w:tr>
      <w:tr w14:paraId="5F808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E267C31">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34DF6087">
            <w:pPr>
              <w:spacing w:before="0" w:after="0"/>
              <w:ind w:left="135"/>
              <w:jc w:val="left"/>
            </w:pPr>
            <w:r>
              <w:rPr>
                <w:rFonts w:ascii="Times New Roman" w:hAnsi="Times New Roman"/>
                <w:b w:val="0"/>
                <w:i w:val="0"/>
                <w:color w:val="000000"/>
                <w:sz w:val="24"/>
              </w:rPr>
              <w:t>Родная страна и страна (страны) изучаемого языка (флаги)</w:t>
            </w:r>
          </w:p>
        </w:tc>
        <w:tc>
          <w:tcPr>
            <w:tcW w:w="1704" w:type="dxa"/>
            <w:tcMar>
              <w:top w:w="50" w:type="dxa"/>
              <w:left w:w="100" w:type="dxa"/>
            </w:tcMar>
            <w:vAlign w:val="center"/>
          </w:tcPr>
          <w:p w14:paraId="4180BE1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BE6437B">
            <w:pPr>
              <w:spacing w:before="0" w:after="0"/>
              <w:ind w:left="135"/>
              <w:jc w:val="left"/>
            </w:pPr>
          </w:p>
        </w:tc>
        <w:tc>
          <w:tcPr>
            <w:tcW w:w="2720" w:type="dxa"/>
            <w:tcMar>
              <w:top w:w="50" w:type="dxa"/>
              <w:left w:w="100" w:type="dxa"/>
            </w:tcMar>
            <w:vAlign w:val="center"/>
          </w:tcPr>
          <w:p w14:paraId="45A9D2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"https://m.edsoo.ru/8352a05e" \h </w:instrText>
            </w:r>
            <w:r>
              <w:fldChar w:fldCharType="separate"/>
            </w:r>
            <w:r>
              <w:rPr>
                <w:rFonts w:ascii="Times New Roman" w:hAnsi="Times New Roman"/>
                <w:b w:val="0"/>
                <w:i w:val="0"/>
                <w:color w:val="0000FF"/>
                <w:sz w:val="22"/>
                <w:u w:val="single"/>
              </w:rPr>
              <w:t>https://m.edsoo.ru/8352a05e</w:t>
            </w:r>
            <w:r>
              <w:rPr>
                <w:rFonts w:ascii="Times New Roman" w:hAnsi="Times New Roman"/>
                <w:b w:val="0"/>
                <w:i w:val="0"/>
                <w:color w:val="0000FF"/>
                <w:sz w:val="22"/>
                <w:u w:val="single"/>
              </w:rPr>
              <w:fldChar w:fldCharType="end"/>
            </w:r>
          </w:p>
        </w:tc>
      </w:tr>
      <w:tr w14:paraId="6878F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670FAE9">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317CBA6F">
            <w:pPr>
              <w:spacing w:before="0" w:after="0"/>
              <w:ind w:left="135"/>
              <w:jc w:val="left"/>
            </w:pPr>
            <w:r>
              <w:rPr>
                <w:rFonts w:ascii="Times New Roman" w:hAnsi="Times New Roman"/>
                <w:b w:val="0"/>
                <w:i w:val="0"/>
                <w:color w:val="000000"/>
                <w:sz w:val="24"/>
              </w:rPr>
              <w:t>Страна (страны) изучаемого языка (достопримечательности)</w:t>
            </w:r>
          </w:p>
        </w:tc>
        <w:tc>
          <w:tcPr>
            <w:tcW w:w="1704" w:type="dxa"/>
            <w:tcMar>
              <w:top w:w="50" w:type="dxa"/>
              <w:left w:w="100" w:type="dxa"/>
            </w:tcMar>
            <w:vAlign w:val="center"/>
          </w:tcPr>
          <w:p w14:paraId="7952D61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6C0EF26">
            <w:pPr>
              <w:spacing w:before="0" w:after="0"/>
              <w:ind w:left="135"/>
              <w:jc w:val="left"/>
            </w:pPr>
          </w:p>
        </w:tc>
        <w:tc>
          <w:tcPr>
            <w:tcW w:w="2720" w:type="dxa"/>
            <w:tcMar>
              <w:top w:w="50" w:type="dxa"/>
              <w:left w:w="100" w:type="dxa"/>
            </w:tcMar>
            <w:vAlign w:val="center"/>
          </w:tcPr>
          <w:p w14:paraId="09B150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157AB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F33D340">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47782607">
            <w:pPr>
              <w:spacing w:before="0" w:after="0"/>
              <w:ind w:left="135"/>
              <w:jc w:val="left"/>
            </w:pPr>
            <w:r>
              <w:rPr>
                <w:rFonts w:ascii="Times New Roman" w:hAnsi="Times New Roman"/>
                <w:b w:val="0"/>
                <w:i w:val="0"/>
                <w:color w:val="000000"/>
                <w:sz w:val="24"/>
              </w:rPr>
              <w:t>Страна (страны) изучаемого языка (тур по столице)</w:t>
            </w:r>
          </w:p>
        </w:tc>
        <w:tc>
          <w:tcPr>
            <w:tcW w:w="1704" w:type="dxa"/>
            <w:tcMar>
              <w:top w:w="50" w:type="dxa"/>
              <w:left w:w="100" w:type="dxa"/>
            </w:tcMar>
            <w:vAlign w:val="center"/>
          </w:tcPr>
          <w:p w14:paraId="3709E52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B81B27F">
            <w:pPr>
              <w:spacing w:before="0" w:after="0"/>
              <w:ind w:left="135"/>
              <w:jc w:val="left"/>
            </w:pPr>
          </w:p>
        </w:tc>
        <w:tc>
          <w:tcPr>
            <w:tcW w:w="2720" w:type="dxa"/>
            <w:tcMar>
              <w:top w:w="50" w:type="dxa"/>
              <w:left w:w="100" w:type="dxa"/>
            </w:tcMar>
            <w:vAlign w:val="center"/>
          </w:tcPr>
          <w:p w14:paraId="1852A3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"https://m.edsoo.ru/83529f00" \h </w:instrText>
            </w:r>
            <w:r>
              <w:fldChar w:fldCharType="separate"/>
            </w:r>
            <w:r>
              <w:rPr>
                <w:rFonts w:ascii="Times New Roman" w:hAnsi="Times New Roman"/>
                <w:b w:val="0"/>
                <w:i w:val="0"/>
                <w:color w:val="0000FF"/>
                <w:sz w:val="22"/>
                <w:u w:val="single"/>
              </w:rPr>
              <w:t>https://m.edsoo.ru/83529f00</w:t>
            </w:r>
            <w:r>
              <w:rPr>
                <w:rFonts w:ascii="Times New Roman" w:hAnsi="Times New Roman"/>
                <w:b w:val="0"/>
                <w:i w:val="0"/>
                <w:color w:val="0000FF"/>
                <w:sz w:val="22"/>
                <w:u w:val="single"/>
              </w:rPr>
              <w:fldChar w:fldCharType="end"/>
            </w:r>
          </w:p>
        </w:tc>
      </w:tr>
      <w:tr w14:paraId="28B10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BB31625">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098CA0D0">
            <w:pPr>
              <w:spacing w:before="0" w:after="0"/>
              <w:ind w:left="135"/>
              <w:jc w:val="left"/>
            </w:pPr>
            <w:r>
              <w:rPr>
                <w:rFonts w:ascii="Times New Roman" w:hAnsi="Times New Roman"/>
                <w:b w:val="0"/>
                <w:i w:val="0"/>
                <w:color w:val="000000"/>
                <w:sz w:val="24"/>
              </w:rPr>
              <w:t>Страна/страны изучаемого языка (национальные особенности)</w:t>
            </w:r>
          </w:p>
        </w:tc>
        <w:tc>
          <w:tcPr>
            <w:tcW w:w="1704" w:type="dxa"/>
            <w:tcMar>
              <w:top w:w="50" w:type="dxa"/>
              <w:left w:w="100" w:type="dxa"/>
            </w:tcMar>
            <w:vAlign w:val="center"/>
          </w:tcPr>
          <w:p w14:paraId="7043E3D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8E4576">
            <w:pPr>
              <w:spacing w:before="0" w:after="0"/>
              <w:ind w:left="135"/>
              <w:jc w:val="left"/>
            </w:pPr>
          </w:p>
        </w:tc>
        <w:tc>
          <w:tcPr>
            <w:tcW w:w="2720" w:type="dxa"/>
            <w:tcMar>
              <w:top w:w="50" w:type="dxa"/>
              <w:left w:w="100" w:type="dxa"/>
            </w:tcMar>
            <w:vAlign w:val="center"/>
          </w:tcPr>
          <w:p w14:paraId="2036DD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5B573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7BD582E">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036A7D99">
            <w:pPr>
              <w:spacing w:before="0" w:after="0"/>
              <w:ind w:left="135"/>
              <w:jc w:val="left"/>
            </w:pPr>
            <w:r>
              <w:rPr>
                <w:rFonts w:ascii="Times New Roman" w:hAnsi="Times New Roman"/>
                <w:b w:val="0"/>
                <w:i w:val="0"/>
                <w:color w:val="000000"/>
                <w:sz w:val="24"/>
              </w:rPr>
              <w:t>Родная страна и страна (страны) изучаемого языка (праздники)</w:t>
            </w:r>
          </w:p>
        </w:tc>
        <w:tc>
          <w:tcPr>
            <w:tcW w:w="1704" w:type="dxa"/>
            <w:tcMar>
              <w:top w:w="50" w:type="dxa"/>
              <w:left w:w="100" w:type="dxa"/>
            </w:tcMar>
            <w:vAlign w:val="center"/>
          </w:tcPr>
          <w:p w14:paraId="6565537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00DA26C">
            <w:pPr>
              <w:spacing w:before="0" w:after="0"/>
              <w:ind w:left="135"/>
              <w:jc w:val="left"/>
            </w:pPr>
          </w:p>
        </w:tc>
        <w:tc>
          <w:tcPr>
            <w:tcW w:w="2720" w:type="dxa"/>
            <w:tcMar>
              <w:top w:w="50" w:type="dxa"/>
              <w:left w:w="100" w:type="dxa"/>
            </w:tcMar>
            <w:vAlign w:val="center"/>
          </w:tcPr>
          <w:p w14:paraId="1CB74C30">
            <w:pPr>
              <w:spacing w:before="0" w:after="0"/>
              <w:ind w:left="135"/>
              <w:jc w:val="left"/>
            </w:pPr>
          </w:p>
        </w:tc>
      </w:tr>
      <w:tr w14:paraId="6BED0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993D4F4">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10764B8A">
            <w:pPr>
              <w:spacing w:before="0" w:after="0"/>
              <w:ind w:left="135"/>
              <w:jc w:val="left"/>
            </w:pPr>
            <w:r>
              <w:rPr>
                <w:rFonts w:ascii="Times New Roman" w:hAnsi="Times New Roman"/>
                <w:b w:val="0"/>
                <w:i w:val="0"/>
                <w:color w:val="000000"/>
                <w:sz w:val="24"/>
              </w:rPr>
              <w:t>Родная страна и страна (страны) изучаемого языка (празднуем вместе)</w:t>
            </w:r>
          </w:p>
        </w:tc>
        <w:tc>
          <w:tcPr>
            <w:tcW w:w="1704" w:type="dxa"/>
            <w:tcMar>
              <w:top w:w="50" w:type="dxa"/>
              <w:left w:w="100" w:type="dxa"/>
            </w:tcMar>
            <w:vAlign w:val="center"/>
          </w:tcPr>
          <w:p w14:paraId="086090F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C9B253E">
            <w:pPr>
              <w:spacing w:before="0" w:after="0"/>
              <w:ind w:left="135"/>
              <w:jc w:val="left"/>
            </w:pPr>
          </w:p>
        </w:tc>
        <w:tc>
          <w:tcPr>
            <w:tcW w:w="2720" w:type="dxa"/>
            <w:tcMar>
              <w:top w:w="50" w:type="dxa"/>
              <w:left w:w="100" w:type="dxa"/>
            </w:tcMar>
            <w:vAlign w:val="center"/>
          </w:tcPr>
          <w:p w14:paraId="39706363">
            <w:pPr>
              <w:spacing w:before="0" w:after="0"/>
              <w:ind w:left="135"/>
              <w:jc w:val="left"/>
            </w:pPr>
          </w:p>
        </w:tc>
      </w:tr>
      <w:tr w14:paraId="2D499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0241E67">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7C72C000">
            <w:pPr>
              <w:spacing w:before="0" w:after="0"/>
              <w:ind w:left="135"/>
              <w:jc w:val="left"/>
            </w:pPr>
            <w:r>
              <w:rPr>
                <w:rFonts w:ascii="Times New Roman" w:hAnsi="Times New Roman"/>
                <w:b w:val="0"/>
                <w:i w:val="0"/>
                <w:color w:val="000000"/>
                <w:sz w:val="24"/>
              </w:rPr>
              <w:t>Родная страна и страна (страны) изучаемого языка (фестивали)</w:t>
            </w:r>
          </w:p>
        </w:tc>
        <w:tc>
          <w:tcPr>
            <w:tcW w:w="1704" w:type="dxa"/>
            <w:tcMar>
              <w:top w:w="50" w:type="dxa"/>
              <w:left w:w="100" w:type="dxa"/>
            </w:tcMar>
            <w:vAlign w:val="center"/>
          </w:tcPr>
          <w:p w14:paraId="50A3A66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9519B3A">
            <w:pPr>
              <w:spacing w:before="0" w:after="0"/>
              <w:ind w:left="135"/>
              <w:jc w:val="left"/>
            </w:pPr>
          </w:p>
        </w:tc>
        <w:tc>
          <w:tcPr>
            <w:tcW w:w="2720" w:type="dxa"/>
            <w:tcMar>
              <w:top w:w="50" w:type="dxa"/>
              <w:left w:w="100" w:type="dxa"/>
            </w:tcMar>
            <w:vAlign w:val="center"/>
          </w:tcPr>
          <w:p w14:paraId="35BD65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45DE2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FE2540A">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29D795A3">
            <w:pPr>
              <w:spacing w:before="0" w:after="0"/>
              <w:ind w:left="135"/>
              <w:jc w:val="left"/>
            </w:pPr>
            <w:r>
              <w:rPr>
                <w:rFonts w:ascii="Times New Roman" w:hAnsi="Times New Roman"/>
                <w:b w:val="0"/>
                <w:i w:val="0"/>
                <w:color w:val="000000"/>
                <w:sz w:val="24"/>
              </w:rPr>
              <w:t>Страна/страны изучаемого языка (архитектурные объекты)</w:t>
            </w:r>
          </w:p>
        </w:tc>
        <w:tc>
          <w:tcPr>
            <w:tcW w:w="1704" w:type="dxa"/>
            <w:tcMar>
              <w:top w:w="50" w:type="dxa"/>
              <w:left w:w="100" w:type="dxa"/>
            </w:tcMar>
            <w:vAlign w:val="center"/>
          </w:tcPr>
          <w:p w14:paraId="144B356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E5CAF1A">
            <w:pPr>
              <w:spacing w:before="0" w:after="0"/>
              <w:ind w:left="135"/>
              <w:jc w:val="left"/>
            </w:pPr>
          </w:p>
        </w:tc>
        <w:tc>
          <w:tcPr>
            <w:tcW w:w="2720" w:type="dxa"/>
            <w:tcMar>
              <w:top w:w="50" w:type="dxa"/>
              <w:left w:w="100" w:type="dxa"/>
            </w:tcMar>
            <w:vAlign w:val="center"/>
          </w:tcPr>
          <w:p w14:paraId="1A874A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46D30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6BD6F24">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5B4E383D">
            <w:pPr>
              <w:spacing w:before="0" w:after="0"/>
              <w:ind w:left="135"/>
              <w:jc w:val="left"/>
            </w:pPr>
            <w:r>
              <w:rPr>
                <w:rFonts w:ascii="Times New Roman" w:hAnsi="Times New Roman"/>
                <w:b w:val="0"/>
                <w:i w:val="0"/>
                <w:color w:val="000000"/>
                <w:sz w:val="24"/>
              </w:rPr>
              <w:t>Страна (страны) изучаемого языка (знаменитые исторические места)</w:t>
            </w:r>
          </w:p>
        </w:tc>
        <w:tc>
          <w:tcPr>
            <w:tcW w:w="1704" w:type="dxa"/>
            <w:tcMar>
              <w:top w:w="50" w:type="dxa"/>
              <w:left w:w="100" w:type="dxa"/>
            </w:tcMar>
            <w:vAlign w:val="center"/>
          </w:tcPr>
          <w:p w14:paraId="0A30A67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7A5D11F">
            <w:pPr>
              <w:spacing w:before="0" w:after="0"/>
              <w:ind w:left="135"/>
              <w:jc w:val="left"/>
            </w:pPr>
          </w:p>
        </w:tc>
        <w:tc>
          <w:tcPr>
            <w:tcW w:w="2720" w:type="dxa"/>
            <w:tcMar>
              <w:top w:w="50" w:type="dxa"/>
              <w:left w:w="100" w:type="dxa"/>
            </w:tcMar>
            <w:vAlign w:val="center"/>
          </w:tcPr>
          <w:p w14:paraId="777840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17174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84C3059">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48289D29">
            <w:pPr>
              <w:spacing w:before="0" w:after="0"/>
              <w:ind w:left="135"/>
              <w:jc w:val="left"/>
            </w:pPr>
            <w:r>
              <w:rPr>
                <w:rFonts w:ascii="Times New Roman" w:hAnsi="Times New Roman"/>
                <w:b w:val="0"/>
                <w:i w:val="0"/>
                <w:color w:val="000000"/>
                <w:sz w:val="24"/>
              </w:rPr>
              <w:t>Родная страна (достопримечательности)</w:t>
            </w:r>
          </w:p>
        </w:tc>
        <w:tc>
          <w:tcPr>
            <w:tcW w:w="1704" w:type="dxa"/>
            <w:tcMar>
              <w:top w:w="50" w:type="dxa"/>
              <w:left w:w="100" w:type="dxa"/>
            </w:tcMar>
            <w:vAlign w:val="center"/>
          </w:tcPr>
          <w:p w14:paraId="61016FE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8BA7C94">
            <w:pPr>
              <w:spacing w:before="0" w:after="0"/>
              <w:ind w:left="135"/>
              <w:jc w:val="left"/>
            </w:pPr>
          </w:p>
        </w:tc>
        <w:tc>
          <w:tcPr>
            <w:tcW w:w="2720" w:type="dxa"/>
            <w:tcMar>
              <w:top w:w="50" w:type="dxa"/>
              <w:left w:w="100" w:type="dxa"/>
            </w:tcMar>
            <w:vAlign w:val="center"/>
          </w:tcPr>
          <w:p w14:paraId="0F9E44B1">
            <w:pPr>
              <w:spacing w:before="0" w:after="0"/>
              <w:ind w:left="135"/>
              <w:jc w:val="left"/>
            </w:pPr>
          </w:p>
        </w:tc>
      </w:tr>
      <w:tr w14:paraId="73CE7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8E504DF">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7E45EDDC">
            <w:pPr>
              <w:spacing w:before="0" w:after="0"/>
              <w:ind w:left="135"/>
              <w:jc w:val="left"/>
            </w:pPr>
            <w:r>
              <w:rPr>
                <w:rFonts w:ascii="Times New Roman" w:hAnsi="Times New Roman"/>
                <w:b w:val="0"/>
                <w:i w:val="0"/>
                <w:color w:val="000000"/>
                <w:sz w:val="24"/>
              </w:rPr>
              <w:t>Родная страна (традиции и обычаи)</w:t>
            </w:r>
          </w:p>
        </w:tc>
        <w:tc>
          <w:tcPr>
            <w:tcW w:w="1704" w:type="dxa"/>
            <w:tcMar>
              <w:top w:w="50" w:type="dxa"/>
              <w:left w:w="100" w:type="dxa"/>
            </w:tcMar>
            <w:vAlign w:val="center"/>
          </w:tcPr>
          <w:p w14:paraId="5F6F1DF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4CC2D84">
            <w:pPr>
              <w:spacing w:before="0" w:after="0"/>
              <w:ind w:left="135"/>
              <w:jc w:val="left"/>
            </w:pPr>
          </w:p>
        </w:tc>
        <w:tc>
          <w:tcPr>
            <w:tcW w:w="2720" w:type="dxa"/>
            <w:tcMar>
              <w:top w:w="50" w:type="dxa"/>
              <w:left w:w="100" w:type="dxa"/>
            </w:tcMar>
            <w:vAlign w:val="center"/>
          </w:tcPr>
          <w:p w14:paraId="170A216A">
            <w:pPr>
              <w:spacing w:before="0" w:after="0"/>
              <w:ind w:left="135"/>
              <w:jc w:val="left"/>
            </w:pPr>
          </w:p>
        </w:tc>
      </w:tr>
      <w:tr w14:paraId="3CAA2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35F62E3">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30A1CDE6">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4" w:type="dxa"/>
            <w:tcMar>
              <w:top w:w="50" w:type="dxa"/>
              <w:left w:w="100" w:type="dxa"/>
            </w:tcMar>
            <w:vAlign w:val="center"/>
          </w:tcPr>
          <w:p w14:paraId="13F5E17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813794">
            <w:pPr>
              <w:spacing w:before="0" w:after="0"/>
              <w:ind w:left="135"/>
              <w:jc w:val="left"/>
            </w:pPr>
          </w:p>
        </w:tc>
        <w:tc>
          <w:tcPr>
            <w:tcW w:w="2720" w:type="dxa"/>
            <w:tcMar>
              <w:top w:w="50" w:type="dxa"/>
              <w:left w:w="100" w:type="dxa"/>
            </w:tcMar>
            <w:vAlign w:val="center"/>
          </w:tcPr>
          <w:p w14:paraId="45FDDD04">
            <w:pPr>
              <w:spacing w:before="0" w:after="0"/>
              <w:ind w:left="135"/>
              <w:jc w:val="left"/>
            </w:pPr>
          </w:p>
        </w:tc>
      </w:tr>
      <w:tr w14:paraId="6F961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B4CD26">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7BDAE16B">
            <w:pPr>
              <w:spacing w:before="0" w:after="0"/>
              <w:ind w:left="135"/>
              <w:jc w:val="left"/>
            </w:pPr>
            <w:r>
              <w:rPr>
                <w:rFonts w:ascii="Times New Roman" w:hAnsi="Times New Roman"/>
                <w:b w:val="0"/>
                <w:i w:val="0"/>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704" w:type="dxa"/>
            <w:tcMar>
              <w:top w:w="50" w:type="dxa"/>
              <w:left w:w="100" w:type="dxa"/>
            </w:tcMar>
            <w:vAlign w:val="center"/>
          </w:tcPr>
          <w:p w14:paraId="6F2EC36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23A7838">
            <w:pPr>
              <w:spacing w:before="0" w:after="0"/>
              <w:ind w:left="135"/>
              <w:jc w:val="left"/>
            </w:pPr>
          </w:p>
        </w:tc>
        <w:tc>
          <w:tcPr>
            <w:tcW w:w="2720" w:type="dxa"/>
            <w:tcMar>
              <w:top w:w="50" w:type="dxa"/>
              <w:left w:w="100" w:type="dxa"/>
            </w:tcMar>
            <w:vAlign w:val="center"/>
          </w:tcPr>
          <w:p w14:paraId="5451E198">
            <w:pPr>
              <w:spacing w:before="0" w:after="0"/>
              <w:ind w:left="135"/>
              <w:jc w:val="left"/>
            </w:pPr>
          </w:p>
        </w:tc>
      </w:tr>
      <w:tr w14:paraId="48FBF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A8CA62D">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359B79D0">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 поэты, учёные)</w:t>
            </w:r>
          </w:p>
        </w:tc>
        <w:tc>
          <w:tcPr>
            <w:tcW w:w="1704" w:type="dxa"/>
            <w:tcMar>
              <w:top w:w="50" w:type="dxa"/>
              <w:left w:w="100" w:type="dxa"/>
            </w:tcMar>
            <w:vAlign w:val="center"/>
          </w:tcPr>
          <w:p w14:paraId="547477F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3F6413A">
            <w:pPr>
              <w:spacing w:before="0" w:after="0"/>
              <w:ind w:left="135"/>
              <w:jc w:val="left"/>
            </w:pPr>
          </w:p>
        </w:tc>
        <w:tc>
          <w:tcPr>
            <w:tcW w:w="2720" w:type="dxa"/>
            <w:tcMar>
              <w:top w:w="50" w:type="dxa"/>
              <w:left w:w="100" w:type="dxa"/>
            </w:tcMar>
            <w:vAlign w:val="center"/>
          </w:tcPr>
          <w:p w14:paraId="3D19B7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"https://m.edsoo.ru/8352b508" \h </w:instrText>
            </w:r>
            <w: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"https://m.edsoo.ru/8352b68e" \h </w:instrText>
            </w:r>
            <w: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458BE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33DE91C">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1AA42F2D">
            <w:pPr>
              <w:spacing w:before="0" w:after="0"/>
              <w:ind w:left="135"/>
              <w:jc w:val="left"/>
            </w:pPr>
            <w:r>
              <w:rPr>
                <w:rFonts w:ascii="Times New Roman" w:hAnsi="Times New Roman"/>
                <w:b w:val="0"/>
                <w:i w:val="0"/>
                <w:color w:val="000000"/>
                <w:sz w:val="24"/>
              </w:rPr>
              <w:t>Выдающиеся люди страны (стран) изучаемого языка (деятели культуры, спортсмены)</w:t>
            </w:r>
          </w:p>
        </w:tc>
        <w:tc>
          <w:tcPr>
            <w:tcW w:w="1704" w:type="dxa"/>
            <w:tcMar>
              <w:top w:w="50" w:type="dxa"/>
              <w:left w:w="100" w:type="dxa"/>
            </w:tcMar>
            <w:vAlign w:val="center"/>
          </w:tcPr>
          <w:p w14:paraId="1268AB4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72E832A">
            <w:pPr>
              <w:spacing w:before="0" w:after="0"/>
              <w:ind w:left="135"/>
              <w:jc w:val="left"/>
            </w:pPr>
          </w:p>
        </w:tc>
        <w:tc>
          <w:tcPr>
            <w:tcW w:w="2720" w:type="dxa"/>
            <w:tcMar>
              <w:top w:w="50" w:type="dxa"/>
              <w:left w:w="100" w:type="dxa"/>
            </w:tcMar>
            <w:vAlign w:val="center"/>
          </w:tcPr>
          <w:p w14:paraId="569C00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"https://m.edsoo.ru/8352b26a" \h </w:instrText>
            </w:r>
            <w:r>
              <w:fldChar w:fldCharType="separate"/>
            </w:r>
            <w:r>
              <w:rPr>
                <w:rFonts w:ascii="Times New Roman" w:hAnsi="Times New Roman"/>
                <w:b w:val="0"/>
                <w:i w:val="0"/>
                <w:color w:val="0000FF"/>
                <w:sz w:val="22"/>
                <w:u w:val="single"/>
              </w:rPr>
              <w:t>https://m.edsoo.ru/8352b26a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"https://m.edsoo.ru/8352b0a8" \h </w:instrText>
            </w:r>
            <w:r>
              <w:fldChar w:fldCharType="separate"/>
            </w:r>
            <w:r>
              <w:rPr>
                <w:rFonts w:ascii="Times New Roman" w:hAnsi="Times New Roman"/>
                <w:b w:val="0"/>
                <w:i w:val="0"/>
                <w:color w:val="0000FF"/>
                <w:sz w:val="22"/>
                <w:u w:val="single"/>
              </w:rPr>
              <w:t>https://m.edsoo.ru/8352b0a8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"https://m.edsoo.ru/8352b800" \h </w:instrText>
            </w:r>
            <w:r>
              <w:fldChar w:fldCharType="separate"/>
            </w:r>
            <w:r>
              <w:rPr>
                <w:rFonts w:ascii="Times New Roman" w:hAnsi="Times New Roman"/>
                <w:b w:val="0"/>
                <w:i w:val="0"/>
                <w:color w:val="0000FF"/>
                <w:sz w:val="22"/>
                <w:u w:val="single"/>
              </w:rPr>
              <w:t>https://m.edsoo.ru/8352b800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"https://m.edsoo.ru/8352b9ea" \h </w:instrText>
            </w:r>
            <w:r>
              <w:fldChar w:fldCharType="separate"/>
            </w:r>
            <w:r>
              <w:rPr>
                <w:rFonts w:ascii="Times New Roman" w:hAnsi="Times New Roman"/>
                <w:b w:val="0"/>
                <w:i w:val="0"/>
                <w:color w:val="0000FF"/>
                <w:sz w:val="22"/>
                <w:u w:val="single"/>
              </w:rPr>
              <w:t>https://m.edsoo.ru/8352b9ea</w:t>
            </w:r>
            <w:r>
              <w:rPr>
                <w:rFonts w:ascii="Times New Roman" w:hAnsi="Times New Roman"/>
                <w:b w:val="0"/>
                <w:i w:val="0"/>
                <w:color w:val="0000FF"/>
                <w:sz w:val="22"/>
                <w:u w:val="single"/>
              </w:rPr>
              <w:fldChar w:fldCharType="end"/>
            </w:r>
          </w:p>
        </w:tc>
      </w:tr>
      <w:tr w14:paraId="586B9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394D1A6">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097E16C3">
            <w:pPr>
              <w:spacing w:before="0" w:after="0"/>
              <w:ind w:left="135"/>
              <w:jc w:val="left"/>
            </w:pPr>
            <w:r>
              <w:rPr>
                <w:rFonts w:ascii="Times New Roman" w:hAnsi="Times New Roman"/>
                <w:b w:val="0"/>
                <w:i w:val="0"/>
                <w:color w:val="000000"/>
                <w:sz w:val="24"/>
              </w:rPr>
              <w:t>Выдающиеся люди родной страны (писатели, поэты, учёные)</w:t>
            </w:r>
          </w:p>
        </w:tc>
        <w:tc>
          <w:tcPr>
            <w:tcW w:w="1704" w:type="dxa"/>
            <w:tcMar>
              <w:top w:w="50" w:type="dxa"/>
              <w:left w:w="100" w:type="dxa"/>
            </w:tcMar>
            <w:vAlign w:val="center"/>
          </w:tcPr>
          <w:p w14:paraId="0D5B127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676F2BC">
            <w:pPr>
              <w:spacing w:before="0" w:after="0"/>
              <w:ind w:left="135"/>
              <w:jc w:val="left"/>
            </w:pPr>
          </w:p>
        </w:tc>
        <w:tc>
          <w:tcPr>
            <w:tcW w:w="2720" w:type="dxa"/>
            <w:tcMar>
              <w:top w:w="50" w:type="dxa"/>
              <w:left w:w="100" w:type="dxa"/>
            </w:tcMar>
            <w:vAlign w:val="center"/>
          </w:tcPr>
          <w:p w14:paraId="301ED2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"https://m.edsoo.ru/8352b508" \h </w:instrText>
            </w:r>
            <w: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"https://m.edsoo.ru/8352b68e" \h </w:instrText>
            </w:r>
            <w: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403DC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85A1C32">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5793F76F">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писатели, поэты, учёные"</w:t>
            </w:r>
          </w:p>
        </w:tc>
        <w:tc>
          <w:tcPr>
            <w:tcW w:w="1704" w:type="dxa"/>
            <w:tcMar>
              <w:top w:w="50" w:type="dxa"/>
              <w:left w:w="100" w:type="dxa"/>
            </w:tcMar>
            <w:vAlign w:val="center"/>
          </w:tcPr>
          <w:p w14:paraId="4E017FC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FC966D1">
            <w:pPr>
              <w:spacing w:before="0" w:after="0"/>
              <w:ind w:left="135"/>
              <w:jc w:val="left"/>
            </w:pPr>
          </w:p>
        </w:tc>
        <w:tc>
          <w:tcPr>
            <w:tcW w:w="2720" w:type="dxa"/>
            <w:tcMar>
              <w:top w:w="50" w:type="dxa"/>
              <w:left w:w="100" w:type="dxa"/>
            </w:tcMar>
            <w:vAlign w:val="center"/>
          </w:tcPr>
          <w:p w14:paraId="46D06F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"https://m.edsoo.ru/8352bb8e" \h </w:instrText>
            </w:r>
            <w:r>
              <w:fldChar w:fldCharType="separate"/>
            </w:r>
            <w:r>
              <w:rPr>
                <w:rFonts w:ascii="Times New Roman" w:hAnsi="Times New Roman"/>
                <w:b w:val="0"/>
                <w:i w:val="0"/>
                <w:color w:val="0000FF"/>
                <w:sz w:val="22"/>
                <w:u w:val="single"/>
              </w:rPr>
              <w:t>https://m.edsoo.ru/8352bb8e</w:t>
            </w:r>
            <w:r>
              <w:rPr>
                <w:rFonts w:ascii="Times New Roman" w:hAnsi="Times New Roman"/>
                <w:b w:val="0"/>
                <w:i w:val="0"/>
                <w:color w:val="0000FF"/>
                <w:sz w:val="22"/>
                <w:u w:val="single"/>
              </w:rPr>
              <w:fldChar w:fldCharType="end"/>
            </w:r>
          </w:p>
        </w:tc>
      </w:tr>
      <w:tr w14:paraId="3B771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D23F12F">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6951F934">
            <w:pPr>
              <w:spacing w:before="0" w:after="0"/>
              <w:ind w:left="135"/>
              <w:jc w:val="left"/>
            </w:pPr>
            <w:r>
              <w:rPr>
                <w:rFonts w:ascii="Times New Roman" w:hAnsi="Times New Roman"/>
                <w:b w:val="0"/>
                <w:i w:val="0"/>
                <w:color w:val="000000"/>
                <w:sz w:val="24"/>
              </w:rPr>
              <w:t>Контроль по теме "Выдающиеся люди родной страны и страны (стран) изучаемого языка: писатели, поэты, учёные"</w:t>
            </w:r>
          </w:p>
        </w:tc>
        <w:tc>
          <w:tcPr>
            <w:tcW w:w="1704" w:type="dxa"/>
            <w:tcMar>
              <w:top w:w="50" w:type="dxa"/>
              <w:left w:w="100" w:type="dxa"/>
            </w:tcMar>
            <w:vAlign w:val="center"/>
          </w:tcPr>
          <w:p w14:paraId="0986825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7A24529">
            <w:pPr>
              <w:spacing w:before="0" w:after="0"/>
              <w:ind w:left="135"/>
              <w:jc w:val="left"/>
            </w:pPr>
          </w:p>
        </w:tc>
        <w:tc>
          <w:tcPr>
            <w:tcW w:w="2720" w:type="dxa"/>
            <w:tcMar>
              <w:top w:w="50" w:type="dxa"/>
              <w:left w:w="100" w:type="dxa"/>
            </w:tcMar>
            <w:vAlign w:val="center"/>
          </w:tcPr>
          <w:p w14:paraId="36850A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"https://m.edsoo.ru/8352bb8e" \h </w:instrText>
            </w:r>
            <w:r>
              <w:fldChar w:fldCharType="separate"/>
            </w:r>
            <w:r>
              <w:rPr>
                <w:rFonts w:ascii="Times New Roman" w:hAnsi="Times New Roman"/>
                <w:b w:val="0"/>
                <w:i w:val="0"/>
                <w:color w:val="0000FF"/>
                <w:sz w:val="22"/>
                <w:u w:val="single"/>
              </w:rPr>
              <w:t>https://m.edsoo.ru/8352bb8e</w:t>
            </w:r>
            <w:r>
              <w:rPr>
                <w:rFonts w:ascii="Times New Roman" w:hAnsi="Times New Roman"/>
                <w:b w:val="0"/>
                <w:i w:val="0"/>
                <w:color w:val="0000FF"/>
                <w:sz w:val="22"/>
                <w:u w:val="single"/>
              </w:rPr>
              <w:fldChar w:fldCharType="end"/>
            </w:r>
          </w:p>
        </w:tc>
      </w:tr>
      <w:tr w14:paraId="3EB97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1E6F2D">
            <w:pPr>
              <w:spacing w:before="0" w:after="0"/>
              <w:ind w:left="135"/>
              <w:jc w:val="left"/>
            </w:pPr>
            <w:r>
              <w:rPr>
                <w:rFonts w:ascii="Times New Roman" w:hAnsi="Times New Roman"/>
                <w:b w:val="0"/>
                <w:i w:val="0"/>
                <w:color w:val="000000"/>
                <w:sz w:val="24"/>
              </w:rPr>
              <w:t>ОБЩЕЕ КОЛИЧЕСТВО ЧАСОВ ПО ПРОГРАММЕ</w:t>
            </w:r>
          </w:p>
        </w:tc>
        <w:tc>
          <w:tcPr>
            <w:tcW w:w="2678" w:type="dxa"/>
            <w:tcMar>
              <w:top w:w="50" w:type="dxa"/>
              <w:left w:w="100" w:type="dxa"/>
            </w:tcMar>
            <w:vAlign w:val="center"/>
          </w:tcPr>
          <w:p w14:paraId="336DB39B">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4F21E2A3">
            <w:pPr>
              <w:jc w:val="left"/>
            </w:pPr>
          </w:p>
        </w:tc>
      </w:tr>
    </w:tbl>
    <w:p w14:paraId="79DF9920">
      <w:pPr>
        <w:sectPr>
          <w:pgSz w:w="16383" w:h="11906" w:orient="landscape"/>
          <w:cols w:space="720" w:num="1"/>
        </w:sectPr>
      </w:pPr>
    </w:p>
    <w:p w14:paraId="297AFEDC">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4771"/>
        <w:gridCol w:w="2669"/>
        <w:gridCol w:w="1733"/>
        <w:gridCol w:w="2883"/>
      </w:tblGrid>
      <w:tr w14:paraId="4DA0D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vMerge w:val="restart"/>
            <w:tcMar>
              <w:top w:w="50" w:type="dxa"/>
              <w:left w:w="100" w:type="dxa"/>
            </w:tcMar>
            <w:vAlign w:val="center"/>
          </w:tcPr>
          <w:p w14:paraId="648F438A">
            <w:pPr>
              <w:spacing w:before="0" w:after="0"/>
              <w:ind w:left="135"/>
              <w:jc w:val="left"/>
            </w:pPr>
            <w:r>
              <w:rPr>
                <w:rFonts w:ascii="Times New Roman" w:hAnsi="Times New Roman"/>
                <w:b/>
                <w:i w:val="0"/>
                <w:color w:val="000000"/>
                <w:sz w:val="24"/>
              </w:rPr>
              <w:t xml:space="preserve">№ п/п </w:t>
            </w:r>
          </w:p>
          <w:p w14:paraId="50219F3B">
            <w:pPr>
              <w:spacing w:before="0" w:after="0"/>
              <w:ind w:left="135"/>
              <w:jc w:val="left"/>
            </w:pPr>
          </w:p>
        </w:tc>
        <w:tc>
          <w:tcPr>
            <w:tcW w:w="4019" w:type="dxa"/>
            <w:vMerge w:val="restart"/>
            <w:tcMar>
              <w:top w:w="50" w:type="dxa"/>
              <w:left w:w="100" w:type="dxa"/>
            </w:tcMar>
            <w:vAlign w:val="center"/>
          </w:tcPr>
          <w:p w14:paraId="1E666023">
            <w:pPr>
              <w:spacing w:before="0" w:after="0"/>
              <w:ind w:left="135"/>
              <w:jc w:val="left"/>
            </w:pPr>
            <w:r>
              <w:rPr>
                <w:rFonts w:ascii="Times New Roman" w:hAnsi="Times New Roman"/>
                <w:b/>
                <w:i w:val="0"/>
                <w:color w:val="000000"/>
                <w:sz w:val="24"/>
              </w:rPr>
              <w:t xml:space="preserve">Тема урока </w:t>
            </w:r>
          </w:p>
          <w:p w14:paraId="50F8DAFC">
            <w:pPr>
              <w:spacing w:before="0" w:after="0"/>
              <w:ind w:left="135"/>
              <w:jc w:val="left"/>
            </w:pPr>
          </w:p>
        </w:tc>
        <w:tc>
          <w:tcPr>
            <w:tcW w:w="1704" w:type="dxa"/>
            <w:tcMar>
              <w:top w:w="50" w:type="dxa"/>
              <w:left w:w="100" w:type="dxa"/>
            </w:tcMar>
            <w:vAlign w:val="center"/>
          </w:tcPr>
          <w:p w14:paraId="1A5DEEF3">
            <w:pPr>
              <w:spacing w:before="0" w:after="0"/>
              <w:ind w:left="0"/>
              <w:jc w:val="left"/>
            </w:pPr>
            <w:r>
              <w:rPr>
                <w:rFonts w:ascii="Times New Roman" w:hAnsi="Times New Roman"/>
                <w:b/>
                <w:i w:val="0"/>
                <w:color w:val="000000"/>
                <w:sz w:val="24"/>
              </w:rPr>
              <w:t>Количество часов</w:t>
            </w:r>
          </w:p>
        </w:tc>
        <w:tc>
          <w:tcPr>
            <w:tcW w:w="1740" w:type="dxa"/>
            <w:vMerge w:val="restart"/>
            <w:tcMar>
              <w:top w:w="50" w:type="dxa"/>
              <w:left w:w="100" w:type="dxa"/>
            </w:tcMar>
            <w:vAlign w:val="center"/>
          </w:tcPr>
          <w:p w14:paraId="12BE392C">
            <w:pPr>
              <w:spacing w:before="0" w:after="0"/>
              <w:ind w:left="135"/>
              <w:jc w:val="left"/>
            </w:pPr>
            <w:r>
              <w:rPr>
                <w:rFonts w:ascii="Times New Roman" w:hAnsi="Times New Roman"/>
                <w:b/>
                <w:i w:val="0"/>
                <w:color w:val="000000"/>
                <w:sz w:val="24"/>
              </w:rPr>
              <w:t xml:space="preserve">Дата изучения </w:t>
            </w:r>
          </w:p>
          <w:p w14:paraId="58AAEBA1">
            <w:pPr>
              <w:spacing w:before="0" w:after="0"/>
              <w:ind w:left="135"/>
              <w:jc w:val="left"/>
            </w:pPr>
          </w:p>
        </w:tc>
        <w:tc>
          <w:tcPr>
            <w:tcW w:w="2720" w:type="dxa"/>
            <w:vMerge w:val="restart"/>
            <w:tcMar>
              <w:top w:w="50" w:type="dxa"/>
              <w:left w:w="100" w:type="dxa"/>
            </w:tcMar>
            <w:vAlign w:val="center"/>
          </w:tcPr>
          <w:p w14:paraId="5EB53F2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CDAB722">
            <w:pPr>
              <w:spacing w:before="0" w:after="0"/>
              <w:ind w:left="135"/>
              <w:jc w:val="left"/>
            </w:pPr>
          </w:p>
        </w:tc>
      </w:tr>
      <w:tr w14:paraId="08DBB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1FF965">
            <w:pPr>
              <w:jc w:val="left"/>
            </w:pPr>
          </w:p>
        </w:tc>
        <w:tc>
          <w:tcPr>
            <w:tcW w:w="0" w:type="auto"/>
            <w:vMerge w:val="continue"/>
            <w:tcBorders>
              <w:top w:val="nil"/>
            </w:tcBorders>
            <w:tcMar>
              <w:top w:w="50" w:type="dxa"/>
              <w:left w:w="100" w:type="dxa"/>
            </w:tcMar>
          </w:tcPr>
          <w:p w14:paraId="250DE024">
            <w:pPr>
              <w:jc w:val="left"/>
            </w:pPr>
          </w:p>
        </w:tc>
        <w:tc>
          <w:tcPr>
            <w:tcW w:w="1704" w:type="dxa"/>
            <w:tcMar>
              <w:top w:w="50" w:type="dxa"/>
              <w:left w:w="100" w:type="dxa"/>
            </w:tcMar>
            <w:vAlign w:val="center"/>
          </w:tcPr>
          <w:p w14:paraId="17E4288F">
            <w:pPr>
              <w:spacing w:before="0" w:after="0"/>
              <w:ind w:left="135"/>
              <w:jc w:val="left"/>
            </w:pPr>
            <w:r>
              <w:rPr>
                <w:rFonts w:ascii="Times New Roman" w:hAnsi="Times New Roman"/>
                <w:b/>
                <w:i w:val="0"/>
                <w:color w:val="000000"/>
                <w:sz w:val="24"/>
              </w:rPr>
              <w:t xml:space="preserve">Всего </w:t>
            </w:r>
          </w:p>
          <w:p w14:paraId="278781A7">
            <w:pPr>
              <w:spacing w:before="0" w:after="0"/>
              <w:ind w:left="135"/>
              <w:jc w:val="left"/>
            </w:pPr>
          </w:p>
        </w:tc>
        <w:tc>
          <w:tcPr>
            <w:tcW w:w="0" w:type="auto"/>
            <w:vMerge w:val="continue"/>
            <w:tcBorders>
              <w:top w:val="nil"/>
            </w:tcBorders>
            <w:tcMar>
              <w:top w:w="50" w:type="dxa"/>
              <w:left w:w="100" w:type="dxa"/>
            </w:tcMar>
          </w:tcPr>
          <w:p w14:paraId="7229EEA0">
            <w:pPr>
              <w:jc w:val="left"/>
            </w:pPr>
          </w:p>
        </w:tc>
        <w:tc>
          <w:tcPr>
            <w:tcW w:w="0" w:type="auto"/>
            <w:vMerge w:val="continue"/>
            <w:tcBorders>
              <w:top w:val="nil"/>
            </w:tcBorders>
            <w:tcMar>
              <w:top w:w="50" w:type="dxa"/>
              <w:left w:w="100" w:type="dxa"/>
            </w:tcMar>
          </w:tcPr>
          <w:p w14:paraId="45EF37A2">
            <w:pPr>
              <w:jc w:val="left"/>
            </w:pPr>
          </w:p>
        </w:tc>
      </w:tr>
      <w:tr w14:paraId="6D2EE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31AA014">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230C0526">
            <w:pPr>
              <w:spacing w:before="0" w:after="0"/>
              <w:ind w:left="135"/>
              <w:jc w:val="left"/>
            </w:pPr>
            <w:r>
              <w:rPr>
                <w:rFonts w:ascii="Times New Roman" w:hAnsi="Times New Roman"/>
                <w:b w:val="0"/>
                <w:i w:val="0"/>
                <w:color w:val="000000"/>
                <w:sz w:val="24"/>
              </w:rPr>
              <w:t>Взаимоотношения в семье и с друзьями (общение с друзьями)</w:t>
            </w:r>
          </w:p>
        </w:tc>
        <w:tc>
          <w:tcPr>
            <w:tcW w:w="1704" w:type="dxa"/>
            <w:tcMar>
              <w:top w:w="50" w:type="dxa"/>
              <w:left w:w="100" w:type="dxa"/>
            </w:tcMar>
            <w:vAlign w:val="center"/>
          </w:tcPr>
          <w:p w14:paraId="3F539CA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6F51AC5">
            <w:pPr>
              <w:spacing w:before="0" w:after="0"/>
              <w:ind w:left="135"/>
              <w:jc w:val="left"/>
            </w:pPr>
          </w:p>
        </w:tc>
        <w:tc>
          <w:tcPr>
            <w:tcW w:w="2720" w:type="dxa"/>
            <w:tcMar>
              <w:top w:w="50" w:type="dxa"/>
              <w:left w:w="100" w:type="dxa"/>
            </w:tcMar>
            <w:vAlign w:val="center"/>
          </w:tcPr>
          <w:p w14:paraId="2CAB22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"https://m.edsoo.ru/83538ab4" \h </w:instrText>
            </w:r>
            <w:r>
              <w:fldChar w:fldCharType="separate"/>
            </w:r>
            <w:r>
              <w:rPr>
                <w:rFonts w:ascii="Times New Roman" w:hAnsi="Times New Roman"/>
                <w:b w:val="0"/>
                <w:i w:val="0"/>
                <w:color w:val="0000FF"/>
                <w:sz w:val="22"/>
                <w:u w:val="single"/>
              </w:rPr>
              <w:t>https://m.edsoo.ru/83538ab4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"https://m.edsoo.ru/8353832a" \h </w:instrText>
            </w:r>
            <w:r>
              <w:fldChar w:fldCharType="separate"/>
            </w:r>
            <w:r>
              <w:rPr>
                <w:rFonts w:ascii="Times New Roman" w:hAnsi="Times New Roman"/>
                <w:b w:val="0"/>
                <w:i w:val="0"/>
                <w:color w:val="0000FF"/>
                <w:sz w:val="22"/>
                <w:u w:val="single"/>
              </w:rPr>
              <w:t>https://m.edsoo.ru/8353832a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"https://m.edsoo.ru/835385dc" \h </w:instrText>
            </w:r>
            <w:r>
              <w:fldChar w:fldCharType="separate"/>
            </w:r>
            <w:r>
              <w:rPr>
                <w:rFonts w:ascii="Times New Roman" w:hAnsi="Times New Roman"/>
                <w:b w:val="0"/>
                <w:i w:val="0"/>
                <w:color w:val="0000FF"/>
                <w:sz w:val="22"/>
                <w:u w:val="single"/>
              </w:rPr>
              <w:t>https://m.edsoo.ru/835385dc</w:t>
            </w:r>
            <w:r>
              <w:rPr>
                <w:rFonts w:ascii="Times New Roman" w:hAnsi="Times New Roman"/>
                <w:b w:val="0"/>
                <w:i w:val="0"/>
                <w:color w:val="0000FF"/>
                <w:sz w:val="22"/>
                <w:u w:val="single"/>
              </w:rPr>
              <w:fldChar w:fldCharType="end"/>
            </w:r>
          </w:p>
        </w:tc>
      </w:tr>
      <w:tr w14:paraId="0F070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C0C2A41">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64A7F806">
            <w:pPr>
              <w:spacing w:before="0" w:after="0"/>
              <w:ind w:left="135"/>
              <w:jc w:val="left"/>
            </w:pPr>
            <w:r>
              <w:rPr>
                <w:rFonts w:ascii="Times New Roman" w:hAnsi="Times New Roman"/>
                <w:b w:val="0"/>
                <w:i w:val="0"/>
                <w:color w:val="000000"/>
                <w:sz w:val="24"/>
              </w:rPr>
              <w:t>Взаимоотношения в семье и с друзьями (проводим время вместе)</w:t>
            </w:r>
          </w:p>
        </w:tc>
        <w:tc>
          <w:tcPr>
            <w:tcW w:w="1704" w:type="dxa"/>
            <w:tcMar>
              <w:top w:w="50" w:type="dxa"/>
              <w:left w:w="100" w:type="dxa"/>
            </w:tcMar>
            <w:vAlign w:val="center"/>
          </w:tcPr>
          <w:p w14:paraId="7A499FF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AE9D28E">
            <w:pPr>
              <w:spacing w:before="0" w:after="0"/>
              <w:ind w:left="135"/>
              <w:jc w:val="left"/>
            </w:pPr>
          </w:p>
        </w:tc>
        <w:tc>
          <w:tcPr>
            <w:tcW w:w="2720" w:type="dxa"/>
            <w:tcMar>
              <w:top w:w="50" w:type="dxa"/>
              <w:left w:w="100" w:type="dxa"/>
            </w:tcMar>
            <w:vAlign w:val="center"/>
          </w:tcPr>
          <w:p w14:paraId="1643B5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"https://m.edsoo.ru/8352c5fc" \h </w:instrText>
            </w:r>
            <w:r>
              <w:fldChar w:fldCharType="separate"/>
            </w:r>
            <w:r>
              <w:rPr>
                <w:rFonts w:ascii="Times New Roman" w:hAnsi="Times New Roman"/>
                <w:b w:val="0"/>
                <w:i w:val="0"/>
                <w:color w:val="0000FF"/>
                <w:sz w:val="22"/>
                <w:u w:val="single"/>
              </w:rPr>
              <w:t>https://m.edsoo.ru/8352c5fc</w:t>
            </w:r>
            <w:r>
              <w:rPr>
                <w:rFonts w:ascii="Times New Roman" w:hAnsi="Times New Roman"/>
                <w:b w:val="0"/>
                <w:i w:val="0"/>
                <w:color w:val="0000FF"/>
                <w:sz w:val="22"/>
                <w:u w:val="single"/>
              </w:rPr>
              <w:fldChar w:fldCharType="end"/>
            </w:r>
          </w:p>
        </w:tc>
      </w:tr>
      <w:tr w14:paraId="7505D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51E2E7B">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6A5FBC3A">
            <w:pPr>
              <w:spacing w:before="0" w:after="0"/>
              <w:ind w:left="135"/>
              <w:jc w:val="left"/>
            </w:pPr>
            <w:r>
              <w:rPr>
                <w:rFonts w:ascii="Times New Roman" w:hAnsi="Times New Roman"/>
                <w:b w:val="0"/>
                <w:i w:val="0"/>
                <w:color w:val="000000"/>
                <w:sz w:val="24"/>
              </w:rPr>
              <w:t>Взаимоотношения в семье и с друзьями (делимся новостями)</w:t>
            </w:r>
          </w:p>
        </w:tc>
        <w:tc>
          <w:tcPr>
            <w:tcW w:w="1704" w:type="dxa"/>
            <w:tcMar>
              <w:top w:w="50" w:type="dxa"/>
              <w:left w:w="100" w:type="dxa"/>
            </w:tcMar>
            <w:vAlign w:val="center"/>
          </w:tcPr>
          <w:p w14:paraId="51F84A5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6581064">
            <w:pPr>
              <w:spacing w:before="0" w:after="0"/>
              <w:ind w:left="135"/>
              <w:jc w:val="left"/>
            </w:pPr>
          </w:p>
        </w:tc>
        <w:tc>
          <w:tcPr>
            <w:tcW w:w="2720" w:type="dxa"/>
            <w:tcMar>
              <w:top w:w="50" w:type="dxa"/>
              <w:left w:w="100" w:type="dxa"/>
            </w:tcMar>
            <w:vAlign w:val="center"/>
          </w:tcPr>
          <w:p w14:paraId="2950D596">
            <w:pPr>
              <w:spacing w:before="0" w:after="0"/>
              <w:ind w:left="135"/>
              <w:jc w:val="left"/>
            </w:pPr>
          </w:p>
        </w:tc>
      </w:tr>
      <w:tr w14:paraId="5DE2D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4092AAB">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03750260">
            <w:pPr>
              <w:spacing w:before="0" w:after="0"/>
              <w:ind w:left="135"/>
              <w:jc w:val="left"/>
            </w:pPr>
            <w:r>
              <w:rPr>
                <w:rFonts w:ascii="Times New Roman" w:hAnsi="Times New Roman"/>
                <w:b w:val="0"/>
                <w:i w:val="0"/>
                <w:color w:val="000000"/>
                <w:sz w:val="24"/>
              </w:rPr>
              <w:t>Семейные праздники. (подарки)</w:t>
            </w:r>
          </w:p>
        </w:tc>
        <w:tc>
          <w:tcPr>
            <w:tcW w:w="1704" w:type="dxa"/>
            <w:tcMar>
              <w:top w:w="50" w:type="dxa"/>
              <w:left w:w="100" w:type="dxa"/>
            </w:tcMar>
            <w:vAlign w:val="center"/>
          </w:tcPr>
          <w:p w14:paraId="32B9F19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0EBCDB6">
            <w:pPr>
              <w:spacing w:before="0" w:after="0"/>
              <w:ind w:left="135"/>
              <w:jc w:val="left"/>
            </w:pPr>
          </w:p>
        </w:tc>
        <w:tc>
          <w:tcPr>
            <w:tcW w:w="2720" w:type="dxa"/>
            <w:tcMar>
              <w:top w:w="50" w:type="dxa"/>
              <w:left w:w="100" w:type="dxa"/>
            </w:tcMar>
            <w:vAlign w:val="center"/>
          </w:tcPr>
          <w:p w14:paraId="1AFD0726">
            <w:pPr>
              <w:spacing w:before="0" w:after="0"/>
              <w:ind w:left="135"/>
              <w:jc w:val="left"/>
            </w:pPr>
          </w:p>
        </w:tc>
      </w:tr>
      <w:tr w14:paraId="59357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252CD24">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1497FA07">
            <w:pPr>
              <w:spacing w:before="0" w:after="0"/>
              <w:ind w:left="135"/>
              <w:jc w:val="left"/>
            </w:pPr>
            <w:r>
              <w:rPr>
                <w:rFonts w:ascii="Times New Roman" w:hAnsi="Times New Roman"/>
                <w:b w:val="0"/>
                <w:i w:val="0"/>
                <w:color w:val="000000"/>
                <w:sz w:val="24"/>
              </w:rPr>
              <w:t>Взаимоотношения в семье и с друзьями (обязанности по дому)</w:t>
            </w:r>
          </w:p>
        </w:tc>
        <w:tc>
          <w:tcPr>
            <w:tcW w:w="1704" w:type="dxa"/>
            <w:tcMar>
              <w:top w:w="50" w:type="dxa"/>
              <w:left w:w="100" w:type="dxa"/>
            </w:tcMar>
            <w:vAlign w:val="center"/>
          </w:tcPr>
          <w:p w14:paraId="550D61F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E9F690D">
            <w:pPr>
              <w:spacing w:before="0" w:after="0"/>
              <w:ind w:left="135"/>
              <w:jc w:val="left"/>
            </w:pPr>
          </w:p>
        </w:tc>
        <w:tc>
          <w:tcPr>
            <w:tcW w:w="2720" w:type="dxa"/>
            <w:tcMar>
              <w:top w:w="50" w:type="dxa"/>
              <w:left w:w="100" w:type="dxa"/>
            </w:tcMar>
            <w:vAlign w:val="center"/>
          </w:tcPr>
          <w:p w14:paraId="5354DC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"https://m.edsoo.ru/8352c782" \h </w:instrText>
            </w:r>
            <w:r>
              <w:fldChar w:fldCharType="separate"/>
            </w:r>
            <w:r>
              <w:rPr>
                <w:rFonts w:ascii="Times New Roman" w:hAnsi="Times New Roman"/>
                <w:b w:val="0"/>
                <w:i w:val="0"/>
                <w:color w:val="0000FF"/>
                <w:sz w:val="22"/>
                <w:u w:val="single"/>
              </w:rPr>
              <w:t>https://m.edsoo.ru/8352c782</w:t>
            </w:r>
            <w:r>
              <w:rPr>
                <w:rFonts w:ascii="Times New Roman" w:hAnsi="Times New Roman"/>
                <w:b w:val="0"/>
                <w:i w:val="0"/>
                <w:color w:val="0000FF"/>
                <w:sz w:val="22"/>
                <w:u w:val="single"/>
              </w:rPr>
              <w:fldChar w:fldCharType="end"/>
            </w:r>
          </w:p>
        </w:tc>
      </w:tr>
      <w:tr w14:paraId="1737D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80EBD69">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46112A23">
            <w:pPr>
              <w:spacing w:before="0" w:after="0"/>
              <w:ind w:left="135"/>
              <w:jc w:val="left"/>
            </w:pPr>
            <w:r>
              <w:rPr>
                <w:rFonts w:ascii="Times New Roman" w:hAnsi="Times New Roman"/>
                <w:b w:val="0"/>
                <w:i w:val="0"/>
                <w:color w:val="000000"/>
                <w:sz w:val="24"/>
              </w:rPr>
              <w:t>Обобщение по теме "Взаимоотношения в семье и с друзьями. Семейные праздники. Обязанности по дому"</w:t>
            </w:r>
          </w:p>
        </w:tc>
        <w:tc>
          <w:tcPr>
            <w:tcW w:w="1704" w:type="dxa"/>
            <w:tcMar>
              <w:top w:w="50" w:type="dxa"/>
              <w:left w:w="100" w:type="dxa"/>
            </w:tcMar>
            <w:vAlign w:val="center"/>
          </w:tcPr>
          <w:p w14:paraId="448D26D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D3F2883">
            <w:pPr>
              <w:spacing w:before="0" w:after="0"/>
              <w:ind w:left="135"/>
              <w:jc w:val="left"/>
            </w:pPr>
          </w:p>
        </w:tc>
        <w:tc>
          <w:tcPr>
            <w:tcW w:w="2720" w:type="dxa"/>
            <w:tcMar>
              <w:top w:w="50" w:type="dxa"/>
              <w:left w:w="100" w:type="dxa"/>
            </w:tcMar>
            <w:vAlign w:val="center"/>
          </w:tcPr>
          <w:p w14:paraId="7D337DB0">
            <w:pPr>
              <w:spacing w:before="0" w:after="0"/>
              <w:ind w:left="135"/>
              <w:jc w:val="left"/>
            </w:pPr>
          </w:p>
        </w:tc>
      </w:tr>
      <w:tr w14:paraId="3F7CE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1D329D0">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217F4606">
            <w:pPr>
              <w:spacing w:before="0" w:after="0"/>
              <w:ind w:left="135"/>
              <w:jc w:val="left"/>
            </w:pPr>
            <w:r>
              <w:rPr>
                <w:rFonts w:ascii="Times New Roman" w:hAnsi="Times New Roman"/>
                <w:b w:val="0"/>
                <w:i w:val="0"/>
                <w:color w:val="000000"/>
                <w:sz w:val="24"/>
              </w:rPr>
              <w:t>Контроль по теме "Взаимоотношения в семье и с друзьями. Семейные праздники. Обязанности по дому"</w:t>
            </w:r>
          </w:p>
        </w:tc>
        <w:tc>
          <w:tcPr>
            <w:tcW w:w="1704" w:type="dxa"/>
            <w:tcMar>
              <w:top w:w="50" w:type="dxa"/>
              <w:left w:w="100" w:type="dxa"/>
            </w:tcMar>
            <w:vAlign w:val="center"/>
          </w:tcPr>
          <w:p w14:paraId="4A35BD1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437FDD1">
            <w:pPr>
              <w:spacing w:before="0" w:after="0"/>
              <w:ind w:left="135"/>
              <w:jc w:val="left"/>
            </w:pPr>
          </w:p>
        </w:tc>
        <w:tc>
          <w:tcPr>
            <w:tcW w:w="2720" w:type="dxa"/>
            <w:tcMar>
              <w:top w:w="50" w:type="dxa"/>
              <w:left w:w="100" w:type="dxa"/>
            </w:tcMar>
            <w:vAlign w:val="center"/>
          </w:tcPr>
          <w:p w14:paraId="6F7E6073">
            <w:pPr>
              <w:spacing w:before="0" w:after="0"/>
              <w:ind w:left="135"/>
              <w:jc w:val="left"/>
            </w:pPr>
          </w:p>
        </w:tc>
      </w:tr>
      <w:tr w14:paraId="71E57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A4B618B">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2A9B9F96">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внешности)</w:t>
            </w:r>
          </w:p>
        </w:tc>
        <w:tc>
          <w:tcPr>
            <w:tcW w:w="1704" w:type="dxa"/>
            <w:tcMar>
              <w:top w:w="50" w:type="dxa"/>
              <w:left w:w="100" w:type="dxa"/>
            </w:tcMar>
            <w:vAlign w:val="center"/>
          </w:tcPr>
          <w:p w14:paraId="2B283B9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38D9B63">
            <w:pPr>
              <w:spacing w:before="0" w:after="0"/>
              <w:ind w:left="135"/>
              <w:jc w:val="left"/>
            </w:pPr>
          </w:p>
        </w:tc>
        <w:tc>
          <w:tcPr>
            <w:tcW w:w="2720" w:type="dxa"/>
            <w:tcMar>
              <w:top w:w="50" w:type="dxa"/>
              <w:left w:w="100" w:type="dxa"/>
            </w:tcMar>
            <w:vAlign w:val="center"/>
          </w:tcPr>
          <w:p w14:paraId="574F6925">
            <w:pPr>
              <w:spacing w:before="0" w:after="0"/>
              <w:ind w:left="135"/>
              <w:jc w:val="left"/>
            </w:pPr>
          </w:p>
        </w:tc>
      </w:tr>
      <w:tr w14:paraId="4DD52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2262969">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5D88FB37">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(черты характера)</w:t>
            </w:r>
          </w:p>
        </w:tc>
        <w:tc>
          <w:tcPr>
            <w:tcW w:w="1704" w:type="dxa"/>
            <w:tcMar>
              <w:top w:w="50" w:type="dxa"/>
              <w:left w:w="100" w:type="dxa"/>
            </w:tcMar>
            <w:vAlign w:val="center"/>
          </w:tcPr>
          <w:p w14:paraId="50B24C0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712388">
            <w:pPr>
              <w:spacing w:before="0" w:after="0"/>
              <w:ind w:left="135"/>
              <w:jc w:val="left"/>
            </w:pPr>
          </w:p>
        </w:tc>
        <w:tc>
          <w:tcPr>
            <w:tcW w:w="2720" w:type="dxa"/>
            <w:tcMar>
              <w:top w:w="50" w:type="dxa"/>
              <w:left w:w="100" w:type="dxa"/>
            </w:tcMar>
            <w:vAlign w:val="center"/>
          </w:tcPr>
          <w:p w14:paraId="4F307A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"https://m.edsoo.ru/8352d06a" \h </w:instrText>
            </w:r>
            <w:r>
              <w:fldChar w:fldCharType="separate"/>
            </w:r>
            <w:r>
              <w:rPr>
                <w:rFonts w:ascii="Times New Roman" w:hAnsi="Times New Roman"/>
                <w:b w:val="0"/>
                <w:i w:val="0"/>
                <w:color w:val="0000FF"/>
                <w:sz w:val="22"/>
                <w:u w:val="single"/>
              </w:rPr>
              <w:t>https://m.edsoo.ru/8352d06a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"https://m.edsoo.ru/8352d218" \h </w:instrText>
            </w:r>
            <w:r>
              <w:fldChar w:fldCharType="separate"/>
            </w:r>
            <w:r>
              <w:rPr>
                <w:rFonts w:ascii="Times New Roman" w:hAnsi="Times New Roman"/>
                <w:b w:val="0"/>
                <w:i w:val="0"/>
                <w:color w:val="0000FF"/>
                <w:sz w:val="22"/>
                <w:u w:val="single"/>
              </w:rPr>
              <w:t>https://m.edsoo.ru/8352d218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"https://m.edsoo.ru/8352d3da" \h </w:instrText>
            </w:r>
            <w:r>
              <w:fldChar w:fldCharType="separate"/>
            </w:r>
            <w:r>
              <w:rPr>
                <w:rFonts w:ascii="Times New Roman" w:hAnsi="Times New Roman"/>
                <w:b w:val="0"/>
                <w:i w:val="0"/>
                <w:color w:val="0000FF"/>
                <w:sz w:val="22"/>
                <w:u w:val="single"/>
              </w:rPr>
              <w:t>https://m.edsoo.ru/8352d3da</w:t>
            </w:r>
            <w:r>
              <w:rPr>
                <w:rFonts w:ascii="Times New Roman" w:hAnsi="Times New Roman"/>
                <w:b w:val="0"/>
                <w:i w:val="0"/>
                <w:color w:val="0000FF"/>
                <w:sz w:val="22"/>
                <w:u w:val="single"/>
              </w:rPr>
              <w:fldChar w:fldCharType="end"/>
            </w:r>
          </w:p>
        </w:tc>
      </w:tr>
      <w:tr w14:paraId="5F3B4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9E9E8A7">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50540A0C">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литературного персонажа)</w:t>
            </w:r>
          </w:p>
        </w:tc>
        <w:tc>
          <w:tcPr>
            <w:tcW w:w="1704" w:type="dxa"/>
            <w:tcMar>
              <w:top w:w="50" w:type="dxa"/>
              <w:left w:w="100" w:type="dxa"/>
            </w:tcMar>
            <w:vAlign w:val="center"/>
          </w:tcPr>
          <w:p w14:paraId="037D54C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2E712E3">
            <w:pPr>
              <w:spacing w:before="0" w:after="0"/>
              <w:ind w:left="135"/>
              <w:jc w:val="left"/>
            </w:pPr>
          </w:p>
        </w:tc>
        <w:tc>
          <w:tcPr>
            <w:tcW w:w="2720" w:type="dxa"/>
            <w:tcMar>
              <w:top w:w="50" w:type="dxa"/>
              <w:left w:w="100" w:type="dxa"/>
            </w:tcMar>
            <w:vAlign w:val="center"/>
          </w:tcPr>
          <w:p w14:paraId="4A8030EC">
            <w:pPr>
              <w:spacing w:before="0" w:after="0"/>
              <w:ind w:left="135"/>
              <w:jc w:val="left"/>
            </w:pPr>
          </w:p>
        </w:tc>
      </w:tr>
      <w:tr w14:paraId="249C4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2A26812">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2C54CADB">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1704" w:type="dxa"/>
            <w:tcMar>
              <w:top w:w="50" w:type="dxa"/>
              <w:left w:w="100" w:type="dxa"/>
            </w:tcMar>
            <w:vAlign w:val="center"/>
          </w:tcPr>
          <w:p w14:paraId="7A27410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AB41978">
            <w:pPr>
              <w:spacing w:before="0" w:after="0"/>
              <w:ind w:left="135"/>
              <w:jc w:val="left"/>
            </w:pPr>
          </w:p>
        </w:tc>
        <w:tc>
          <w:tcPr>
            <w:tcW w:w="2720" w:type="dxa"/>
            <w:tcMar>
              <w:top w:w="50" w:type="dxa"/>
              <w:left w:w="100" w:type="dxa"/>
            </w:tcMar>
            <w:vAlign w:val="center"/>
          </w:tcPr>
          <w:p w14:paraId="6E866E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"https://m.edsoo.ru/8352d57e" \h </w:instrText>
            </w:r>
            <w:r>
              <w:fldChar w:fldCharType="separate"/>
            </w:r>
            <w:r>
              <w:rPr>
                <w:rFonts w:ascii="Times New Roman" w:hAnsi="Times New Roman"/>
                <w:b w:val="0"/>
                <w:i w:val="0"/>
                <w:color w:val="0000FF"/>
                <w:sz w:val="22"/>
                <w:u w:val="single"/>
              </w:rPr>
              <w:t>https://m.edsoo.ru/8352d57e</w:t>
            </w:r>
            <w:r>
              <w:rPr>
                <w:rFonts w:ascii="Times New Roman" w:hAnsi="Times New Roman"/>
                <w:b w:val="0"/>
                <w:i w:val="0"/>
                <w:color w:val="0000FF"/>
                <w:sz w:val="22"/>
                <w:u w:val="single"/>
              </w:rPr>
              <w:fldChar w:fldCharType="end"/>
            </w:r>
          </w:p>
        </w:tc>
      </w:tr>
      <w:tr w14:paraId="7F6EB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4062FB5">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32EBF36C">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1704" w:type="dxa"/>
            <w:tcMar>
              <w:top w:w="50" w:type="dxa"/>
              <w:left w:w="100" w:type="dxa"/>
            </w:tcMar>
            <w:vAlign w:val="center"/>
          </w:tcPr>
          <w:p w14:paraId="1275B04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B01F5F4">
            <w:pPr>
              <w:spacing w:before="0" w:after="0"/>
              <w:ind w:left="135"/>
              <w:jc w:val="left"/>
            </w:pPr>
          </w:p>
        </w:tc>
        <w:tc>
          <w:tcPr>
            <w:tcW w:w="2720" w:type="dxa"/>
            <w:tcMar>
              <w:top w:w="50" w:type="dxa"/>
              <w:left w:w="100" w:type="dxa"/>
            </w:tcMar>
            <w:vAlign w:val="center"/>
          </w:tcPr>
          <w:p w14:paraId="21C617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"https://m.edsoo.ru/8352d57e" \h </w:instrText>
            </w:r>
            <w:r>
              <w:fldChar w:fldCharType="separate"/>
            </w:r>
            <w:r>
              <w:rPr>
                <w:rFonts w:ascii="Times New Roman" w:hAnsi="Times New Roman"/>
                <w:b w:val="0"/>
                <w:i w:val="0"/>
                <w:color w:val="0000FF"/>
                <w:sz w:val="22"/>
                <w:u w:val="single"/>
              </w:rPr>
              <w:t>https://m.edsoo.ru/8352d57e</w:t>
            </w:r>
            <w:r>
              <w:rPr>
                <w:rFonts w:ascii="Times New Roman" w:hAnsi="Times New Roman"/>
                <w:b w:val="0"/>
                <w:i w:val="0"/>
                <w:color w:val="0000FF"/>
                <w:sz w:val="22"/>
                <w:u w:val="single"/>
              </w:rPr>
              <w:fldChar w:fldCharType="end"/>
            </w:r>
          </w:p>
        </w:tc>
      </w:tr>
      <w:tr w14:paraId="6DDE5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15502FE">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25EED91C">
            <w:pPr>
              <w:spacing w:before="0" w:after="0"/>
              <w:ind w:left="135"/>
              <w:jc w:val="left"/>
            </w:pPr>
            <w:r>
              <w:rPr>
                <w:rFonts w:ascii="Times New Roman" w:hAnsi="Times New Roman"/>
                <w:b w:val="0"/>
                <w:i w:val="0"/>
                <w:color w:val="000000"/>
                <w:sz w:val="24"/>
              </w:rPr>
              <w:t>Досуг и увлечения (хобби) современного подростка (свободное время)</w:t>
            </w:r>
          </w:p>
        </w:tc>
        <w:tc>
          <w:tcPr>
            <w:tcW w:w="1704" w:type="dxa"/>
            <w:tcMar>
              <w:top w:w="50" w:type="dxa"/>
              <w:left w:w="100" w:type="dxa"/>
            </w:tcMar>
            <w:vAlign w:val="center"/>
          </w:tcPr>
          <w:p w14:paraId="4608BA7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0DF240A">
            <w:pPr>
              <w:spacing w:before="0" w:after="0"/>
              <w:ind w:left="135"/>
              <w:jc w:val="left"/>
            </w:pPr>
          </w:p>
        </w:tc>
        <w:tc>
          <w:tcPr>
            <w:tcW w:w="2720" w:type="dxa"/>
            <w:tcMar>
              <w:top w:w="50" w:type="dxa"/>
              <w:left w:w="100" w:type="dxa"/>
            </w:tcMar>
            <w:vAlign w:val="center"/>
          </w:tcPr>
          <w:p w14:paraId="660E84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"https://m.edsoo.ru/8352e2bc" \h </w:instrText>
            </w:r>
            <w:r>
              <w:fldChar w:fldCharType="separate"/>
            </w:r>
            <w:r>
              <w:rPr>
                <w:rFonts w:ascii="Times New Roman" w:hAnsi="Times New Roman"/>
                <w:b w:val="0"/>
                <w:i w:val="0"/>
                <w:color w:val="0000FF"/>
                <w:sz w:val="22"/>
                <w:u w:val="single"/>
              </w:rPr>
              <w:t>https://m.edsoo.ru/8352e2bc</w:t>
            </w:r>
            <w:r>
              <w:rPr>
                <w:rFonts w:ascii="Times New Roman" w:hAnsi="Times New Roman"/>
                <w:b w:val="0"/>
                <w:i w:val="0"/>
                <w:color w:val="0000FF"/>
                <w:sz w:val="22"/>
                <w:u w:val="single"/>
              </w:rPr>
              <w:fldChar w:fldCharType="end"/>
            </w:r>
          </w:p>
        </w:tc>
      </w:tr>
      <w:tr w14:paraId="639A2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1F73D33">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5E9021F9">
            <w:pPr>
              <w:spacing w:before="0" w:after="0"/>
              <w:ind w:left="135"/>
              <w:jc w:val="left"/>
            </w:pPr>
            <w:r>
              <w:rPr>
                <w:rFonts w:ascii="Times New Roman" w:hAnsi="Times New Roman"/>
                <w:b w:val="0"/>
                <w:i w:val="0"/>
                <w:color w:val="000000"/>
                <w:sz w:val="24"/>
              </w:rPr>
              <w:t>Досуг и увлечения (хобби) современного подростка (популярные увлечения)</w:t>
            </w:r>
          </w:p>
        </w:tc>
        <w:tc>
          <w:tcPr>
            <w:tcW w:w="1704" w:type="dxa"/>
            <w:tcMar>
              <w:top w:w="50" w:type="dxa"/>
              <w:left w:w="100" w:type="dxa"/>
            </w:tcMar>
            <w:vAlign w:val="center"/>
          </w:tcPr>
          <w:p w14:paraId="48E4C55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4DE21E8">
            <w:pPr>
              <w:spacing w:before="0" w:after="0"/>
              <w:ind w:left="135"/>
              <w:jc w:val="left"/>
            </w:pPr>
          </w:p>
        </w:tc>
        <w:tc>
          <w:tcPr>
            <w:tcW w:w="2720" w:type="dxa"/>
            <w:tcMar>
              <w:top w:w="50" w:type="dxa"/>
              <w:left w:w="100" w:type="dxa"/>
            </w:tcMar>
            <w:vAlign w:val="center"/>
          </w:tcPr>
          <w:p w14:paraId="2E5B4246">
            <w:pPr>
              <w:spacing w:before="0" w:after="0"/>
              <w:ind w:left="135"/>
              <w:jc w:val="left"/>
            </w:pPr>
          </w:p>
        </w:tc>
      </w:tr>
      <w:tr w14:paraId="4AFA1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FB9BD36">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5F789707">
            <w:pPr>
              <w:spacing w:before="0" w:after="0"/>
              <w:ind w:left="135"/>
              <w:jc w:val="left"/>
            </w:pPr>
            <w:r>
              <w:rPr>
                <w:rFonts w:ascii="Times New Roman" w:hAnsi="Times New Roman"/>
                <w:b w:val="0"/>
                <w:i w:val="0"/>
                <w:color w:val="000000"/>
                <w:sz w:val="24"/>
              </w:rPr>
              <w:t>Досуг и увлечения (хобби) современного подростка (любимые занятия)</w:t>
            </w:r>
          </w:p>
        </w:tc>
        <w:tc>
          <w:tcPr>
            <w:tcW w:w="1704" w:type="dxa"/>
            <w:tcMar>
              <w:top w:w="50" w:type="dxa"/>
              <w:left w:w="100" w:type="dxa"/>
            </w:tcMar>
            <w:vAlign w:val="center"/>
          </w:tcPr>
          <w:p w14:paraId="2FFA6C8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8E1A02">
            <w:pPr>
              <w:spacing w:before="0" w:after="0"/>
              <w:ind w:left="135"/>
              <w:jc w:val="left"/>
            </w:pPr>
          </w:p>
        </w:tc>
        <w:tc>
          <w:tcPr>
            <w:tcW w:w="2720" w:type="dxa"/>
            <w:tcMar>
              <w:top w:w="50" w:type="dxa"/>
              <w:left w:w="100" w:type="dxa"/>
            </w:tcMar>
            <w:vAlign w:val="center"/>
          </w:tcPr>
          <w:p w14:paraId="6144441B">
            <w:pPr>
              <w:spacing w:before="0" w:after="0"/>
              <w:ind w:left="135"/>
              <w:jc w:val="left"/>
            </w:pPr>
          </w:p>
        </w:tc>
      </w:tr>
      <w:tr w14:paraId="49F27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DFD65A4">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1EB76AFA">
            <w:pPr>
              <w:spacing w:before="0" w:after="0"/>
              <w:ind w:left="135"/>
              <w:jc w:val="left"/>
            </w:pPr>
            <w:r>
              <w:rPr>
                <w:rFonts w:ascii="Times New Roman" w:hAnsi="Times New Roman"/>
                <w:b w:val="0"/>
                <w:i w:val="0"/>
                <w:color w:val="000000"/>
                <w:sz w:val="24"/>
              </w:rPr>
              <w:t>Досуг и увлечения (хобби) современного подростка (хобби членов моей семьи, моих друзей)</w:t>
            </w:r>
          </w:p>
        </w:tc>
        <w:tc>
          <w:tcPr>
            <w:tcW w:w="1704" w:type="dxa"/>
            <w:tcMar>
              <w:top w:w="50" w:type="dxa"/>
              <w:left w:w="100" w:type="dxa"/>
            </w:tcMar>
            <w:vAlign w:val="center"/>
          </w:tcPr>
          <w:p w14:paraId="37A245B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254DD30">
            <w:pPr>
              <w:spacing w:before="0" w:after="0"/>
              <w:ind w:left="135"/>
              <w:jc w:val="left"/>
            </w:pPr>
          </w:p>
        </w:tc>
        <w:tc>
          <w:tcPr>
            <w:tcW w:w="2720" w:type="dxa"/>
            <w:tcMar>
              <w:top w:w="50" w:type="dxa"/>
              <w:left w:w="100" w:type="dxa"/>
            </w:tcMar>
            <w:vAlign w:val="center"/>
          </w:tcPr>
          <w:p w14:paraId="1AF4D804">
            <w:pPr>
              <w:spacing w:before="0" w:after="0"/>
              <w:ind w:left="135"/>
              <w:jc w:val="left"/>
            </w:pPr>
          </w:p>
        </w:tc>
      </w:tr>
      <w:tr w14:paraId="7ACF0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9CF2E9E">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12606D47">
            <w:pPr>
              <w:spacing w:before="0" w:after="0"/>
              <w:ind w:left="135"/>
              <w:jc w:val="left"/>
            </w:pPr>
            <w:r>
              <w:rPr>
                <w:rFonts w:ascii="Times New Roman" w:hAnsi="Times New Roman"/>
                <w:b w:val="0"/>
                <w:i w:val="0"/>
                <w:color w:val="000000"/>
                <w:sz w:val="24"/>
              </w:rPr>
              <w:t>Досуг и увлечения (хобби) современного подростка (современные хобби)</w:t>
            </w:r>
          </w:p>
        </w:tc>
        <w:tc>
          <w:tcPr>
            <w:tcW w:w="1704" w:type="dxa"/>
            <w:tcMar>
              <w:top w:w="50" w:type="dxa"/>
              <w:left w:w="100" w:type="dxa"/>
            </w:tcMar>
            <w:vAlign w:val="center"/>
          </w:tcPr>
          <w:p w14:paraId="65F0551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C28D5C0">
            <w:pPr>
              <w:spacing w:before="0" w:after="0"/>
              <w:ind w:left="135"/>
              <w:jc w:val="left"/>
            </w:pPr>
          </w:p>
        </w:tc>
        <w:tc>
          <w:tcPr>
            <w:tcW w:w="2720" w:type="dxa"/>
            <w:tcMar>
              <w:top w:w="50" w:type="dxa"/>
              <w:left w:w="100" w:type="dxa"/>
            </w:tcMar>
            <w:vAlign w:val="center"/>
          </w:tcPr>
          <w:p w14:paraId="635B629D">
            <w:pPr>
              <w:spacing w:before="0" w:after="0"/>
              <w:ind w:left="135"/>
              <w:jc w:val="left"/>
            </w:pPr>
          </w:p>
        </w:tc>
      </w:tr>
      <w:tr w14:paraId="04C11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9FD2F37">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64B6EC02">
            <w:pPr>
              <w:spacing w:before="0" w:after="0"/>
              <w:ind w:left="135"/>
              <w:jc w:val="left"/>
            </w:pPr>
            <w:r>
              <w:rPr>
                <w:rFonts w:ascii="Times New Roman" w:hAnsi="Times New Roman"/>
                <w:b w:val="0"/>
                <w:i w:val="0"/>
                <w:color w:val="000000"/>
                <w:sz w:val="24"/>
              </w:rPr>
              <w:t>Досуг и увлечения (хобби) современного подростка (чтение)</w:t>
            </w:r>
          </w:p>
        </w:tc>
        <w:tc>
          <w:tcPr>
            <w:tcW w:w="1704" w:type="dxa"/>
            <w:tcMar>
              <w:top w:w="50" w:type="dxa"/>
              <w:left w:w="100" w:type="dxa"/>
            </w:tcMar>
            <w:vAlign w:val="center"/>
          </w:tcPr>
          <w:p w14:paraId="522B9E0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A7E1BDF">
            <w:pPr>
              <w:spacing w:before="0" w:after="0"/>
              <w:ind w:left="135"/>
              <w:jc w:val="left"/>
            </w:pPr>
          </w:p>
        </w:tc>
        <w:tc>
          <w:tcPr>
            <w:tcW w:w="2720" w:type="dxa"/>
            <w:tcMar>
              <w:top w:w="50" w:type="dxa"/>
              <w:left w:w="100" w:type="dxa"/>
            </w:tcMar>
            <w:vAlign w:val="center"/>
          </w:tcPr>
          <w:p w14:paraId="6E3B79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"https://m.edsoo.ru/8352d77c" \h </w:instrText>
            </w:r>
            <w:r>
              <w:fldChar w:fldCharType="separate"/>
            </w:r>
            <w:r>
              <w:rPr>
                <w:rFonts w:ascii="Times New Roman" w:hAnsi="Times New Roman"/>
                <w:b w:val="0"/>
                <w:i w:val="0"/>
                <w:color w:val="0000FF"/>
                <w:sz w:val="22"/>
                <w:u w:val="single"/>
              </w:rPr>
              <w:t>https://m.edsoo.ru/8352d77c</w:t>
            </w:r>
            <w:r>
              <w:rPr>
                <w:rFonts w:ascii="Times New Roman" w:hAnsi="Times New Roman"/>
                <w:b w:val="0"/>
                <w:i w:val="0"/>
                <w:color w:val="0000FF"/>
                <w:sz w:val="22"/>
                <w:u w:val="single"/>
              </w:rPr>
              <w:fldChar w:fldCharType="end"/>
            </w:r>
          </w:p>
        </w:tc>
      </w:tr>
      <w:tr w14:paraId="70451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431CB08">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2E117F0B">
            <w:pPr>
              <w:spacing w:before="0" w:after="0"/>
              <w:ind w:left="135"/>
              <w:jc w:val="left"/>
            </w:pPr>
            <w:r>
              <w:rPr>
                <w:rFonts w:ascii="Times New Roman" w:hAnsi="Times New Roman"/>
                <w:b w:val="0"/>
                <w:i w:val="0"/>
                <w:color w:val="000000"/>
                <w:sz w:val="24"/>
              </w:rPr>
              <w:t>Досуг и увлечения (хобби) современного подростка (интернет и современный подросток)</w:t>
            </w:r>
          </w:p>
        </w:tc>
        <w:tc>
          <w:tcPr>
            <w:tcW w:w="1704" w:type="dxa"/>
            <w:tcMar>
              <w:top w:w="50" w:type="dxa"/>
              <w:left w:w="100" w:type="dxa"/>
            </w:tcMar>
            <w:vAlign w:val="center"/>
          </w:tcPr>
          <w:p w14:paraId="31AE036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056752D">
            <w:pPr>
              <w:spacing w:before="0" w:after="0"/>
              <w:ind w:left="135"/>
              <w:jc w:val="left"/>
            </w:pPr>
          </w:p>
        </w:tc>
        <w:tc>
          <w:tcPr>
            <w:tcW w:w="2720" w:type="dxa"/>
            <w:tcMar>
              <w:top w:w="50" w:type="dxa"/>
              <w:left w:w="100" w:type="dxa"/>
            </w:tcMar>
            <w:vAlign w:val="center"/>
          </w:tcPr>
          <w:p w14:paraId="22F956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"https://m.edsoo.ru/8352e438" \h </w:instrText>
            </w:r>
            <w:r>
              <w:fldChar w:fldCharType="separate"/>
            </w:r>
            <w:r>
              <w:rPr>
                <w:rFonts w:ascii="Times New Roman" w:hAnsi="Times New Roman"/>
                <w:b w:val="0"/>
                <w:i w:val="0"/>
                <w:color w:val="0000FF"/>
                <w:sz w:val="22"/>
                <w:u w:val="single"/>
              </w:rPr>
              <w:t>https://m.edsoo.ru/8352e438</w:t>
            </w:r>
            <w:r>
              <w:rPr>
                <w:rFonts w:ascii="Times New Roman" w:hAnsi="Times New Roman"/>
                <w:b w:val="0"/>
                <w:i w:val="0"/>
                <w:color w:val="0000FF"/>
                <w:sz w:val="22"/>
                <w:u w:val="single"/>
              </w:rPr>
              <w:fldChar w:fldCharType="end"/>
            </w:r>
          </w:p>
        </w:tc>
      </w:tr>
      <w:tr w14:paraId="456F7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D1272DA">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7C40B405">
            <w:pPr>
              <w:spacing w:before="0" w:after="0"/>
              <w:ind w:left="135"/>
              <w:jc w:val="left"/>
            </w:pPr>
            <w:r>
              <w:rPr>
                <w:rFonts w:ascii="Times New Roman" w:hAnsi="Times New Roman"/>
                <w:b w:val="0"/>
                <w:i w:val="0"/>
                <w:color w:val="000000"/>
                <w:sz w:val="24"/>
              </w:rPr>
              <w:t>Досуг и увлечения (хобби) современного подростка (современные электронные устройства)</w:t>
            </w:r>
          </w:p>
        </w:tc>
        <w:tc>
          <w:tcPr>
            <w:tcW w:w="1704" w:type="dxa"/>
            <w:tcMar>
              <w:top w:w="50" w:type="dxa"/>
              <w:left w:w="100" w:type="dxa"/>
            </w:tcMar>
            <w:vAlign w:val="center"/>
          </w:tcPr>
          <w:p w14:paraId="03DDF0F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1425825">
            <w:pPr>
              <w:spacing w:before="0" w:after="0"/>
              <w:ind w:left="135"/>
              <w:jc w:val="left"/>
            </w:pPr>
          </w:p>
        </w:tc>
        <w:tc>
          <w:tcPr>
            <w:tcW w:w="2720" w:type="dxa"/>
            <w:tcMar>
              <w:top w:w="50" w:type="dxa"/>
              <w:left w:w="100" w:type="dxa"/>
            </w:tcMar>
            <w:vAlign w:val="center"/>
          </w:tcPr>
          <w:p w14:paraId="5B235A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"https://m.edsoo.ru/8352e6cc" \h </w:instrText>
            </w:r>
            <w:r>
              <w:fldChar w:fldCharType="separate"/>
            </w:r>
            <w:r>
              <w:rPr>
                <w:rFonts w:ascii="Times New Roman" w:hAnsi="Times New Roman"/>
                <w:b w:val="0"/>
                <w:i w:val="0"/>
                <w:color w:val="0000FF"/>
                <w:sz w:val="22"/>
                <w:u w:val="single"/>
              </w:rPr>
              <w:t>https://m.edsoo.ru/8352e6cc</w:t>
            </w:r>
            <w:r>
              <w:rPr>
                <w:rFonts w:ascii="Times New Roman" w:hAnsi="Times New Roman"/>
                <w:b w:val="0"/>
                <w:i w:val="0"/>
                <w:color w:val="0000FF"/>
                <w:sz w:val="22"/>
                <w:u w:val="single"/>
              </w:rPr>
              <w:fldChar w:fldCharType="end"/>
            </w:r>
          </w:p>
        </w:tc>
      </w:tr>
      <w:tr w14:paraId="03531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EE08C81">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24DD0388">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w:t>
            </w:r>
          </w:p>
        </w:tc>
        <w:tc>
          <w:tcPr>
            <w:tcW w:w="1704" w:type="dxa"/>
            <w:tcMar>
              <w:top w:w="50" w:type="dxa"/>
              <w:left w:w="100" w:type="dxa"/>
            </w:tcMar>
            <w:vAlign w:val="center"/>
          </w:tcPr>
          <w:p w14:paraId="53CAC38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511C0FA">
            <w:pPr>
              <w:spacing w:before="0" w:after="0"/>
              <w:ind w:left="135"/>
              <w:jc w:val="left"/>
            </w:pPr>
          </w:p>
        </w:tc>
        <w:tc>
          <w:tcPr>
            <w:tcW w:w="2720" w:type="dxa"/>
            <w:tcMar>
              <w:top w:w="50" w:type="dxa"/>
              <w:left w:w="100" w:type="dxa"/>
            </w:tcMar>
            <w:vAlign w:val="center"/>
          </w:tcPr>
          <w:p w14:paraId="38469FE7">
            <w:pPr>
              <w:spacing w:before="0" w:after="0"/>
              <w:ind w:left="135"/>
              <w:jc w:val="left"/>
            </w:pPr>
          </w:p>
        </w:tc>
      </w:tr>
      <w:tr w14:paraId="38D37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A500AE">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1A7CCDD7">
            <w:pPr>
              <w:spacing w:before="0" w:after="0"/>
              <w:ind w:left="135"/>
              <w:jc w:val="left"/>
            </w:pPr>
            <w:r>
              <w:rPr>
                <w:rFonts w:ascii="Times New Roman" w:hAnsi="Times New Roman"/>
                <w:b w:val="0"/>
                <w:i w:val="0"/>
                <w:color w:val="000000"/>
                <w:sz w:val="24"/>
              </w:rPr>
              <w:t>Досуг и увлечения (хобби) современного подростка (фильмы и сериалы)</w:t>
            </w:r>
          </w:p>
        </w:tc>
        <w:tc>
          <w:tcPr>
            <w:tcW w:w="1704" w:type="dxa"/>
            <w:tcMar>
              <w:top w:w="50" w:type="dxa"/>
              <w:left w:w="100" w:type="dxa"/>
            </w:tcMar>
            <w:vAlign w:val="center"/>
          </w:tcPr>
          <w:p w14:paraId="2811E45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2D834D4">
            <w:pPr>
              <w:spacing w:before="0" w:after="0"/>
              <w:ind w:left="135"/>
              <w:jc w:val="left"/>
            </w:pPr>
          </w:p>
        </w:tc>
        <w:tc>
          <w:tcPr>
            <w:tcW w:w="2720" w:type="dxa"/>
            <w:tcMar>
              <w:top w:w="50" w:type="dxa"/>
              <w:left w:w="100" w:type="dxa"/>
            </w:tcMar>
            <w:vAlign w:val="center"/>
          </w:tcPr>
          <w:p w14:paraId="042F7FFA">
            <w:pPr>
              <w:spacing w:before="0" w:after="0"/>
              <w:ind w:left="135"/>
              <w:jc w:val="left"/>
            </w:pPr>
          </w:p>
        </w:tc>
      </w:tr>
      <w:tr w14:paraId="5FDD3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C22575A">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78D0090B">
            <w:pPr>
              <w:spacing w:before="0" w:after="0"/>
              <w:ind w:left="135"/>
              <w:jc w:val="left"/>
            </w:pPr>
            <w:r>
              <w:rPr>
                <w:rFonts w:ascii="Times New Roman" w:hAnsi="Times New Roman"/>
                <w:b w:val="0"/>
                <w:i w:val="0"/>
                <w:color w:val="000000"/>
                <w:sz w:val="24"/>
              </w:rPr>
              <w:t>Досуг и увлечения (хобби) современного подростка (музыка)</w:t>
            </w:r>
          </w:p>
        </w:tc>
        <w:tc>
          <w:tcPr>
            <w:tcW w:w="1704" w:type="dxa"/>
            <w:tcMar>
              <w:top w:w="50" w:type="dxa"/>
              <w:left w:w="100" w:type="dxa"/>
            </w:tcMar>
            <w:vAlign w:val="center"/>
          </w:tcPr>
          <w:p w14:paraId="1F8A2DC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7DE4BD3">
            <w:pPr>
              <w:spacing w:before="0" w:after="0"/>
              <w:ind w:left="135"/>
              <w:jc w:val="left"/>
            </w:pPr>
          </w:p>
        </w:tc>
        <w:tc>
          <w:tcPr>
            <w:tcW w:w="2720" w:type="dxa"/>
            <w:tcMar>
              <w:top w:w="50" w:type="dxa"/>
              <w:left w:w="100" w:type="dxa"/>
            </w:tcMar>
            <w:vAlign w:val="center"/>
          </w:tcPr>
          <w:p w14:paraId="14AC70AC">
            <w:pPr>
              <w:spacing w:before="0" w:after="0"/>
              <w:ind w:left="135"/>
              <w:jc w:val="left"/>
            </w:pPr>
          </w:p>
        </w:tc>
      </w:tr>
      <w:tr w14:paraId="0944E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51DBCBD">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7091E3BB">
            <w:pPr>
              <w:spacing w:before="0" w:after="0"/>
              <w:ind w:left="135"/>
              <w:jc w:val="left"/>
            </w:pPr>
            <w:r>
              <w:rPr>
                <w:rFonts w:ascii="Times New Roman" w:hAnsi="Times New Roman"/>
                <w:b w:val="0"/>
                <w:i w:val="0"/>
                <w:color w:val="000000"/>
                <w:sz w:val="24"/>
              </w:rPr>
              <w:t>Досуг и увлечения (хобби) современного подростка (поход в кино)</w:t>
            </w:r>
          </w:p>
        </w:tc>
        <w:tc>
          <w:tcPr>
            <w:tcW w:w="1704" w:type="dxa"/>
            <w:tcMar>
              <w:top w:w="50" w:type="dxa"/>
              <w:left w:w="100" w:type="dxa"/>
            </w:tcMar>
            <w:vAlign w:val="center"/>
          </w:tcPr>
          <w:p w14:paraId="4888E1A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C6B3F0C">
            <w:pPr>
              <w:spacing w:before="0" w:after="0"/>
              <w:ind w:left="135"/>
              <w:jc w:val="left"/>
            </w:pPr>
          </w:p>
        </w:tc>
        <w:tc>
          <w:tcPr>
            <w:tcW w:w="2720" w:type="dxa"/>
            <w:tcMar>
              <w:top w:w="50" w:type="dxa"/>
              <w:left w:w="100" w:type="dxa"/>
            </w:tcMar>
            <w:vAlign w:val="center"/>
          </w:tcPr>
          <w:p w14:paraId="4D1AE6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"https://m.edsoo.ru/8352dc40" \h </w:instrText>
            </w:r>
            <w:r>
              <w:fldChar w:fldCharType="separate"/>
            </w:r>
            <w:r>
              <w:rPr>
                <w:rFonts w:ascii="Times New Roman" w:hAnsi="Times New Roman"/>
                <w:b w:val="0"/>
                <w:i w:val="0"/>
                <w:color w:val="0000FF"/>
                <w:sz w:val="22"/>
                <w:u w:val="single"/>
              </w:rPr>
              <w:t>https://m.edsoo.ru/8352dc40</w:t>
            </w:r>
            <w:r>
              <w:rPr>
                <w:rFonts w:ascii="Times New Roman" w:hAnsi="Times New Roman"/>
                <w:b w:val="0"/>
                <w:i w:val="0"/>
                <w:color w:val="0000FF"/>
                <w:sz w:val="22"/>
                <w:u w:val="single"/>
              </w:rPr>
              <w:fldChar w:fldCharType="end"/>
            </w:r>
          </w:p>
        </w:tc>
      </w:tr>
      <w:tr w14:paraId="39AA6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D57A638">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558F41C9">
            <w:pPr>
              <w:spacing w:before="0" w:after="0"/>
              <w:ind w:left="135"/>
              <w:jc w:val="left"/>
            </w:pPr>
            <w:r>
              <w:rPr>
                <w:rFonts w:ascii="Times New Roman" w:hAnsi="Times New Roman"/>
                <w:b w:val="0"/>
                <w:i w:val="0"/>
                <w:color w:val="000000"/>
                <w:sz w:val="24"/>
              </w:rPr>
              <w:t>Досуг и увлечения (хобби) современного подростка (спорт)</w:t>
            </w:r>
          </w:p>
        </w:tc>
        <w:tc>
          <w:tcPr>
            <w:tcW w:w="1704" w:type="dxa"/>
            <w:tcMar>
              <w:top w:w="50" w:type="dxa"/>
              <w:left w:w="100" w:type="dxa"/>
            </w:tcMar>
            <w:vAlign w:val="center"/>
          </w:tcPr>
          <w:p w14:paraId="36FC6EC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EF1D0B6">
            <w:pPr>
              <w:spacing w:before="0" w:after="0"/>
              <w:ind w:left="135"/>
              <w:jc w:val="left"/>
            </w:pPr>
          </w:p>
        </w:tc>
        <w:tc>
          <w:tcPr>
            <w:tcW w:w="2720" w:type="dxa"/>
            <w:tcMar>
              <w:top w:w="50" w:type="dxa"/>
              <w:left w:w="100" w:type="dxa"/>
            </w:tcMar>
            <w:vAlign w:val="center"/>
          </w:tcPr>
          <w:p w14:paraId="096322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"https://m.edsoo.ru/8352de34" \h </w:instrText>
            </w:r>
            <w:r>
              <w:fldChar w:fldCharType="separate"/>
            </w:r>
            <w:r>
              <w:rPr>
                <w:rFonts w:ascii="Times New Roman" w:hAnsi="Times New Roman"/>
                <w:b w:val="0"/>
                <w:i w:val="0"/>
                <w:color w:val="0000FF"/>
                <w:sz w:val="22"/>
                <w:u w:val="single"/>
              </w:rPr>
              <w:t>https://m.edsoo.ru/8352de34</w:t>
            </w:r>
            <w:r>
              <w:rPr>
                <w:rFonts w:ascii="Times New Roman" w:hAnsi="Times New Roman"/>
                <w:b w:val="0"/>
                <w:i w:val="0"/>
                <w:color w:val="0000FF"/>
                <w:sz w:val="22"/>
                <w:u w:val="single"/>
              </w:rPr>
              <w:fldChar w:fldCharType="end"/>
            </w:r>
          </w:p>
        </w:tc>
      </w:tr>
      <w:tr w14:paraId="000F8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1C7A368">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4394E642">
            <w:pPr>
              <w:spacing w:before="0" w:after="0"/>
              <w:ind w:left="135"/>
              <w:jc w:val="left"/>
            </w:pPr>
            <w:r>
              <w:rPr>
                <w:rFonts w:ascii="Times New Roman" w:hAnsi="Times New Roman"/>
                <w:b w:val="0"/>
                <w:i w:val="0"/>
                <w:color w:val="000000"/>
                <w:sz w:val="24"/>
              </w:rPr>
              <w:t>Досуг и увлечения (хобби) современного подростка (кружки и клубы по интересам)</w:t>
            </w:r>
          </w:p>
        </w:tc>
        <w:tc>
          <w:tcPr>
            <w:tcW w:w="1704" w:type="dxa"/>
            <w:tcMar>
              <w:top w:w="50" w:type="dxa"/>
              <w:left w:w="100" w:type="dxa"/>
            </w:tcMar>
            <w:vAlign w:val="center"/>
          </w:tcPr>
          <w:p w14:paraId="7CC9DE2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A6239CA">
            <w:pPr>
              <w:spacing w:before="0" w:after="0"/>
              <w:ind w:left="135"/>
              <w:jc w:val="left"/>
            </w:pPr>
          </w:p>
        </w:tc>
        <w:tc>
          <w:tcPr>
            <w:tcW w:w="2720" w:type="dxa"/>
            <w:tcMar>
              <w:top w:w="50" w:type="dxa"/>
              <w:left w:w="100" w:type="dxa"/>
            </w:tcMar>
            <w:vAlign w:val="center"/>
          </w:tcPr>
          <w:p w14:paraId="109C81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"https://m.edsoo.ru/8352e582" \h </w:instrText>
            </w:r>
            <w:r>
              <w:fldChar w:fldCharType="separate"/>
            </w:r>
            <w:r>
              <w:rPr>
                <w:rFonts w:ascii="Times New Roman" w:hAnsi="Times New Roman"/>
                <w:b w:val="0"/>
                <w:i w:val="0"/>
                <w:color w:val="0000FF"/>
                <w:sz w:val="22"/>
                <w:u w:val="single"/>
              </w:rPr>
              <w:t>https://m.edsoo.ru/8352e582</w:t>
            </w:r>
            <w:r>
              <w:rPr>
                <w:rFonts w:ascii="Times New Roman" w:hAnsi="Times New Roman"/>
                <w:b w:val="0"/>
                <w:i w:val="0"/>
                <w:color w:val="0000FF"/>
                <w:sz w:val="22"/>
                <w:u w:val="single"/>
              </w:rPr>
              <w:fldChar w:fldCharType="end"/>
            </w:r>
          </w:p>
        </w:tc>
      </w:tr>
      <w:tr w14:paraId="0EEB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0B6AACE">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49FBF26D">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музей, спорт, музыка)"</w:t>
            </w:r>
          </w:p>
        </w:tc>
        <w:tc>
          <w:tcPr>
            <w:tcW w:w="1704" w:type="dxa"/>
            <w:tcMar>
              <w:top w:w="50" w:type="dxa"/>
              <w:left w:w="100" w:type="dxa"/>
            </w:tcMar>
            <w:vAlign w:val="center"/>
          </w:tcPr>
          <w:p w14:paraId="40A126B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5F94C2">
            <w:pPr>
              <w:spacing w:before="0" w:after="0"/>
              <w:ind w:left="135"/>
              <w:jc w:val="left"/>
            </w:pPr>
          </w:p>
        </w:tc>
        <w:tc>
          <w:tcPr>
            <w:tcW w:w="2720" w:type="dxa"/>
            <w:tcMar>
              <w:top w:w="50" w:type="dxa"/>
              <w:left w:w="100" w:type="dxa"/>
            </w:tcMar>
            <w:vAlign w:val="center"/>
          </w:tcPr>
          <w:p w14:paraId="31FC4CBF">
            <w:pPr>
              <w:spacing w:before="0" w:after="0"/>
              <w:ind w:left="135"/>
              <w:jc w:val="left"/>
            </w:pPr>
          </w:p>
        </w:tc>
      </w:tr>
      <w:tr w14:paraId="0D4F2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E305E10">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3614D376">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музей, спорт, музыка)"</w:t>
            </w:r>
          </w:p>
        </w:tc>
        <w:tc>
          <w:tcPr>
            <w:tcW w:w="1704" w:type="dxa"/>
            <w:tcMar>
              <w:top w:w="50" w:type="dxa"/>
              <w:left w:w="100" w:type="dxa"/>
            </w:tcMar>
            <w:vAlign w:val="center"/>
          </w:tcPr>
          <w:p w14:paraId="6A0BCA9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7AF2D19">
            <w:pPr>
              <w:spacing w:before="0" w:after="0"/>
              <w:ind w:left="135"/>
              <w:jc w:val="left"/>
            </w:pPr>
          </w:p>
        </w:tc>
        <w:tc>
          <w:tcPr>
            <w:tcW w:w="2720" w:type="dxa"/>
            <w:tcMar>
              <w:top w:w="50" w:type="dxa"/>
              <w:left w:w="100" w:type="dxa"/>
            </w:tcMar>
            <w:vAlign w:val="center"/>
          </w:tcPr>
          <w:p w14:paraId="73F714A1">
            <w:pPr>
              <w:spacing w:before="0" w:after="0"/>
              <w:ind w:left="135"/>
              <w:jc w:val="left"/>
            </w:pPr>
          </w:p>
        </w:tc>
      </w:tr>
      <w:tr w14:paraId="3FFE4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1E477DE">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4F88A769">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1704" w:type="dxa"/>
            <w:tcMar>
              <w:top w:w="50" w:type="dxa"/>
              <w:left w:w="100" w:type="dxa"/>
            </w:tcMar>
            <w:vAlign w:val="center"/>
          </w:tcPr>
          <w:p w14:paraId="657C615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3576BE0">
            <w:pPr>
              <w:spacing w:before="0" w:after="0"/>
              <w:ind w:left="135"/>
              <w:jc w:val="left"/>
            </w:pPr>
          </w:p>
        </w:tc>
        <w:tc>
          <w:tcPr>
            <w:tcW w:w="2720" w:type="dxa"/>
            <w:tcMar>
              <w:top w:w="50" w:type="dxa"/>
              <w:left w:w="100" w:type="dxa"/>
            </w:tcMar>
            <w:vAlign w:val="center"/>
          </w:tcPr>
          <w:p w14:paraId="30AA25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"https://m.edsoo.ru/8352ee10" \h </w:instrText>
            </w:r>
            <w:r>
              <w:fldChar w:fldCharType="separate"/>
            </w:r>
            <w:r>
              <w:rPr>
                <w:rFonts w:ascii="Times New Roman" w:hAnsi="Times New Roman"/>
                <w:b w:val="0"/>
                <w:i w:val="0"/>
                <w:color w:val="0000FF"/>
                <w:sz w:val="22"/>
                <w:u w:val="single"/>
              </w:rPr>
              <w:t>https://m.edsoo.ru/8352ee10</w:t>
            </w:r>
            <w:r>
              <w:rPr>
                <w:rFonts w:ascii="Times New Roman" w:hAnsi="Times New Roman"/>
                <w:b w:val="0"/>
                <w:i w:val="0"/>
                <w:color w:val="0000FF"/>
                <w:sz w:val="22"/>
                <w:u w:val="single"/>
              </w:rPr>
              <w:fldChar w:fldCharType="end"/>
            </w:r>
          </w:p>
        </w:tc>
      </w:tr>
      <w:tr w14:paraId="78CA4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F382E7A">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67617CF8">
            <w:pPr>
              <w:spacing w:before="0" w:after="0"/>
              <w:ind w:left="135"/>
              <w:jc w:val="left"/>
            </w:pPr>
            <w:r>
              <w:rPr>
                <w:rFonts w:ascii="Times New Roman" w:hAnsi="Times New Roman"/>
                <w:b w:val="0"/>
                <w:i w:val="0"/>
                <w:color w:val="000000"/>
                <w:sz w:val="24"/>
              </w:rPr>
              <w:t>Здоровый образ жизни (справляемся со стрессом)</w:t>
            </w:r>
          </w:p>
        </w:tc>
        <w:tc>
          <w:tcPr>
            <w:tcW w:w="1704" w:type="dxa"/>
            <w:tcMar>
              <w:top w:w="50" w:type="dxa"/>
              <w:left w:w="100" w:type="dxa"/>
            </w:tcMar>
            <w:vAlign w:val="center"/>
          </w:tcPr>
          <w:p w14:paraId="3B31768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D123193">
            <w:pPr>
              <w:spacing w:before="0" w:after="0"/>
              <w:ind w:left="135"/>
              <w:jc w:val="left"/>
            </w:pPr>
          </w:p>
        </w:tc>
        <w:tc>
          <w:tcPr>
            <w:tcW w:w="2720" w:type="dxa"/>
            <w:tcMar>
              <w:top w:w="50" w:type="dxa"/>
              <w:left w:w="100" w:type="dxa"/>
            </w:tcMar>
            <w:vAlign w:val="center"/>
          </w:tcPr>
          <w:p w14:paraId="01F85D5E">
            <w:pPr>
              <w:spacing w:before="0" w:after="0"/>
              <w:ind w:left="135"/>
              <w:jc w:val="left"/>
            </w:pPr>
          </w:p>
        </w:tc>
      </w:tr>
      <w:tr w14:paraId="39F3F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BEF05C2">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35C9830F">
            <w:pPr>
              <w:spacing w:before="0" w:after="0"/>
              <w:ind w:left="135"/>
              <w:jc w:val="left"/>
            </w:pPr>
            <w:r>
              <w:rPr>
                <w:rFonts w:ascii="Times New Roman" w:hAnsi="Times New Roman"/>
                <w:b w:val="0"/>
                <w:i w:val="0"/>
                <w:color w:val="000000"/>
                <w:sz w:val="24"/>
              </w:rPr>
              <w:t>Здоровый образ жизни (фитнес, спорт)</w:t>
            </w:r>
          </w:p>
        </w:tc>
        <w:tc>
          <w:tcPr>
            <w:tcW w:w="1704" w:type="dxa"/>
            <w:tcMar>
              <w:top w:w="50" w:type="dxa"/>
              <w:left w:w="100" w:type="dxa"/>
            </w:tcMar>
            <w:vAlign w:val="center"/>
          </w:tcPr>
          <w:p w14:paraId="6EF85B6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5BFD15E">
            <w:pPr>
              <w:spacing w:before="0" w:after="0"/>
              <w:ind w:left="135"/>
              <w:jc w:val="left"/>
            </w:pPr>
          </w:p>
        </w:tc>
        <w:tc>
          <w:tcPr>
            <w:tcW w:w="2720" w:type="dxa"/>
            <w:tcMar>
              <w:top w:w="50" w:type="dxa"/>
              <w:left w:w="100" w:type="dxa"/>
            </w:tcMar>
            <w:vAlign w:val="center"/>
          </w:tcPr>
          <w:p w14:paraId="54484C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"https://m.edsoo.ru/8352f144" \h </w:instrText>
            </w:r>
            <w:r>
              <w:fldChar w:fldCharType="separate"/>
            </w:r>
            <w:r>
              <w:rPr>
                <w:rFonts w:ascii="Times New Roman" w:hAnsi="Times New Roman"/>
                <w:b w:val="0"/>
                <w:i w:val="0"/>
                <w:color w:val="0000FF"/>
                <w:sz w:val="22"/>
                <w:u w:val="single"/>
              </w:rPr>
              <w:t>https://m.edsoo.ru/8352f144</w:t>
            </w:r>
            <w:r>
              <w:rPr>
                <w:rFonts w:ascii="Times New Roman" w:hAnsi="Times New Roman"/>
                <w:b w:val="0"/>
                <w:i w:val="0"/>
                <w:color w:val="0000FF"/>
                <w:sz w:val="22"/>
                <w:u w:val="single"/>
              </w:rPr>
              <w:fldChar w:fldCharType="end"/>
            </w:r>
          </w:p>
        </w:tc>
      </w:tr>
      <w:tr w14:paraId="7CCB2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2B933C7">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12A9E3F2">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1704" w:type="dxa"/>
            <w:tcMar>
              <w:top w:w="50" w:type="dxa"/>
              <w:left w:w="100" w:type="dxa"/>
            </w:tcMar>
            <w:vAlign w:val="center"/>
          </w:tcPr>
          <w:p w14:paraId="2E2F731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3F3573C">
            <w:pPr>
              <w:spacing w:before="0" w:after="0"/>
              <w:ind w:left="135"/>
              <w:jc w:val="left"/>
            </w:pPr>
          </w:p>
        </w:tc>
        <w:tc>
          <w:tcPr>
            <w:tcW w:w="2720" w:type="dxa"/>
            <w:tcMar>
              <w:top w:w="50" w:type="dxa"/>
              <w:left w:w="100" w:type="dxa"/>
            </w:tcMar>
            <w:vAlign w:val="center"/>
          </w:tcPr>
          <w:p w14:paraId="1D8AD3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"https://m.edsoo.ru/8352eb86" \h </w:instrText>
            </w:r>
            <w:r>
              <w:fldChar w:fldCharType="separate"/>
            </w:r>
            <w:r>
              <w:rPr>
                <w:rFonts w:ascii="Times New Roman" w:hAnsi="Times New Roman"/>
                <w:b w:val="0"/>
                <w:i w:val="0"/>
                <w:color w:val="0000FF"/>
                <w:sz w:val="22"/>
                <w:u w:val="single"/>
              </w:rPr>
              <w:t>https://m.edsoo.ru/8352eb86</w:t>
            </w:r>
            <w:r>
              <w:rPr>
                <w:rFonts w:ascii="Times New Roman" w:hAnsi="Times New Roman"/>
                <w:b w:val="0"/>
                <w:i w:val="0"/>
                <w:color w:val="0000FF"/>
                <w:sz w:val="22"/>
                <w:u w:val="single"/>
              </w:rPr>
              <w:fldChar w:fldCharType="end"/>
            </w:r>
          </w:p>
        </w:tc>
      </w:tr>
      <w:tr w14:paraId="6C96D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43B5158">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42756E5E">
            <w:pPr>
              <w:spacing w:before="0" w:after="0"/>
              <w:ind w:left="135"/>
              <w:jc w:val="left"/>
            </w:pPr>
            <w:r>
              <w:rPr>
                <w:rFonts w:ascii="Times New Roman" w:hAnsi="Times New Roman"/>
                <w:b w:val="0"/>
                <w:i w:val="0"/>
                <w:color w:val="000000"/>
                <w:sz w:val="24"/>
              </w:rPr>
              <w:t>Здоровый образ жизни (здоровое питание)</w:t>
            </w:r>
          </w:p>
        </w:tc>
        <w:tc>
          <w:tcPr>
            <w:tcW w:w="1704" w:type="dxa"/>
            <w:tcMar>
              <w:top w:w="50" w:type="dxa"/>
              <w:left w:w="100" w:type="dxa"/>
            </w:tcMar>
            <w:vAlign w:val="center"/>
          </w:tcPr>
          <w:p w14:paraId="7284994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2472367">
            <w:pPr>
              <w:spacing w:before="0" w:after="0"/>
              <w:ind w:left="135"/>
              <w:jc w:val="left"/>
            </w:pPr>
          </w:p>
        </w:tc>
        <w:tc>
          <w:tcPr>
            <w:tcW w:w="2720" w:type="dxa"/>
            <w:tcMar>
              <w:top w:w="50" w:type="dxa"/>
              <w:left w:w="100" w:type="dxa"/>
            </w:tcMar>
            <w:vAlign w:val="center"/>
          </w:tcPr>
          <w:p w14:paraId="3BD906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"https://m.edsoo.ru/8352eb86" \h </w:instrText>
            </w:r>
            <w:r>
              <w:fldChar w:fldCharType="separate"/>
            </w:r>
            <w:r>
              <w:rPr>
                <w:rFonts w:ascii="Times New Roman" w:hAnsi="Times New Roman"/>
                <w:b w:val="0"/>
                <w:i w:val="0"/>
                <w:color w:val="0000FF"/>
                <w:sz w:val="22"/>
                <w:u w:val="single"/>
              </w:rPr>
              <w:t>https://m.edsoo.ru/8352eb86</w:t>
            </w:r>
            <w:r>
              <w:rPr>
                <w:rFonts w:ascii="Times New Roman" w:hAnsi="Times New Roman"/>
                <w:b w:val="0"/>
                <w:i w:val="0"/>
                <w:color w:val="0000FF"/>
                <w:sz w:val="22"/>
                <w:u w:val="single"/>
              </w:rPr>
              <w:fldChar w:fldCharType="end"/>
            </w:r>
          </w:p>
        </w:tc>
      </w:tr>
      <w:tr w14:paraId="2D3CF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96916AA">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44EBF204">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w:t>
            </w:r>
          </w:p>
        </w:tc>
        <w:tc>
          <w:tcPr>
            <w:tcW w:w="1704" w:type="dxa"/>
            <w:tcMar>
              <w:top w:w="50" w:type="dxa"/>
              <w:left w:w="100" w:type="dxa"/>
            </w:tcMar>
            <w:vAlign w:val="center"/>
          </w:tcPr>
          <w:p w14:paraId="62EA480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6F03862">
            <w:pPr>
              <w:spacing w:before="0" w:after="0"/>
              <w:ind w:left="135"/>
              <w:jc w:val="left"/>
            </w:pPr>
          </w:p>
        </w:tc>
        <w:tc>
          <w:tcPr>
            <w:tcW w:w="2720" w:type="dxa"/>
            <w:tcMar>
              <w:top w:w="50" w:type="dxa"/>
              <w:left w:w="100" w:type="dxa"/>
            </w:tcMar>
            <w:vAlign w:val="center"/>
          </w:tcPr>
          <w:p w14:paraId="6B7BA8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"https://m.edsoo.ru/8352f3b0" \h </w:instrText>
            </w:r>
            <w:r>
              <w:fldChar w:fldCharType="separate"/>
            </w:r>
            <w:r>
              <w:rPr>
                <w:rFonts w:ascii="Times New Roman" w:hAnsi="Times New Roman"/>
                <w:b w:val="0"/>
                <w:i w:val="0"/>
                <w:color w:val="0000FF"/>
                <w:sz w:val="22"/>
                <w:u w:val="single"/>
              </w:rPr>
              <w:t>https://m.edsoo.ru/8352f3b0</w:t>
            </w:r>
            <w:r>
              <w:rPr>
                <w:rFonts w:ascii="Times New Roman" w:hAnsi="Times New Roman"/>
                <w:b w:val="0"/>
                <w:i w:val="0"/>
                <w:color w:val="0000FF"/>
                <w:sz w:val="22"/>
                <w:u w:val="single"/>
              </w:rPr>
              <w:fldChar w:fldCharType="end"/>
            </w:r>
          </w:p>
        </w:tc>
      </w:tr>
      <w:tr w14:paraId="7CD00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13233EA">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774DCA6E">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w:t>
            </w:r>
          </w:p>
        </w:tc>
        <w:tc>
          <w:tcPr>
            <w:tcW w:w="1704" w:type="dxa"/>
            <w:tcMar>
              <w:top w:w="50" w:type="dxa"/>
              <w:left w:w="100" w:type="dxa"/>
            </w:tcMar>
            <w:vAlign w:val="center"/>
          </w:tcPr>
          <w:p w14:paraId="50443ED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10176F5">
            <w:pPr>
              <w:spacing w:before="0" w:after="0"/>
              <w:ind w:left="135"/>
              <w:jc w:val="left"/>
            </w:pPr>
          </w:p>
        </w:tc>
        <w:tc>
          <w:tcPr>
            <w:tcW w:w="2720" w:type="dxa"/>
            <w:tcMar>
              <w:top w:w="50" w:type="dxa"/>
              <w:left w:w="100" w:type="dxa"/>
            </w:tcMar>
            <w:vAlign w:val="center"/>
          </w:tcPr>
          <w:p w14:paraId="2A683D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"https://m.edsoo.ru/8352f86a" \h </w:instrText>
            </w:r>
            <w:r>
              <w:fldChar w:fldCharType="separate"/>
            </w:r>
            <w:r>
              <w:rPr>
                <w:rFonts w:ascii="Times New Roman" w:hAnsi="Times New Roman"/>
                <w:b w:val="0"/>
                <w:i w:val="0"/>
                <w:color w:val="0000FF"/>
                <w:sz w:val="22"/>
                <w:u w:val="single"/>
              </w:rPr>
              <w:t>https://m.edsoo.ru/8352f86a</w:t>
            </w:r>
            <w:r>
              <w:rPr>
                <w:rFonts w:ascii="Times New Roman" w:hAnsi="Times New Roman"/>
                <w:b w:val="0"/>
                <w:i w:val="0"/>
                <w:color w:val="0000FF"/>
                <w:sz w:val="22"/>
                <w:u w:val="single"/>
              </w:rPr>
              <w:fldChar w:fldCharType="end"/>
            </w:r>
          </w:p>
        </w:tc>
      </w:tr>
      <w:tr w14:paraId="6B96A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104358F">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27BFD298">
            <w:pPr>
              <w:spacing w:before="0" w:after="0"/>
              <w:ind w:left="135"/>
              <w:jc w:val="left"/>
            </w:pPr>
            <w:r>
              <w:rPr>
                <w:rFonts w:ascii="Times New Roman" w:hAnsi="Times New Roman"/>
                <w:b w:val="0"/>
                <w:i w:val="0"/>
                <w:color w:val="000000"/>
                <w:sz w:val="24"/>
              </w:rPr>
              <w:t>Покупки (одежда, обувь)</w:t>
            </w:r>
          </w:p>
        </w:tc>
        <w:tc>
          <w:tcPr>
            <w:tcW w:w="1704" w:type="dxa"/>
            <w:tcMar>
              <w:top w:w="50" w:type="dxa"/>
              <w:left w:w="100" w:type="dxa"/>
            </w:tcMar>
            <w:vAlign w:val="center"/>
          </w:tcPr>
          <w:p w14:paraId="7CB0A2A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F30BBAC">
            <w:pPr>
              <w:spacing w:before="0" w:after="0"/>
              <w:ind w:left="135"/>
              <w:jc w:val="left"/>
            </w:pPr>
          </w:p>
        </w:tc>
        <w:tc>
          <w:tcPr>
            <w:tcW w:w="2720" w:type="dxa"/>
            <w:tcMar>
              <w:top w:w="50" w:type="dxa"/>
              <w:left w:w="100" w:type="dxa"/>
            </w:tcMar>
            <w:vAlign w:val="center"/>
          </w:tcPr>
          <w:p w14:paraId="19E4190D">
            <w:pPr>
              <w:spacing w:before="0" w:after="0"/>
              <w:ind w:left="135"/>
              <w:jc w:val="left"/>
            </w:pPr>
          </w:p>
        </w:tc>
      </w:tr>
      <w:tr w14:paraId="7DA8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16C6F66">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707207D8">
            <w:pPr>
              <w:spacing w:before="0" w:after="0"/>
              <w:ind w:left="135"/>
              <w:jc w:val="left"/>
            </w:pPr>
            <w:r>
              <w:rPr>
                <w:rFonts w:ascii="Times New Roman" w:hAnsi="Times New Roman"/>
                <w:b w:val="0"/>
                <w:i w:val="0"/>
                <w:color w:val="000000"/>
                <w:sz w:val="24"/>
              </w:rPr>
              <w:t>Покупки (продукты питания)</w:t>
            </w:r>
          </w:p>
        </w:tc>
        <w:tc>
          <w:tcPr>
            <w:tcW w:w="1704" w:type="dxa"/>
            <w:tcMar>
              <w:top w:w="50" w:type="dxa"/>
              <w:left w:w="100" w:type="dxa"/>
            </w:tcMar>
            <w:vAlign w:val="center"/>
          </w:tcPr>
          <w:p w14:paraId="78C44B8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31569DE">
            <w:pPr>
              <w:spacing w:before="0" w:after="0"/>
              <w:ind w:left="135"/>
              <w:jc w:val="left"/>
            </w:pPr>
          </w:p>
        </w:tc>
        <w:tc>
          <w:tcPr>
            <w:tcW w:w="2720" w:type="dxa"/>
            <w:tcMar>
              <w:top w:w="50" w:type="dxa"/>
              <w:left w:w="100" w:type="dxa"/>
            </w:tcMar>
            <w:vAlign w:val="center"/>
          </w:tcPr>
          <w:p w14:paraId="7D12E96D">
            <w:pPr>
              <w:spacing w:before="0" w:after="0"/>
              <w:ind w:left="135"/>
              <w:jc w:val="left"/>
            </w:pPr>
          </w:p>
        </w:tc>
      </w:tr>
      <w:tr w14:paraId="6032D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D5DA24F">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5C7A10F9">
            <w:pPr>
              <w:spacing w:before="0" w:after="0"/>
              <w:ind w:left="135"/>
              <w:jc w:val="left"/>
            </w:pPr>
            <w:r>
              <w:rPr>
                <w:rFonts w:ascii="Times New Roman" w:hAnsi="Times New Roman"/>
                <w:b w:val="0"/>
                <w:i w:val="0"/>
                <w:color w:val="000000"/>
                <w:sz w:val="24"/>
              </w:rPr>
              <w:t>Покупки (подарки)</w:t>
            </w:r>
          </w:p>
        </w:tc>
        <w:tc>
          <w:tcPr>
            <w:tcW w:w="1704" w:type="dxa"/>
            <w:tcMar>
              <w:top w:w="50" w:type="dxa"/>
              <w:left w:w="100" w:type="dxa"/>
            </w:tcMar>
            <w:vAlign w:val="center"/>
          </w:tcPr>
          <w:p w14:paraId="3C4DC3B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F2E6447">
            <w:pPr>
              <w:spacing w:before="0" w:after="0"/>
              <w:ind w:left="135"/>
              <w:jc w:val="left"/>
            </w:pPr>
          </w:p>
        </w:tc>
        <w:tc>
          <w:tcPr>
            <w:tcW w:w="2720" w:type="dxa"/>
            <w:tcMar>
              <w:top w:w="50" w:type="dxa"/>
              <w:left w:w="100" w:type="dxa"/>
            </w:tcMar>
            <w:vAlign w:val="center"/>
          </w:tcPr>
          <w:p w14:paraId="7A40B64B">
            <w:pPr>
              <w:spacing w:before="0" w:after="0"/>
              <w:ind w:left="135"/>
              <w:jc w:val="left"/>
            </w:pPr>
          </w:p>
        </w:tc>
      </w:tr>
      <w:tr w14:paraId="054CC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0088170">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1A6A54C7">
            <w:pPr>
              <w:spacing w:before="0" w:after="0"/>
              <w:ind w:left="135"/>
              <w:jc w:val="left"/>
            </w:pPr>
            <w:r>
              <w:rPr>
                <w:rFonts w:ascii="Times New Roman" w:hAnsi="Times New Roman"/>
                <w:b w:val="0"/>
                <w:i w:val="0"/>
                <w:color w:val="000000"/>
                <w:sz w:val="24"/>
              </w:rPr>
              <w:t>Покупки (поход по магазинам)</w:t>
            </w:r>
          </w:p>
        </w:tc>
        <w:tc>
          <w:tcPr>
            <w:tcW w:w="1704" w:type="dxa"/>
            <w:tcMar>
              <w:top w:w="50" w:type="dxa"/>
              <w:left w:w="100" w:type="dxa"/>
            </w:tcMar>
            <w:vAlign w:val="center"/>
          </w:tcPr>
          <w:p w14:paraId="54C32AE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73FA23E">
            <w:pPr>
              <w:spacing w:before="0" w:after="0"/>
              <w:ind w:left="135"/>
              <w:jc w:val="left"/>
            </w:pPr>
          </w:p>
        </w:tc>
        <w:tc>
          <w:tcPr>
            <w:tcW w:w="2720" w:type="dxa"/>
            <w:tcMar>
              <w:top w:w="50" w:type="dxa"/>
              <w:left w:w="100" w:type="dxa"/>
            </w:tcMar>
            <w:vAlign w:val="center"/>
          </w:tcPr>
          <w:p w14:paraId="087A165B">
            <w:pPr>
              <w:spacing w:before="0" w:after="0"/>
              <w:ind w:left="135"/>
              <w:jc w:val="left"/>
            </w:pPr>
          </w:p>
        </w:tc>
      </w:tr>
      <w:tr w14:paraId="07F57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DA873E3">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6A47EB62">
            <w:pPr>
              <w:spacing w:before="0" w:after="0"/>
              <w:ind w:left="135"/>
              <w:jc w:val="left"/>
            </w:pPr>
            <w:r>
              <w:rPr>
                <w:rFonts w:ascii="Times New Roman" w:hAnsi="Times New Roman"/>
                <w:b w:val="0"/>
                <w:i w:val="0"/>
                <w:color w:val="000000"/>
                <w:sz w:val="24"/>
              </w:rPr>
              <w:t>Покупки (ответственное потребление)</w:t>
            </w:r>
          </w:p>
        </w:tc>
        <w:tc>
          <w:tcPr>
            <w:tcW w:w="1704" w:type="dxa"/>
            <w:tcMar>
              <w:top w:w="50" w:type="dxa"/>
              <w:left w:w="100" w:type="dxa"/>
            </w:tcMar>
            <w:vAlign w:val="center"/>
          </w:tcPr>
          <w:p w14:paraId="4F1BDFB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EF0D142">
            <w:pPr>
              <w:spacing w:before="0" w:after="0"/>
              <w:ind w:left="135"/>
              <w:jc w:val="left"/>
            </w:pPr>
          </w:p>
        </w:tc>
        <w:tc>
          <w:tcPr>
            <w:tcW w:w="2720" w:type="dxa"/>
            <w:tcMar>
              <w:top w:w="50" w:type="dxa"/>
              <w:left w:w="100" w:type="dxa"/>
            </w:tcMar>
            <w:vAlign w:val="center"/>
          </w:tcPr>
          <w:p w14:paraId="229D1488">
            <w:pPr>
              <w:spacing w:before="0" w:after="0"/>
              <w:ind w:left="135"/>
              <w:jc w:val="left"/>
            </w:pPr>
          </w:p>
        </w:tc>
      </w:tr>
      <w:tr w14:paraId="4A21D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528762D">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42DFBEAF">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1704" w:type="dxa"/>
            <w:tcMar>
              <w:top w:w="50" w:type="dxa"/>
              <w:left w:w="100" w:type="dxa"/>
            </w:tcMar>
            <w:vAlign w:val="center"/>
          </w:tcPr>
          <w:p w14:paraId="0C7C17E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5FDA9F">
            <w:pPr>
              <w:spacing w:before="0" w:after="0"/>
              <w:ind w:left="135"/>
              <w:jc w:val="left"/>
            </w:pPr>
          </w:p>
        </w:tc>
        <w:tc>
          <w:tcPr>
            <w:tcW w:w="2720" w:type="dxa"/>
            <w:tcMar>
              <w:top w:w="50" w:type="dxa"/>
              <w:left w:w="100" w:type="dxa"/>
            </w:tcMar>
            <w:vAlign w:val="center"/>
          </w:tcPr>
          <w:p w14:paraId="4E7D3ED8">
            <w:pPr>
              <w:spacing w:before="0" w:after="0"/>
              <w:ind w:left="135"/>
              <w:jc w:val="left"/>
            </w:pPr>
          </w:p>
        </w:tc>
      </w:tr>
      <w:tr w14:paraId="00D49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E64CBEB">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58190B70">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1704" w:type="dxa"/>
            <w:tcMar>
              <w:top w:w="50" w:type="dxa"/>
              <w:left w:w="100" w:type="dxa"/>
            </w:tcMar>
            <w:vAlign w:val="center"/>
          </w:tcPr>
          <w:p w14:paraId="411A2CC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908401D">
            <w:pPr>
              <w:spacing w:before="0" w:after="0"/>
              <w:ind w:left="135"/>
              <w:jc w:val="left"/>
            </w:pPr>
          </w:p>
        </w:tc>
        <w:tc>
          <w:tcPr>
            <w:tcW w:w="2720" w:type="dxa"/>
            <w:tcMar>
              <w:top w:w="50" w:type="dxa"/>
              <w:left w:w="100" w:type="dxa"/>
            </w:tcMar>
            <w:vAlign w:val="center"/>
          </w:tcPr>
          <w:p w14:paraId="3605552A">
            <w:pPr>
              <w:spacing w:before="0" w:after="0"/>
              <w:ind w:left="135"/>
              <w:jc w:val="left"/>
            </w:pPr>
          </w:p>
        </w:tc>
      </w:tr>
      <w:tr w14:paraId="78C6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E20EBC8">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37D08AC3">
            <w:pPr>
              <w:spacing w:before="0" w:after="0"/>
              <w:ind w:left="135"/>
              <w:jc w:val="left"/>
            </w:pPr>
            <w:r>
              <w:rPr>
                <w:rFonts w:ascii="Times New Roman" w:hAnsi="Times New Roman"/>
                <w:b w:val="0"/>
                <w:i w:val="0"/>
                <w:color w:val="000000"/>
                <w:sz w:val="24"/>
              </w:rPr>
              <w:t>Школа, школьная жизнь (школьные клубы и внеурочные занятия)</w:t>
            </w:r>
          </w:p>
        </w:tc>
        <w:tc>
          <w:tcPr>
            <w:tcW w:w="1704" w:type="dxa"/>
            <w:tcMar>
              <w:top w:w="50" w:type="dxa"/>
              <w:left w:w="100" w:type="dxa"/>
            </w:tcMar>
            <w:vAlign w:val="center"/>
          </w:tcPr>
          <w:p w14:paraId="68CB5F9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7212178">
            <w:pPr>
              <w:spacing w:before="0" w:after="0"/>
              <w:ind w:left="135"/>
              <w:jc w:val="left"/>
            </w:pPr>
          </w:p>
        </w:tc>
        <w:tc>
          <w:tcPr>
            <w:tcW w:w="2720" w:type="dxa"/>
            <w:tcMar>
              <w:top w:w="50" w:type="dxa"/>
              <w:left w:w="100" w:type="dxa"/>
            </w:tcMar>
            <w:vAlign w:val="center"/>
          </w:tcPr>
          <w:p w14:paraId="5680293F">
            <w:pPr>
              <w:spacing w:before="0" w:after="0"/>
              <w:ind w:left="135"/>
              <w:jc w:val="left"/>
            </w:pPr>
          </w:p>
        </w:tc>
      </w:tr>
      <w:tr w14:paraId="4A261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BC8490B">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08878B05">
            <w:pPr>
              <w:spacing w:before="0" w:after="0"/>
              <w:ind w:left="135"/>
              <w:jc w:val="left"/>
            </w:pPr>
            <w:r>
              <w:rPr>
                <w:rFonts w:ascii="Times New Roman" w:hAnsi="Times New Roman"/>
                <w:b w:val="0"/>
                <w:i w:val="0"/>
                <w:color w:val="000000"/>
                <w:sz w:val="24"/>
              </w:rPr>
              <w:t>Школа, школьная жизнь (современное обучение)</w:t>
            </w:r>
          </w:p>
        </w:tc>
        <w:tc>
          <w:tcPr>
            <w:tcW w:w="1704" w:type="dxa"/>
            <w:tcMar>
              <w:top w:w="50" w:type="dxa"/>
              <w:left w:w="100" w:type="dxa"/>
            </w:tcMar>
            <w:vAlign w:val="center"/>
          </w:tcPr>
          <w:p w14:paraId="09DB176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01C30DD">
            <w:pPr>
              <w:spacing w:before="0" w:after="0"/>
              <w:ind w:left="135"/>
              <w:jc w:val="left"/>
            </w:pPr>
          </w:p>
        </w:tc>
        <w:tc>
          <w:tcPr>
            <w:tcW w:w="2720" w:type="dxa"/>
            <w:tcMar>
              <w:top w:w="50" w:type="dxa"/>
              <w:left w:w="100" w:type="dxa"/>
            </w:tcMar>
            <w:vAlign w:val="center"/>
          </w:tcPr>
          <w:p w14:paraId="7812A3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"https://m.edsoo.ru/835312aa" \h </w:instrText>
            </w:r>
            <w:r>
              <w:fldChar w:fldCharType="separate"/>
            </w:r>
            <w:r>
              <w:rPr>
                <w:rFonts w:ascii="Times New Roman" w:hAnsi="Times New Roman"/>
                <w:b w:val="0"/>
                <w:i w:val="0"/>
                <w:color w:val="0000FF"/>
                <w:sz w:val="22"/>
                <w:u w:val="single"/>
              </w:rPr>
              <w:t>https://m.edsoo.ru/835312aa</w:t>
            </w:r>
            <w:r>
              <w:rPr>
                <w:rFonts w:ascii="Times New Roman" w:hAnsi="Times New Roman"/>
                <w:b w:val="0"/>
                <w:i w:val="0"/>
                <w:color w:val="0000FF"/>
                <w:sz w:val="22"/>
                <w:u w:val="single"/>
              </w:rPr>
              <w:fldChar w:fldCharType="end"/>
            </w:r>
          </w:p>
        </w:tc>
      </w:tr>
      <w:tr w14:paraId="0C034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99B8229">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1B7070D0">
            <w:pPr>
              <w:spacing w:before="0" w:after="0"/>
              <w:ind w:left="135"/>
              <w:jc w:val="left"/>
            </w:pPr>
            <w:r>
              <w:rPr>
                <w:rFonts w:ascii="Times New Roman" w:hAnsi="Times New Roman"/>
                <w:b w:val="0"/>
                <w:i w:val="0"/>
                <w:color w:val="000000"/>
                <w:sz w:val="24"/>
              </w:rPr>
              <w:t>Школа, школьная жизнь (школьные активности)</w:t>
            </w:r>
          </w:p>
        </w:tc>
        <w:tc>
          <w:tcPr>
            <w:tcW w:w="1704" w:type="dxa"/>
            <w:tcMar>
              <w:top w:w="50" w:type="dxa"/>
              <w:left w:w="100" w:type="dxa"/>
            </w:tcMar>
            <w:vAlign w:val="center"/>
          </w:tcPr>
          <w:p w14:paraId="1AE1824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5086BC2">
            <w:pPr>
              <w:spacing w:before="0" w:after="0"/>
              <w:ind w:left="135"/>
              <w:jc w:val="left"/>
            </w:pPr>
          </w:p>
        </w:tc>
        <w:tc>
          <w:tcPr>
            <w:tcW w:w="2720" w:type="dxa"/>
            <w:tcMar>
              <w:top w:w="50" w:type="dxa"/>
              <w:left w:w="100" w:type="dxa"/>
            </w:tcMar>
            <w:vAlign w:val="center"/>
          </w:tcPr>
          <w:p w14:paraId="571FBE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"https://m.edsoo.ru/83530a30" \h </w:instrText>
            </w:r>
            <w:r>
              <w:fldChar w:fldCharType="separate"/>
            </w:r>
            <w:r>
              <w:rPr>
                <w:rFonts w:ascii="Times New Roman" w:hAnsi="Times New Roman"/>
                <w:b w:val="0"/>
                <w:i w:val="0"/>
                <w:color w:val="0000FF"/>
                <w:sz w:val="22"/>
                <w:u w:val="single"/>
              </w:rPr>
              <w:t>https://m.edsoo.ru/83530a30</w:t>
            </w:r>
            <w:r>
              <w:rPr>
                <w:rFonts w:ascii="Times New Roman" w:hAnsi="Times New Roman"/>
                <w:b w:val="0"/>
                <w:i w:val="0"/>
                <w:color w:val="0000FF"/>
                <w:sz w:val="22"/>
                <w:u w:val="single"/>
              </w:rPr>
              <w:fldChar w:fldCharType="end"/>
            </w:r>
          </w:p>
        </w:tc>
      </w:tr>
      <w:tr w14:paraId="6224C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8903FA8">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68952E86">
            <w:pPr>
              <w:spacing w:before="0" w:after="0"/>
              <w:ind w:left="135"/>
              <w:jc w:val="left"/>
            </w:pPr>
            <w:r>
              <w:rPr>
                <w:rFonts w:ascii="Times New Roman" w:hAnsi="Times New Roman"/>
                <w:b w:val="0"/>
                <w:i w:val="0"/>
                <w:color w:val="000000"/>
                <w:sz w:val="24"/>
              </w:rPr>
              <w:t>Школа, школьная жизнь (переписка с зарубежными сверстниками)</w:t>
            </w:r>
          </w:p>
        </w:tc>
        <w:tc>
          <w:tcPr>
            <w:tcW w:w="1704" w:type="dxa"/>
            <w:tcMar>
              <w:top w:w="50" w:type="dxa"/>
              <w:left w:w="100" w:type="dxa"/>
            </w:tcMar>
            <w:vAlign w:val="center"/>
          </w:tcPr>
          <w:p w14:paraId="70C8A26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3464EDA">
            <w:pPr>
              <w:spacing w:before="0" w:after="0"/>
              <w:ind w:left="135"/>
              <w:jc w:val="left"/>
            </w:pPr>
          </w:p>
        </w:tc>
        <w:tc>
          <w:tcPr>
            <w:tcW w:w="2720" w:type="dxa"/>
            <w:tcMar>
              <w:top w:w="50" w:type="dxa"/>
              <w:left w:w="100" w:type="dxa"/>
            </w:tcMar>
            <w:vAlign w:val="center"/>
          </w:tcPr>
          <w:p w14:paraId="10EE55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"https://m.edsoo.ru/8353117e" \h </w:instrText>
            </w:r>
            <w:r>
              <w:fldChar w:fldCharType="separate"/>
            </w:r>
            <w:r>
              <w:rPr>
                <w:rFonts w:ascii="Times New Roman" w:hAnsi="Times New Roman"/>
                <w:b w:val="0"/>
                <w:i w:val="0"/>
                <w:color w:val="0000FF"/>
                <w:sz w:val="22"/>
                <w:u w:val="single"/>
              </w:rPr>
              <w:t>https://m.edsoo.ru/8353117e</w:t>
            </w:r>
            <w:r>
              <w:rPr>
                <w:rFonts w:ascii="Times New Roman" w:hAnsi="Times New Roman"/>
                <w:b w:val="0"/>
                <w:i w:val="0"/>
                <w:color w:val="0000FF"/>
                <w:sz w:val="22"/>
                <w:u w:val="single"/>
              </w:rPr>
              <w:fldChar w:fldCharType="end"/>
            </w:r>
          </w:p>
        </w:tc>
      </w:tr>
      <w:tr w14:paraId="5583B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2BFB3E1">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12259FA0">
            <w:pPr>
              <w:spacing w:before="0" w:after="0"/>
              <w:ind w:left="135"/>
              <w:jc w:val="left"/>
            </w:pPr>
            <w:r>
              <w:rPr>
                <w:rFonts w:ascii="Times New Roman" w:hAnsi="Times New Roman"/>
                <w:b w:val="0"/>
                <w:i w:val="0"/>
                <w:color w:val="000000"/>
                <w:sz w:val="24"/>
              </w:rPr>
              <w:t>Школа, школьная жизнь (посещение библиотеки)</w:t>
            </w:r>
          </w:p>
        </w:tc>
        <w:tc>
          <w:tcPr>
            <w:tcW w:w="1704" w:type="dxa"/>
            <w:tcMar>
              <w:top w:w="50" w:type="dxa"/>
              <w:left w:w="100" w:type="dxa"/>
            </w:tcMar>
            <w:vAlign w:val="center"/>
          </w:tcPr>
          <w:p w14:paraId="21937DE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48EB708">
            <w:pPr>
              <w:spacing w:before="0" w:after="0"/>
              <w:ind w:left="135"/>
              <w:jc w:val="left"/>
            </w:pPr>
          </w:p>
        </w:tc>
        <w:tc>
          <w:tcPr>
            <w:tcW w:w="2720" w:type="dxa"/>
            <w:tcMar>
              <w:top w:w="50" w:type="dxa"/>
              <w:left w:w="100" w:type="dxa"/>
            </w:tcMar>
            <w:vAlign w:val="center"/>
          </w:tcPr>
          <w:p w14:paraId="59855BFD">
            <w:pPr>
              <w:spacing w:before="0" w:after="0"/>
              <w:ind w:left="135"/>
              <w:jc w:val="left"/>
            </w:pPr>
          </w:p>
        </w:tc>
      </w:tr>
      <w:tr w14:paraId="04BB4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40CECEC">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4F47A140">
            <w:pPr>
              <w:spacing w:before="0" w:after="0"/>
              <w:ind w:left="135"/>
              <w:jc w:val="left"/>
            </w:pPr>
            <w:r>
              <w:rPr>
                <w:rFonts w:ascii="Times New Roman" w:hAnsi="Times New Roman"/>
                <w:b w:val="0"/>
                <w:i w:val="0"/>
                <w:color w:val="000000"/>
                <w:sz w:val="24"/>
              </w:rPr>
              <w:t>Школа, школьная жизнь (школьный журнал)</w:t>
            </w:r>
          </w:p>
        </w:tc>
        <w:tc>
          <w:tcPr>
            <w:tcW w:w="1704" w:type="dxa"/>
            <w:tcMar>
              <w:top w:w="50" w:type="dxa"/>
              <w:left w:w="100" w:type="dxa"/>
            </w:tcMar>
            <w:vAlign w:val="center"/>
          </w:tcPr>
          <w:p w14:paraId="0D30EA5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8E7850F">
            <w:pPr>
              <w:spacing w:before="0" w:after="0"/>
              <w:ind w:left="135"/>
              <w:jc w:val="left"/>
            </w:pPr>
          </w:p>
        </w:tc>
        <w:tc>
          <w:tcPr>
            <w:tcW w:w="2720" w:type="dxa"/>
            <w:tcMar>
              <w:top w:w="50" w:type="dxa"/>
              <w:left w:w="100" w:type="dxa"/>
            </w:tcMar>
            <w:vAlign w:val="center"/>
          </w:tcPr>
          <w:p w14:paraId="36369544">
            <w:pPr>
              <w:spacing w:before="0" w:after="0"/>
              <w:ind w:left="135"/>
              <w:jc w:val="left"/>
            </w:pPr>
          </w:p>
        </w:tc>
      </w:tr>
      <w:tr w14:paraId="3861C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5E36F31">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1AB306E0">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704" w:type="dxa"/>
            <w:tcMar>
              <w:top w:w="50" w:type="dxa"/>
              <w:left w:w="100" w:type="dxa"/>
            </w:tcMar>
            <w:vAlign w:val="center"/>
          </w:tcPr>
          <w:p w14:paraId="4EDD5A4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34E00BC">
            <w:pPr>
              <w:spacing w:before="0" w:after="0"/>
              <w:ind w:left="135"/>
              <w:jc w:val="left"/>
            </w:pPr>
          </w:p>
        </w:tc>
        <w:tc>
          <w:tcPr>
            <w:tcW w:w="2720" w:type="dxa"/>
            <w:tcMar>
              <w:top w:w="50" w:type="dxa"/>
              <w:left w:w="100" w:type="dxa"/>
            </w:tcMar>
            <w:vAlign w:val="center"/>
          </w:tcPr>
          <w:p w14:paraId="16FC50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"https://m.edsoo.ru/83531c3c" \h </w:instrText>
            </w:r>
            <w:r>
              <w:fldChar w:fldCharType="separate"/>
            </w:r>
            <w:r>
              <w:rPr>
                <w:rFonts w:ascii="Times New Roman" w:hAnsi="Times New Roman"/>
                <w:b w:val="0"/>
                <w:i w:val="0"/>
                <w:color w:val="0000FF"/>
                <w:sz w:val="22"/>
                <w:u w:val="single"/>
              </w:rPr>
              <w:t>https://m.edsoo.ru/83531c3c</w:t>
            </w:r>
            <w:r>
              <w:rPr>
                <w:rFonts w:ascii="Times New Roman" w:hAnsi="Times New Roman"/>
                <w:b w:val="0"/>
                <w:i w:val="0"/>
                <w:color w:val="0000FF"/>
                <w:sz w:val="22"/>
                <w:u w:val="single"/>
              </w:rPr>
              <w:fldChar w:fldCharType="end"/>
            </w:r>
          </w:p>
        </w:tc>
      </w:tr>
      <w:tr w14:paraId="0DDEB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47323EF">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2117F163">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704" w:type="dxa"/>
            <w:tcMar>
              <w:top w:w="50" w:type="dxa"/>
              <w:left w:w="100" w:type="dxa"/>
            </w:tcMar>
            <w:vAlign w:val="center"/>
          </w:tcPr>
          <w:p w14:paraId="367E26D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E5AF259">
            <w:pPr>
              <w:spacing w:before="0" w:after="0"/>
              <w:ind w:left="135"/>
              <w:jc w:val="left"/>
            </w:pPr>
          </w:p>
        </w:tc>
        <w:tc>
          <w:tcPr>
            <w:tcW w:w="2720" w:type="dxa"/>
            <w:tcMar>
              <w:top w:w="50" w:type="dxa"/>
              <w:left w:w="100" w:type="dxa"/>
            </w:tcMar>
            <w:vAlign w:val="center"/>
          </w:tcPr>
          <w:p w14:paraId="595F7C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"https://m.edsoo.ru/83531c3c" \h </w:instrText>
            </w:r>
            <w:r>
              <w:fldChar w:fldCharType="separate"/>
            </w:r>
            <w:r>
              <w:rPr>
                <w:rFonts w:ascii="Times New Roman" w:hAnsi="Times New Roman"/>
                <w:b w:val="0"/>
                <w:i w:val="0"/>
                <w:color w:val="0000FF"/>
                <w:sz w:val="22"/>
                <w:u w:val="single"/>
              </w:rPr>
              <w:t>https://m.edsoo.ru/83531c3c</w:t>
            </w:r>
            <w:r>
              <w:rPr>
                <w:rFonts w:ascii="Times New Roman" w:hAnsi="Times New Roman"/>
                <w:b w:val="0"/>
                <w:i w:val="0"/>
                <w:color w:val="0000FF"/>
                <w:sz w:val="22"/>
                <w:u w:val="single"/>
              </w:rPr>
              <w:fldChar w:fldCharType="end"/>
            </w:r>
          </w:p>
        </w:tc>
      </w:tr>
      <w:tr w14:paraId="3FFD0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0B23972">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717E149F">
            <w:pPr>
              <w:spacing w:before="0" w:after="0"/>
              <w:ind w:left="135"/>
              <w:jc w:val="left"/>
            </w:pPr>
            <w:r>
              <w:rPr>
                <w:rFonts w:ascii="Times New Roman" w:hAnsi="Times New Roman"/>
                <w:b w:val="0"/>
                <w:i w:val="0"/>
                <w:color w:val="000000"/>
                <w:sz w:val="24"/>
              </w:rPr>
              <w:t>Каникулы в различное время года (поездка в летний лагерь)</w:t>
            </w:r>
          </w:p>
        </w:tc>
        <w:tc>
          <w:tcPr>
            <w:tcW w:w="1704" w:type="dxa"/>
            <w:tcMar>
              <w:top w:w="50" w:type="dxa"/>
              <w:left w:w="100" w:type="dxa"/>
            </w:tcMar>
            <w:vAlign w:val="center"/>
          </w:tcPr>
          <w:p w14:paraId="55B2D55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C1A0797">
            <w:pPr>
              <w:spacing w:before="0" w:after="0"/>
              <w:ind w:left="135"/>
              <w:jc w:val="left"/>
            </w:pPr>
          </w:p>
        </w:tc>
        <w:tc>
          <w:tcPr>
            <w:tcW w:w="2720" w:type="dxa"/>
            <w:tcMar>
              <w:top w:w="50" w:type="dxa"/>
              <w:left w:w="100" w:type="dxa"/>
            </w:tcMar>
            <w:vAlign w:val="center"/>
          </w:tcPr>
          <w:p w14:paraId="3B7C3469">
            <w:pPr>
              <w:spacing w:before="0" w:after="0"/>
              <w:ind w:left="135"/>
              <w:jc w:val="left"/>
            </w:pPr>
          </w:p>
        </w:tc>
      </w:tr>
      <w:tr w14:paraId="67A17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7BB346C">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2A533540">
            <w:pPr>
              <w:spacing w:before="0" w:after="0"/>
              <w:ind w:left="135"/>
              <w:jc w:val="left"/>
            </w:pPr>
            <w:r>
              <w:rPr>
                <w:rFonts w:ascii="Times New Roman" w:hAnsi="Times New Roman"/>
                <w:b w:val="0"/>
                <w:i w:val="0"/>
                <w:color w:val="000000"/>
                <w:sz w:val="24"/>
              </w:rPr>
              <w:t>Каникулы в различное время года (активности в летнем лагере)</w:t>
            </w:r>
          </w:p>
        </w:tc>
        <w:tc>
          <w:tcPr>
            <w:tcW w:w="1704" w:type="dxa"/>
            <w:tcMar>
              <w:top w:w="50" w:type="dxa"/>
              <w:left w:w="100" w:type="dxa"/>
            </w:tcMar>
            <w:vAlign w:val="center"/>
          </w:tcPr>
          <w:p w14:paraId="433D28A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4387F68">
            <w:pPr>
              <w:spacing w:before="0" w:after="0"/>
              <w:ind w:left="135"/>
              <w:jc w:val="left"/>
            </w:pPr>
          </w:p>
        </w:tc>
        <w:tc>
          <w:tcPr>
            <w:tcW w:w="2720" w:type="dxa"/>
            <w:tcMar>
              <w:top w:w="50" w:type="dxa"/>
              <w:left w:w="100" w:type="dxa"/>
            </w:tcMar>
            <w:vAlign w:val="center"/>
          </w:tcPr>
          <w:p w14:paraId="151824EB">
            <w:pPr>
              <w:spacing w:before="0" w:after="0"/>
              <w:ind w:left="135"/>
              <w:jc w:val="left"/>
            </w:pPr>
          </w:p>
        </w:tc>
      </w:tr>
      <w:tr w14:paraId="05424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664B02F">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64C2467B">
            <w:pPr>
              <w:spacing w:before="0" w:after="0"/>
              <w:ind w:left="135"/>
              <w:jc w:val="left"/>
            </w:pPr>
            <w:r>
              <w:rPr>
                <w:rFonts w:ascii="Times New Roman" w:hAnsi="Times New Roman"/>
                <w:b w:val="0"/>
                <w:i w:val="0"/>
                <w:color w:val="000000"/>
                <w:sz w:val="24"/>
              </w:rPr>
              <w:t>Путешествия по России и зарубежным странам</w:t>
            </w:r>
          </w:p>
        </w:tc>
        <w:tc>
          <w:tcPr>
            <w:tcW w:w="1704" w:type="dxa"/>
            <w:tcMar>
              <w:top w:w="50" w:type="dxa"/>
              <w:left w:w="100" w:type="dxa"/>
            </w:tcMar>
            <w:vAlign w:val="center"/>
          </w:tcPr>
          <w:p w14:paraId="214FA3C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8472CA9">
            <w:pPr>
              <w:spacing w:before="0" w:after="0"/>
              <w:ind w:left="135"/>
              <w:jc w:val="left"/>
            </w:pPr>
          </w:p>
        </w:tc>
        <w:tc>
          <w:tcPr>
            <w:tcW w:w="2720" w:type="dxa"/>
            <w:tcMar>
              <w:top w:w="50" w:type="dxa"/>
              <w:left w:w="100" w:type="dxa"/>
            </w:tcMar>
            <w:vAlign w:val="center"/>
          </w:tcPr>
          <w:p w14:paraId="2F888C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"https://m.edsoo.ru/83531d5e" \h </w:instrText>
            </w:r>
            <w:r>
              <w:fldChar w:fldCharType="separate"/>
            </w:r>
            <w:r>
              <w:rPr>
                <w:rFonts w:ascii="Times New Roman" w:hAnsi="Times New Roman"/>
                <w:b w:val="0"/>
                <w:i w:val="0"/>
                <w:color w:val="0000FF"/>
                <w:sz w:val="22"/>
                <w:u w:val="single"/>
              </w:rPr>
              <w:t>https://m.edsoo.ru/83531d5e</w:t>
            </w:r>
            <w:r>
              <w:rPr>
                <w:rFonts w:ascii="Times New Roman" w:hAnsi="Times New Roman"/>
                <w:b w:val="0"/>
                <w:i w:val="0"/>
                <w:color w:val="0000FF"/>
                <w:sz w:val="22"/>
                <w:u w:val="single"/>
              </w:rPr>
              <w:fldChar w:fldCharType="end"/>
            </w:r>
          </w:p>
        </w:tc>
      </w:tr>
      <w:tr w14:paraId="13EC4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38FD6ED">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5993D03F">
            <w:pPr>
              <w:spacing w:before="0" w:after="0"/>
              <w:ind w:left="135"/>
              <w:jc w:val="left"/>
            </w:pPr>
            <w:r>
              <w:rPr>
                <w:rFonts w:ascii="Times New Roman" w:hAnsi="Times New Roman"/>
                <w:b w:val="0"/>
                <w:i w:val="0"/>
                <w:color w:val="000000"/>
                <w:sz w:val="24"/>
              </w:rPr>
              <w:t>Путешествия по России и зарубежным странам (открытка с отдыха)</w:t>
            </w:r>
          </w:p>
        </w:tc>
        <w:tc>
          <w:tcPr>
            <w:tcW w:w="1704" w:type="dxa"/>
            <w:tcMar>
              <w:top w:w="50" w:type="dxa"/>
              <w:left w:w="100" w:type="dxa"/>
            </w:tcMar>
            <w:vAlign w:val="center"/>
          </w:tcPr>
          <w:p w14:paraId="28299B3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A2FCEF4">
            <w:pPr>
              <w:spacing w:before="0" w:after="0"/>
              <w:ind w:left="135"/>
              <w:jc w:val="left"/>
            </w:pPr>
          </w:p>
        </w:tc>
        <w:tc>
          <w:tcPr>
            <w:tcW w:w="2720" w:type="dxa"/>
            <w:tcMar>
              <w:top w:w="50" w:type="dxa"/>
              <w:left w:w="100" w:type="dxa"/>
            </w:tcMar>
            <w:vAlign w:val="center"/>
          </w:tcPr>
          <w:p w14:paraId="07AC7216">
            <w:pPr>
              <w:spacing w:before="0" w:after="0"/>
              <w:ind w:left="135"/>
              <w:jc w:val="left"/>
            </w:pPr>
          </w:p>
        </w:tc>
      </w:tr>
      <w:tr w14:paraId="0CAB2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530B0E0">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4558240C">
            <w:pPr>
              <w:spacing w:before="0" w:after="0"/>
              <w:ind w:left="135"/>
              <w:jc w:val="left"/>
            </w:pPr>
            <w:r>
              <w:rPr>
                <w:rFonts w:ascii="Times New Roman" w:hAnsi="Times New Roman"/>
                <w:b w:val="0"/>
                <w:i w:val="0"/>
                <w:color w:val="000000"/>
                <w:sz w:val="24"/>
              </w:rPr>
              <w:t>Каникулы в различное время года (парки развлечений)</w:t>
            </w:r>
          </w:p>
        </w:tc>
        <w:tc>
          <w:tcPr>
            <w:tcW w:w="1704" w:type="dxa"/>
            <w:tcMar>
              <w:top w:w="50" w:type="dxa"/>
              <w:left w:w="100" w:type="dxa"/>
            </w:tcMar>
            <w:vAlign w:val="center"/>
          </w:tcPr>
          <w:p w14:paraId="3FC4967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5B7BE0B">
            <w:pPr>
              <w:spacing w:before="0" w:after="0"/>
              <w:ind w:left="135"/>
              <w:jc w:val="left"/>
            </w:pPr>
          </w:p>
        </w:tc>
        <w:tc>
          <w:tcPr>
            <w:tcW w:w="2720" w:type="dxa"/>
            <w:tcMar>
              <w:top w:w="50" w:type="dxa"/>
              <w:left w:w="100" w:type="dxa"/>
            </w:tcMar>
            <w:vAlign w:val="center"/>
          </w:tcPr>
          <w:p w14:paraId="674925B0">
            <w:pPr>
              <w:spacing w:before="0" w:after="0"/>
              <w:ind w:left="135"/>
              <w:jc w:val="left"/>
            </w:pPr>
          </w:p>
        </w:tc>
      </w:tr>
      <w:tr w14:paraId="08109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64E0F65">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48874921">
            <w:pPr>
              <w:spacing w:before="0" w:after="0"/>
              <w:ind w:left="135"/>
              <w:jc w:val="left"/>
            </w:pPr>
            <w:r>
              <w:rPr>
                <w:rFonts w:ascii="Times New Roman" w:hAnsi="Times New Roman"/>
                <w:b w:val="0"/>
                <w:i w:val="0"/>
                <w:color w:val="000000"/>
                <w:sz w:val="24"/>
              </w:rPr>
              <w:t>Каникулы в различное время года (тематический парк)</w:t>
            </w:r>
          </w:p>
        </w:tc>
        <w:tc>
          <w:tcPr>
            <w:tcW w:w="1704" w:type="dxa"/>
            <w:tcMar>
              <w:top w:w="50" w:type="dxa"/>
              <w:left w:w="100" w:type="dxa"/>
            </w:tcMar>
            <w:vAlign w:val="center"/>
          </w:tcPr>
          <w:p w14:paraId="681C7FF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416181D">
            <w:pPr>
              <w:spacing w:before="0" w:after="0"/>
              <w:ind w:left="135"/>
              <w:jc w:val="left"/>
            </w:pPr>
          </w:p>
        </w:tc>
        <w:tc>
          <w:tcPr>
            <w:tcW w:w="2720" w:type="dxa"/>
            <w:tcMar>
              <w:top w:w="50" w:type="dxa"/>
              <w:left w:w="100" w:type="dxa"/>
            </w:tcMar>
            <w:vAlign w:val="center"/>
          </w:tcPr>
          <w:p w14:paraId="06168832">
            <w:pPr>
              <w:spacing w:before="0" w:after="0"/>
              <w:ind w:left="135"/>
              <w:jc w:val="left"/>
            </w:pPr>
          </w:p>
        </w:tc>
      </w:tr>
      <w:tr w14:paraId="02BDB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7889947">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678817C8">
            <w:pPr>
              <w:spacing w:before="0" w:after="0"/>
              <w:ind w:left="135"/>
              <w:jc w:val="left"/>
            </w:pPr>
            <w:r>
              <w:rPr>
                <w:rFonts w:ascii="Times New Roman" w:hAnsi="Times New Roman"/>
                <w:b w:val="0"/>
                <w:i w:val="0"/>
                <w:color w:val="000000"/>
                <w:sz w:val="24"/>
              </w:rPr>
              <w:t>Каникулы в различное время года (поездка в образовательный лагерь)</w:t>
            </w:r>
          </w:p>
        </w:tc>
        <w:tc>
          <w:tcPr>
            <w:tcW w:w="1704" w:type="dxa"/>
            <w:tcMar>
              <w:top w:w="50" w:type="dxa"/>
              <w:left w:w="100" w:type="dxa"/>
            </w:tcMar>
            <w:vAlign w:val="center"/>
          </w:tcPr>
          <w:p w14:paraId="304BFFD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6C5BB8D">
            <w:pPr>
              <w:spacing w:before="0" w:after="0"/>
              <w:ind w:left="135"/>
              <w:jc w:val="left"/>
            </w:pPr>
          </w:p>
        </w:tc>
        <w:tc>
          <w:tcPr>
            <w:tcW w:w="2720" w:type="dxa"/>
            <w:tcMar>
              <w:top w:w="50" w:type="dxa"/>
              <w:left w:w="100" w:type="dxa"/>
            </w:tcMar>
            <w:vAlign w:val="center"/>
          </w:tcPr>
          <w:p w14:paraId="2D17EA55">
            <w:pPr>
              <w:spacing w:before="0" w:after="0"/>
              <w:ind w:left="135"/>
              <w:jc w:val="left"/>
            </w:pPr>
          </w:p>
        </w:tc>
      </w:tr>
      <w:tr w14:paraId="7544C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57933D">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30D47666">
            <w:pPr>
              <w:spacing w:before="0" w:after="0"/>
              <w:ind w:left="135"/>
              <w:jc w:val="left"/>
            </w:pPr>
            <w:r>
              <w:rPr>
                <w:rFonts w:ascii="Times New Roman" w:hAnsi="Times New Roman"/>
                <w:b w:val="0"/>
                <w:i w:val="0"/>
                <w:color w:val="000000"/>
                <w:sz w:val="24"/>
              </w:rPr>
              <w:t>Каникулы в различное время года (правила безопасности на отдыхе)</w:t>
            </w:r>
          </w:p>
        </w:tc>
        <w:tc>
          <w:tcPr>
            <w:tcW w:w="1704" w:type="dxa"/>
            <w:tcMar>
              <w:top w:w="50" w:type="dxa"/>
              <w:left w:w="100" w:type="dxa"/>
            </w:tcMar>
            <w:vAlign w:val="center"/>
          </w:tcPr>
          <w:p w14:paraId="74B1CDF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F395685">
            <w:pPr>
              <w:spacing w:before="0" w:after="0"/>
              <w:ind w:left="135"/>
              <w:jc w:val="left"/>
            </w:pPr>
          </w:p>
        </w:tc>
        <w:tc>
          <w:tcPr>
            <w:tcW w:w="2720" w:type="dxa"/>
            <w:tcMar>
              <w:top w:w="50" w:type="dxa"/>
              <w:left w:w="100" w:type="dxa"/>
            </w:tcMar>
            <w:vAlign w:val="center"/>
          </w:tcPr>
          <w:p w14:paraId="523588EF">
            <w:pPr>
              <w:spacing w:before="0" w:after="0"/>
              <w:ind w:left="135"/>
              <w:jc w:val="left"/>
            </w:pPr>
          </w:p>
        </w:tc>
      </w:tr>
      <w:tr w14:paraId="1802C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692E3E4">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3453178C">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 Путешествия по России и зарубежным странам"</w:t>
            </w:r>
          </w:p>
        </w:tc>
        <w:tc>
          <w:tcPr>
            <w:tcW w:w="1704" w:type="dxa"/>
            <w:tcMar>
              <w:top w:w="50" w:type="dxa"/>
              <w:left w:w="100" w:type="dxa"/>
            </w:tcMar>
            <w:vAlign w:val="center"/>
          </w:tcPr>
          <w:p w14:paraId="6E95CB9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8F74671">
            <w:pPr>
              <w:spacing w:before="0" w:after="0"/>
              <w:ind w:left="135"/>
              <w:jc w:val="left"/>
            </w:pPr>
          </w:p>
        </w:tc>
        <w:tc>
          <w:tcPr>
            <w:tcW w:w="2720" w:type="dxa"/>
            <w:tcMar>
              <w:top w:w="50" w:type="dxa"/>
              <w:left w:w="100" w:type="dxa"/>
            </w:tcMar>
            <w:vAlign w:val="center"/>
          </w:tcPr>
          <w:p w14:paraId="56BE65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"https://m.edsoo.ru/83532d08" \h </w:instrText>
            </w:r>
            <w:r>
              <w:fldChar w:fldCharType="separate"/>
            </w:r>
            <w:r>
              <w:rPr>
                <w:rFonts w:ascii="Times New Roman" w:hAnsi="Times New Roman"/>
                <w:b w:val="0"/>
                <w:i w:val="0"/>
                <w:color w:val="0000FF"/>
                <w:sz w:val="22"/>
                <w:u w:val="single"/>
              </w:rPr>
              <w:t>https://m.edsoo.ru/83532d08</w:t>
            </w:r>
            <w:r>
              <w:rPr>
                <w:rFonts w:ascii="Times New Roman" w:hAnsi="Times New Roman"/>
                <w:b w:val="0"/>
                <w:i w:val="0"/>
                <w:color w:val="0000FF"/>
                <w:sz w:val="22"/>
                <w:u w:val="single"/>
              </w:rPr>
              <w:fldChar w:fldCharType="end"/>
            </w:r>
          </w:p>
        </w:tc>
      </w:tr>
      <w:tr w14:paraId="4F268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328B97F">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70AAF9F5">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 Путешествия по России и зарубежным странам"</w:t>
            </w:r>
          </w:p>
        </w:tc>
        <w:tc>
          <w:tcPr>
            <w:tcW w:w="1704" w:type="dxa"/>
            <w:tcMar>
              <w:top w:w="50" w:type="dxa"/>
              <w:left w:w="100" w:type="dxa"/>
            </w:tcMar>
            <w:vAlign w:val="center"/>
          </w:tcPr>
          <w:p w14:paraId="0E4DCC8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FA5B713">
            <w:pPr>
              <w:spacing w:before="0" w:after="0"/>
              <w:ind w:left="135"/>
              <w:jc w:val="left"/>
            </w:pPr>
          </w:p>
        </w:tc>
        <w:tc>
          <w:tcPr>
            <w:tcW w:w="2720" w:type="dxa"/>
            <w:tcMar>
              <w:top w:w="50" w:type="dxa"/>
              <w:left w:w="100" w:type="dxa"/>
            </w:tcMar>
            <w:vAlign w:val="center"/>
          </w:tcPr>
          <w:p w14:paraId="24767E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"https://m.edsoo.ru/83532d08" \h </w:instrText>
            </w:r>
            <w:r>
              <w:fldChar w:fldCharType="separate"/>
            </w:r>
            <w:r>
              <w:rPr>
                <w:rFonts w:ascii="Times New Roman" w:hAnsi="Times New Roman"/>
                <w:b w:val="0"/>
                <w:i w:val="0"/>
                <w:color w:val="0000FF"/>
                <w:sz w:val="22"/>
                <w:u w:val="single"/>
              </w:rPr>
              <w:t>https://m.edsoo.ru/83532d08</w:t>
            </w:r>
            <w:r>
              <w:rPr>
                <w:rFonts w:ascii="Times New Roman" w:hAnsi="Times New Roman"/>
                <w:b w:val="0"/>
                <w:i w:val="0"/>
                <w:color w:val="0000FF"/>
                <w:sz w:val="22"/>
                <w:u w:val="single"/>
              </w:rPr>
              <w:fldChar w:fldCharType="end"/>
            </w:r>
          </w:p>
        </w:tc>
      </w:tr>
      <w:tr w14:paraId="18C08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F106678">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20193EF4">
            <w:pPr>
              <w:spacing w:before="0" w:after="0"/>
              <w:ind w:left="135"/>
              <w:jc w:val="left"/>
            </w:pPr>
            <w:r>
              <w:rPr>
                <w:rFonts w:ascii="Times New Roman" w:hAnsi="Times New Roman"/>
                <w:b w:val="0"/>
                <w:i w:val="0"/>
                <w:color w:val="000000"/>
                <w:sz w:val="24"/>
              </w:rPr>
              <w:t>Природа (загрязнение окружающей среды)</w:t>
            </w:r>
          </w:p>
        </w:tc>
        <w:tc>
          <w:tcPr>
            <w:tcW w:w="1704" w:type="dxa"/>
            <w:tcMar>
              <w:top w:w="50" w:type="dxa"/>
              <w:left w:w="100" w:type="dxa"/>
            </w:tcMar>
            <w:vAlign w:val="center"/>
          </w:tcPr>
          <w:p w14:paraId="62F0713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FFC984A">
            <w:pPr>
              <w:spacing w:before="0" w:after="0"/>
              <w:ind w:left="135"/>
              <w:jc w:val="left"/>
            </w:pPr>
          </w:p>
        </w:tc>
        <w:tc>
          <w:tcPr>
            <w:tcW w:w="2720" w:type="dxa"/>
            <w:tcMar>
              <w:top w:w="50" w:type="dxa"/>
              <w:left w:w="100" w:type="dxa"/>
            </w:tcMar>
            <w:vAlign w:val="center"/>
          </w:tcPr>
          <w:p w14:paraId="623ED5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"https://m.edsoo.ru/835338a2" \h </w:instrText>
            </w:r>
            <w:r>
              <w:fldChar w:fldCharType="separate"/>
            </w:r>
            <w:r>
              <w:rPr>
                <w:rFonts w:ascii="Times New Roman" w:hAnsi="Times New Roman"/>
                <w:b w:val="0"/>
                <w:i w:val="0"/>
                <w:color w:val="0000FF"/>
                <w:sz w:val="22"/>
                <w:u w:val="single"/>
              </w:rPr>
              <w:t>https://m.edsoo.ru/835338a2</w:t>
            </w:r>
            <w:r>
              <w:rPr>
                <w:rFonts w:ascii="Times New Roman" w:hAnsi="Times New Roman"/>
                <w:b w:val="0"/>
                <w:i w:val="0"/>
                <w:color w:val="0000FF"/>
                <w:sz w:val="22"/>
                <w:u w:val="single"/>
              </w:rPr>
              <w:fldChar w:fldCharType="end"/>
            </w:r>
          </w:p>
        </w:tc>
      </w:tr>
      <w:tr w14:paraId="521B2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8ECB94B">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4865B872">
            <w:pPr>
              <w:spacing w:before="0" w:after="0"/>
              <w:ind w:left="135"/>
              <w:jc w:val="left"/>
            </w:pPr>
            <w:r>
              <w:rPr>
                <w:rFonts w:ascii="Times New Roman" w:hAnsi="Times New Roman"/>
                <w:b w:val="0"/>
                <w:i w:val="0"/>
                <w:color w:val="000000"/>
                <w:sz w:val="24"/>
              </w:rPr>
              <w:t>Природа (важные проблемы экологии)</w:t>
            </w:r>
          </w:p>
        </w:tc>
        <w:tc>
          <w:tcPr>
            <w:tcW w:w="1704" w:type="dxa"/>
            <w:tcMar>
              <w:top w:w="50" w:type="dxa"/>
              <w:left w:w="100" w:type="dxa"/>
            </w:tcMar>
            <w:vAlign w:val="center"/>
          </w:tcPr>
          <w:p w14:paraId="1EB93DE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060B4F">
            <w:pPr>
              <w:spacing w:before="0" w:after="0"/>
              <w:ind w:left="135"/>
              <w:jc w:val="left"/>
            </w:pPr>
          </w:p>
        </w:tc>
        <w:tc>
          <w:tcPr>
            <w:tcW w:w="2720" w:type="dxa"/>
            <w:tcMar>
              <w:top w:w="50" w:type="dxa"/>
              <w:left w:w="100" w:type="dxa"/>
            </w:tcMar>
            <w:vAlign w:val="center"/>
          </w:tcPr>
          <w:p w14:paraId="536BFE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"https://m.edsoo.ru/83533d2a" \h </w:instrText>
            </w:r>
            <w:r>
              <w:fldChar w:fldCharType="separate"/>
            </w:r>
            <w:r>
              <w:rPr>
                <w:rFonts w:ascii="Times New Roman" w:hAnsi="Times New Roman"/>
                <w:b w:val="0"/>
                <w:i w:val="0"/>
                <w:color w:val="0000FF"/>
                <w:sz w:val="22"/>
                <w:u w:val="single"/>
              </w:rPr>
              <w:t>https://m.edsoo.ru/83533d2a</w:t>
            </w:r>
            <w:r>
              <w:rPr>
                <w:rFonts w:ascii="Times New Roman" w:hAnsi="Times New Roman"/>
                <w:b w:val="0"/>
                <w:i w:val="0"/>
                <w:color w:val="0000FF"/>
                <w:sz w:val="22"/>
                <w:u w:val="single"/>
              </w:rPr>
              <w:fldChar w:fldCharType="end"/>
            </w:r>
          </w:p>
        </w:tc>
      </w:tr>
      <w:tr w14:paraId="3C111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1E6BB2E">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7581FBC2">
            <w:pPr>
              <w:spacing w:before="0" w:after="0"/>
              <w:ind w:left="135"/>
              <w:jc w:val="left"/>
            </w:pPr>
            <w:r>
              <w:rPr>
                <w:rFonts w:ascii="Times New Roman" w:hAnsi="Times New Roman"/>
                <w:b w:val="0"/>
                <w:i w:val="0"/>
                <w:color w:val="000000"/>
                <w:sz w:val="24"/>
              </w:rPr>
              <w:t>Природа (заботимся об окружающей среде)</w:t>
            </w:r>
          </w:p>
        </w:tc>
        <w:tc>
          <w:tcPr>
            <w:tcW w:w="1704" w:type="dxa"/>
            <w:tcMar>
              <w:top w:w="50" w:type="dxa"/>
              <w:left w:w="100" w:type="dxa"/>
            </w:tcMar>
            <w:vAlign w:val="center"/>
          </w:tcPr>
          <w:p w14:paraId="6FEC2EB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D4FB431">
            <w:pPr>
              <w:spacing w:before="0" w:after="0"/>
              <w:ind w:left="135"/>
              <w:jc w:val="left"/>
            </w:pPr>
          </w:p>
        </w:tc>
        <w:tc>
          <w:tcPr>
            <w:tcW w:w="2720" w:type="dxa"/>
            <w:tcMar>
              <w:top w:w="50" w:type="dxa"/>
              <w:left w:w="100" w:type="dxa"/>
            </w:tcMar>
            <w:vAlign w:val="center"/>
          </w:tcPr>
          <w:p w14:paraId="345D8D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"https://m.edsoo.ru/83533564" \h </w:instrText>
            </w:r>
            <w:r>
              <w:fldChar w:fldCharType="separate"/>
            </w:r>
            <w:r>
              <w:rPr>
                <w:rFonts w:ascii="Times New Roman" w:hAnsi="Times New Roman"/>
                <w:b w:val="0"/>
                <w:i w:val="0"/>
                <w:color w:val="0000FF"/>
                <w:sz w:val="22"/>
                <w:u w:val="single"/>
              </w:rPr>
              <w:t>https://m.edsoo.ru/83533564</w:t>
            </w:r>
            <w:r>
              <w:rPr>
                <w:rFonts w:ascii="Times New Roman" w:hAnsi="Times New Roman"/>
                <w:b w:val="0"/>
                <w:i w:val="0"/>
                <w:color w:val="0000FF"/>
                <w:sz w:val="22"/>
                <w:u w:val="single"/>
              </w:rPr>
              <w:fldChar w:fldCharType="end"/>
            </w:r>
          </w:p>
        </w:tc>
      </w:tr>
      <w:tr w14:paraId="5F191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DF2E849">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1F9464EF">
            <w:pPr>
              <w:spacing w:before="0" w:after="0"/>
              <w:ind w:left="135"/>
              <w:jc w:val="left"/>
            </w:pPr>
            <w:r>
              <w:rPr>
                <w:rFonts w:ascii="Times New Roman" w:hAnsi="Times New Roman"/>
                <w:b w:val="0"/>
                <w:i w:val="0"/>
                <w:color w:val="000000"/>
                <w:sz w:val="24"/>
              </w:rPr>
              <w:t>Природа: дикие и домашние животные (в зоопарке и заповеднике)</w:t>
            </w:r>
          </w:p>
        </w:tc>
        <w:tc>
          <w:tcPr>
            <w:tcW w:w="1704" w:type="dxa"/>
            <w:tcMar>
              <w:top w:w="50" w:type="dxa"/>
              <w:left w:w="100" w:type="dxa"/>
            </w:tcMar>
            <w:vAlign w:val="center"/>
          </w:tcPr>
          <w:p w14:paraId="154CB94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5D5DEDE">
            <w:pPr>
              <w:spacing w:before="0" w:after="0"/>
              <w:ind w:left="135"/>
              <w:jc w:val="left"/>
            </w:pPr>
          </w:p>
        </w:tc>
        <w:tc>
          <w:tcPr>
            <w:tcW w:w="2720" w:type="dxa"/>
            <w:tcMar>
              <w:top w:w="50" w:type="dxa"/>
              <w:left w:w="100" w:type="dxa"/>
            </w:tcMar>
            <w:vAlign w:val="center"/>
          </w:tcPr>
          <w:p w14:paraId="6F65B99D">
            <w:pPr>
              <w:spacing w:before="0" w:after="0"/>
              <w:ind w:left="135"/>
              <w:jc w:val="left"/>
            </w:pPr>
          </w:p>
        </w:tc>
      </w:tr>
      <w:tr w14:paraId="1BFD7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A76232">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0D85DC1E">
            <w:pPr>
              <w:spacing w:before="0" w:after="0"/>
              <w:ind w:left="135"/>
              <w:jc w:val="left"/>
            </w:pPr>
            <w:r>
              <w:rPr>
                <w:rFonts w:ascii="Times New Roman" w:hAnsi="Times New Roman"/>
                <w:b w:val="0"/>
                <w:i w:val="0"/>
                <w:color w:val="000000"/>
                <w:sz w:val="24"/>
              </w:rPr>
              <w:t>Природа: дикие и домашние животные (национальные парки)</w:t>
            </w:r>
          </w:p>
        </w:tc>
        <w:tc>
          <w:tcPr>
            <w:tcW w:w="1704" w:type="dxa"/>
            <w:tcMar>
              <w:top w:w="50" w:type="dxa"/>
              <w:left w:w="100" w:type="dxa"/>
            </w:tcMar>
            <w:vAlign w:val="center"/>
          </w:tcPr>
          <w:p w14:paraId="18938F7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0F3AB44">
            <w:pPr>
              <w:spacing w:before="0" w:after="0"/>
              <w:ind w:left="135"/>
              <w:jc w:val="left"/>
            </w:pPr>
          </w:p>
        </w:tc>
        <w:tc>
          <w:tcPr>
            <w:tcW w:w="2720" w:type="dxa"/>
            <w:tcMar>
              <w:top w:w="50" w:type="dxa"/>
              <w:left w:w="100" w:type="dxa"/>
            </w:tcMar>
            <w:vAlign w:val="center"/>
          </w:tcPr>
          <w:p w14:paraId="1B09B2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"https://m.edsoo.ru/8352827c" \h </w:instrText>
            </w:r>
            <w:r>
              <w:fldChar w:fldCharType="separate"/>
            </w:r>
            <w:r>
              <w:rPr>
                <w:rFonts w:ascii="Times New Roman" w:hAnsi="Times New Roman"/>
                <w:b w:val="0"/>
                <w:i w:val="0"/>
                <w:color w:val="0000FF"/>
                <w:sz w:val="22"/>
                <w:u w:val="single"/>
              </w:rPr>
              <w:t>https://m.edsoo.ru/8352827c</w:t>
            </w:r>
            <w:r>
              <w:rPr>
                <w:rFonts w:ascii="Times New Roman" w:hAnsi="Times New Roman"/>
                <w:b w:val="0"/>
                <w:i w:val="0"/>
                <w:color w:val="0000FF"/>
                <w:sz w:val="22"/>
                <w:u w:val="single"/>
              </w:rPr>
              <w:fldChar w:fldCharType="end"/>
            </w:r>
          </w:p>
        </w:tc>
      </w:tr>
      <w:tr w14:paraId="5E98D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1A231CC">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5D3230F6">
            <w:pPr>
              <w:spacing w:before="0" w:after="0"/>
              <w:ind w:left="135"/>
              <w:jc w:val="left"/>
            </w:pPr>
            <w:r>
              <w:rPr>
                <w:rFonts w:ascii="Times New Roman" w:hAnsi="Times New Roman"/>
                <w:b w:val="0"/>
                <w:i w:val="0"/>
                <w:color w:val="000000"/>
                <w:sz w:val="24"/>
              </w:rPr>
              <w:t>Природа (помощь окружающей среде)</w:t>
            </w:r>
          </w:p>
        </w:tc>
        <w:tc>
          <w:tcPr>
            <w:tcW w:w="1704" w:type="dxa"/>
            <w:tcMar>
              <w:top w:w="50" w:type="dxa"/>
              <w:left w:w="100" w:type="dxa"/>
            </w:tcMar>
            <w:vAlign w:val="center"/>
          </w:tcPr>
          <w:p w14:paraId="76CB3E3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7F4948A">
            <w:pPr>
              <w:spacing w:before="0" w:after="0"/>
              <w:ind w:left="135"/>
              <w:jc w:val="left"/>
            </w:pPr>
          </w:p>
        </w:tc>
        <w:tc>
          <w:tcPr>
            <w:tcW w:w="2720" w:type="dxa"/>
            <w:tcMar>
              <w:top w:w="50" w:type="dxa"/>
              <w:left w:w="100" w:type="dxa"/>
            </w:tcMar>
            <w:vAlign w:val="center"/>
          </w:tcPr>
          <w:p w14:paraId="03A910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"https://m.edsoo.ru/83533b4a" \h </w:instrText>
            </w:r>
            <w:r>
              <w:fldChar w:fldCharType="separate"/>
            </w:r>
            <w:r>
              <w:rPr>
                <w:rFonts w:ascii="Times New Roman" w:hAnsi="Times New Roman"/>
                <w:b w:val="0"/>
                <w:i w:val="0"/>
                <w:color w:val="0000FF"/>
                <w:sz w:val="22"/>
                <w:u w:val="single"/>
              </w:rPr>
              <w:t>https://m.edsoo.ru/83533b4a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"https://m.edsoo.ru/83533a14" \h </w:instrText>
            </w:r>
            <w:r>
              <w:fldChar w:fldCharType="separate"/>
            </w:r>
            <w:r>
              <w:rPr>
                <w:rFonts w:ascii="Times New Roman" w:hAnsi="Times New Roman"/>
                <w:b w:val="0"/>
                <w:i w:val="0"/>
                <w:color w:val="0000FF"/>
                <w:sz w:val="22"/>
                <w:u w:val="single"/>
              </w:rPr>
              <w:t>https://m.edsoo.ru/83533a14</w:t>
            </w:r>
            <w:r>
              <w:rPr>
                <w:rFonts w:ascii="Times New Roman" w:hAnsi="Times New Roman"/>
                <w:b w:val="0"/>
                <w:i w:val="0"/>
                <w:color w:val="0000FF"/>
                <w:sz w:val="22"/>
                <w:u w:val="single"/>
              </w:rPr>
              <w:fldChar w:fldCharType="end"/>
            </w:r>
          </w:p>
        </w:tc>
      </w:tr>
      <w:tr w14:paraId="447AB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446B024">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622CEEEC">
            <w:pPr>
              <w:spacing w:before="0" w:after="0"/>
              <w:ind w:left="135"/>
              <w:jc w:val="left"/>
            </w:pPr>
            <w:r>
              <w:rPr>
                <w:rFonts w:ascii="Times New Roman" w:hAnsi="Times New Roman"/>
                <w:b w:val="0"/>
                <w:i w:val="0"/>
                <w:color w:val="000000"/>
                <w:sz w:val="24"/>
              </w:rPr>
              <w:t>Природа (флора и фауна)</w:t>
            </w:r>
          </w:p>
        </w:tc>
        <w:tc>
          <w:tcPr>
            <w:tcW w:w="1704" w:type="dxa"/>
            <w:tcMar>
              <w:top w:w="50" w:type="dxa"/>
              <w:left w:w="100" w:type="dxa"/>
            </w:tcMar>
            <w:vAlign w:val="center"/>
          </w:tcPr>
          <w:p w14:paraId="62C403C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6CF1859">
            <w:pPr>
              <w:spacing w:before="0" w:after="0"/>
              <w:ind w:left="135"/>
              <w:jc w:val="left"/>
            </w:pPr>
          </w:p>
        </w:tc>
        <w:tc>
          <w:tcPr>
            <w:tcW w:w="2720" w:type="dxa"/>
            <w:tcMar>
              <w:top w:w="50" w:type="dxa"/>
              <w:left w:w="100" w:type="dxa"/>
            </w:tcMar>
            <w:vAlign w:val="center"/>
          </w:tcPr>
          <w:p w14:paraId="69A512E1">
            <w:pPr>
              <w:spacing w:before="0" w:after="0"/>
              <w:ind w:left="135"/>
              <w:jc w:val="left"/>
            </w:pPr>
          </w:p>
        </w:tc>
      </w:tr>
      <w:tr w14:paraId="44C2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BE8EC62">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2F878509">
            <w:pPr>
              <w:spacing w:before="0" w:after="0"/>
              <w:ind w:left="135"/>
              <w:jc w:val="left"/>
            </w:pPr>
            <w:r>
              <w:rPr>
                <w:rFonts w:ascii="Times New Roman" w:hAnsi="Times New Roman"/>
                <w:b w:val="0"/>
                <w:i w:val="0"/>
                <w:color w:val="000000"/>
                <w:sz w:val="24"/>
              </w:rPr>
              <w:t>Обобщение по теме "Природа: дикие и домашние животные. Климат, погода"</w:t>
            </w:r>
          </w:p>
        </w:tc>
        <w:tc>
          <w:tcPr>
            <w:tcW w:w="1704" w:type="dxa"/>
            <w:tcMar>
              <w:top w:w="50" w:type="dxa"/>
              <w:left w:w="100" w:type="dxa"/>
            </w:tcMar>
            <w:vAlign w:val="center"/>
          </w:tcPr>
          <w:p w14:paraId="64FF02C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BE334DE">
            <w:pPr>
              <w:spacing w:before="0" w:after="0"/>
              <w:ind w:left="135"/>
              <w:jc w:val="left"/>
            </w:pPr>
          </w:p>
        </w:tc>
        <w:tc>
          <w:tcPr>
            <w:tcW w:w="2720" w:type="dxa"/>
            <w:tcMar>
              <w:top w:w="50" w:type="dxa"/>
              <w:left w:w="100" w:type="dxa"/>
            </w:tcMar>
            <w:vAlign w:val="center"/>
          </w:tcPr>
          <w:p w14:paraId="65D15A70">
            <w:pPr>
              <w:spacing w:before="0" w:after="0"/>
              <w:ind w:left="135"/>
              <w:jc w:val="left"/>
            </w:pPr>
          </w:p>
        </w:tc>
      </w:tr>
      <w:tr w14:paraId="7DEAA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CDE6872">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5221CF07">
            <w:pPr>
              <w:spacing w:before="0" w:after="0"/>
              <w:ind w:left="135"/>
              <w:jc w:val="left"/>
            </w:pPr>
            <w:r>
              <w:rPr>
                <w:rFonts w:ascii="Times New Roman" w:hAnsi="Times New Roman"/>
                <w:b w:val="0"/>
                <w:i w:val="0"/>
                <w:color w:val="000000"/>
                <w:sz w:val="24"/>
              </w:rPr>
              <w:t>Жизнь в городе и сельской местности (особенности)</w:t>
            </w:r>
          </w:p>
        </w:tc>
        <w:tc>
          <w:tcPr>
            <w:tcW w:w="1704" w:type="dxa"/>
            <w:tcMar>
              <w:top w:w="50" w:type="dxa"/>
              <w:left w:w="100" w:type="dxa"/>
            </w:tcMar>
            <w:vAlign w:val="center"/>
          </w:tcPr>
          <w:p w14:paraId="4E1515E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C1F46A9">
            <w:pPr>
              <w:spacing w:before="0" w:after="0"/>
              <w:ind w:left="135"/>
              <w:jc w:val="left"/>
            </w:pPr>
          </w:p>
        </w:tc>
        <w:tc>
          <w:tcPr>
            <w:tcW w:w="2720" w:type="dxa"/>
            <w:tcMar>
              <w:top w:w="50" w:type="dxa"/>
              <w:left w:w="100" w:type="dxa"/>
            </w:tcMar>
            <w:vAlign w:val="center"/>
          </w:tcPr>
          <w:p w14:paraId="3CF7A6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"https://m.edsoo.ru/835340a4" \h </w:instrText>
            </w:r>
            <w:r>
              <w:fldChar w:fldCharType="separate"/>
            </w:r>
            <w:r>
              <w:rPr>
                <w:rFonts w:ascii="Times New Roman" w:hAnsi="Times New Roman"/>
                <w:b w:val="0"/>
                <w:i w:val="0"/>
                <w:color w:val="0000FF"/>
                <w:sz w:val="22"/>
                <w:u w:val="single"/>
              </w:rPr>
              <w:t>https://m.edsoo.ru/835340a4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"https://m.edsoo.ru/83533e42" \h </w:instrText>
            </w:r>
            <w:r>
              <w:fldChar w:fldCharType="separate"/>
            </w:r>
            <w:r>
              <w:rPr>
                <w:rFonts w:ascii="Times New Roman" w:hAnsi="Times New Roman"/>
                <w:b w:val="0"/>
                <w:i w:val="0"/>
                <w:color w:val="0000FF"/>
                <w:sz w:val="22"/>
                <w:u w:val="single"/>
              </w:rPr>
              <w:t>https://m.edsoo.ru/83533e42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"https://m.edsoo.ru/83533f78" \h </w:instrText>
            </w:r>
            <w:r>
              <w:fldChar w:fldCharType="separate"/>
            </w:r>
            <w:r>
              <w:rPr>
                <w:rFonts w:ascii="Times New Roman" w:hAnsi="Times New Roman"/>
                <w:b w:val="0"/>
                <w:i w:val="0"/>
                <w:color w:val="0000FF"/>
                <w:sz w:val="22"/>
                <w:u w:val="single"/>
              </w:rPr>
              <w:t>https://m.edsoo.ru/83533f78</w:t>
            </w:r>
            <w:r>
              <w:rPr>
                <w:rFonts w:ascii="Times New Roman" w:hAnsi="Times New Roman"/>
                <w:b w:val="0"/>
                <w:i w:val="0"/>
                <w:color w:val="0000FF"/>
                <w:sz w:val="22"/>
                <w:u w:val="single"/>
              </w:rPr>
              <w:fldChar w:fldCharType="end"/>
            </w:r>
          </w:p>
        </w:tc>
      </w:tr>
      <w:tr w14:paraId="728E1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50597EA">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2019D04D">
            <w:pPr>
              <w:spacing w:before="0" w:after="0"/>
              <w:ind w:left="135"/>
              <w:jc w:val="left"/>
            </w:pPr>
            <w:r>
              <w:rPr>
                <w:rFonts w:ascii="Times New Roman" w:hAnsi="Times New Roman"/>
                <w:b w:val="0"/>
                <w:i w:val="0"/>
                <w:color w:val="000000"/>
                <w:sz w:val="24"/>
              </w:rPr>
              <w:t>Жизнь в городе и сельской местности (плюсы и минусы)</w:t>
            </w:r>
          </w:p>
        </w:tc>
        <w:tc>
          <w:tcPr>
            <w:tcW w:w="1704" w:type="dxa"/>
            <w:tcMar>
              <w:top w:w="50" w:type="dxa"/>
              <w:left w:w="100" w:type="dxa"/>
            </w:tcMar>
            <w:vAlign w:val="center"/>
          </w:tcPr>
          <w:p w14:paraId="3E270D7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95CE3C0">
            <w:pPr>
              <w:spacing w:before="0" w:after="0"/>
              <w:ind w:left="135"/>
              <w:jc w:val="left"/>
            </w:pPr>
          </w:p>
        </w:tc>
        <w:tc>
          <w:tcPr>
            <w:tcW w:w="2720" w:type="dxa"/>
            <w:tcMar>
              <w:top w:w="50" w:type="dxa"/>
              <w:left w:w="100" w:type="dxa"/>
            </w:tcMar>
            <w:vAlign w:val="center"/>
          </w:tcPr>
          <w:p w14:paraId="24F94FBE">
            <w:pPr>
              <w:spacing w:before="0" w:after="0"/>
              <w:ind w:left="135"/>
              <w:jc w:val="left"/>
            </w:pPr>
          </w:p>
        </w:tc>
      </w:tr>
      <w:tr w14:paraId="6D311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5EF6475">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700411EC">
            <w:pPr>
              <w:spacing w:before="0" w:after="0"/>
              <w:ind w:left="135"/>
              <w:jc w:val="left"/>
            </w:pPr>
            <w:r>
              <w:rPr>
                <w:rFonts w:ascii="Times New Roman" w:hAnsi="Times New Roman"/>
                <w:b w:val="0"/>
                <w:i w:val="0"/>
                <w:color w:val="000000"/>
                <w:sz w:val="24"/>
              </w:rPr>
              <w:t>Жизнь в городе и сельской местности (проблемы безопасности)</w:t>
            </w:r>
          </w:p>
        </w:tc>
        <w:tc>
          <w:tcPr>
            <w:tcW w:w="1704" w:type="dxa"/>
            <w:tcMar>
              <w:top w:w="50" w:type="dxa"/>
              <w:left w:w="100" w:type="dxa"/>
            </w:tcMar>
            <w:vAlign w:val="center"/>
          </w:tcPr>
          <w:p w14:paraId="0CC1421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3A7E507">
            <w:pPr>
              <w:spacing w:before="0" w:after="0"/>
              <w:ind w:left="135"/>
              <w:jc w:val="left"/>
            </w:pPr>
          </w:p>
        </w:tc>
        <w:tc>
          <w:tcPr>
            <w:tcW w:w="2720" w:type="dxa"/>
            <w:tcMar>
              <w:top w:w="50" w:type="dxa"/>
              <w:left w:w="100" w:type="dxa"/>
            </w:tcMar>
            <w:vAlign w:val="center"/>
          </w:tcPr>
          <w:p w14:paraId="55B3C965">
            <w:pPr>
              <w:spacing w:before="0" w:after="0"/>
              <w:ind w:left="135"/>
              <w:jc w:val="left"/>
            </w:pPr>
          </w:p>
        </w:tc>
      </w:tr>
      <w:tr w14:paraId="08E02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D2188B5">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6097628B">
            <w:pPr>
              <w:spacing w:before="0" w:after="0"/>
              <w:ind w:left="135"/>
              <w:jc w:val="left"/>
            </w:pPr>
            <w:r>
              <w:rPr>
                <w:rFonts w:ascii="Times New Roman" w:hAnsi="Times New Roman"/>
                <w:b w:val="0"/>
                <w:i w:val="0"/>
                <w:color w:val="000000"/>
                <w:sz w:val="24"/>
              </w:rPr>
              <w:t>Жизнь в городе и сельской местности (правила безопасности)</w:t>
            </w:r>
          </w:p>
        </w:tc>
        <w:tc>
          <w:tcPr>
            <w:tcW w:w="1704" w:type="dxa"/>
            <w:tcMar>
              <w:top w:w="50" w:type="dxa"/>
              <w:left w:w="100" w:type="dxa"/>
            </w:tcMar>
            <w:vAlign w:val="center"/>
          </w:tcPr>
          <w:p w14:paraId="78D74F0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6B6CE5A">
            <w:pPr>
              <w:spacing w:before="0" w:after="0"/>
              <w:ind w:left="135"/>
              <w:jc w:val="left"/>
            </w:pPr>
          </w:p>
        </w:tc>
        <w:tc>
          <w:tcPr>
            <w:tcW w:w="2720" w:type="dxa"/>
            <w:tcMar>
              <w:top w:w="50" w:type="dxa"/>
              <w:left w:w="100" w:type="dxa"/>
            </w:tcMar>
            <w:vAlign w:val="center"/>
          </w:tcPr>
          <w:p w14:paraId="72DD06EC">
            <w:pPr>
              <w:spacing w:before="0" w:after="0"/>
              <w:ind w:left="135"/>
              <w:jc w:val="left"/>
            </w:pPr>
          </w:p>
        </w:tc>
      </w:tr>
      <w:tr w14:paraId="2FBA8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ABABE8B">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5BC982A3">
            <w:pPr>
              <w:spacing w:before="0" w:after="0"/>
              <w:ind w:left="135"/>
              <w:jc w:val="left"/>
            </w:pPr>
            <w:r>
              <w:rPr>
                <w:rFonts w:ascii="Times New Roman" w:hAnsi="Times New Roman"/>
                <w:b w:val="0"/>
                <w:i w:val="0"/>
                <w:color w:val="000000"/>
                <w:sz w:val="24"/>
              </w:rPr>
              <w:t>Жизнь в городе и сельской местности (городской транспорт)</w:t>
            </w:r>
          </w:p>
        </w:tc>
        <w:tc>
          <w:tcPr>
            <w:tcW w:w="1704" w:type="dxa"/>
            <w:tcMar>
              <w:top w:w="50" w:type="dxa"/>
              <w:left w:w="100" w:type="dxa"/>
            </w:tcMar>
            <w:vAlign w:val="center"/>
          </w:tcPr>
          <w:p w14:paraId="26F6738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376E306">
            <w:pPr>
              <w:spacing w:before="0" w:after="0"/>
              <w:ind w:left="135"/>
              <w:jc w:val="left"/>
            </w:pPr>
          </w:p>
        </w:tc>
        <w:tc>
          <w:tcPr>
            <w:tcW w:w="2720" w:type="dxa"/>
            <w:tcMar>
              <w:top w:w="50" w:type="dxa"/>
              <w:left w:w="100" w:type="dxa"/>
            </w:tcMar>
            <w:vAlign w:val="center"/>
          </w:tcPr>
          <w:p w14:paraId="07CCBBD8">
            <w:pPr>
              <w:spacing w:before="0" w:after="0"/>
              <w:ind w:left="135"/>
              <w:jc w:val="left"/>
            </w:pPr>
          </w:p>
        </w:tc>
      </w:tr>
      <w:tr w14:paraId="36BCF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79AED27">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2DF36213">
            <w:pPr>
              <w:spacing w:before="0" w:after="0"/>
              <w:ind w:left="135"/>
              <w:jc w:val="left"/>
            </w:pPr>
            <w:r>
              <w:rPr>
                <w:rFonts w:ascii="Times New Roman" w:hAnsi="Times New Roman"/>
                <w:b w:val="0"/>
                <w:i w:val="0"/>
                <w:color w:val="000000"/>
                <w:sz w:val="24"/>
              </w:rPr>
              <w:t>Жизнь в городе и сельской местности (настоящее и будущее)</w:t>
            </w:r>
          </w:p>
        </w:tc>
        <w:tc>
          <w:tcPr>
            <w:tcW w:w="1704" w:type="dxa"/>
            <w:tcMar>
              <w:top w:w="50" w:type="dxa"/>
              <w:left w:w="100" w:type="dxa"/>
            </w:tcMar>
            <w:vAlign w:val="center"/>
          </w:tcPr>
          <w:p w14:paraId="2D60F75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7C78F8B">
            <w:pPr>
              <w:spacing w:before="0" w:after="0"/>
              <w:ind w:left="135"/>
              <w:jc w:val="left"/>
            </w:pPr>
          </w:p>
        </w:tc>
        <w:tc>
          <w:tcPr>
            <w:tcW w:w="2720" w:type="dxa"/>
            <w:tcMar>
              <w:top w:w="50" w:type="dxa"/>
              <w:left w:w="100" w:type="dxa"/>
            </w:tcMar>
            <w:vAlign w:val="center"/>
          </w:tcPr>
          <w:p w14:paraId="6BF257C8">
            <w:pPr>
              <w:spacing w:before="0" w:after="0"/>
              <w:ind w:left="135"/>
              <w:jc w:val="left"/>
            </w:pPr>
          </w:p>
        </w:tc>
      </w:tr>
      <w:tr w14:paraId="14744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2BD31B6">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3DE626CA">
            <w:pPr>
              <w:spacing w:before="0" w:after="0"/>
              <w:ind w:left="135"/>
              <w:jc w:val="left"/>
            </w:pPr>
            <w:r>
              <w:rPr>
                <w:rFonts w:ascii="Times New Roman" w:hAnsi="Times New Roman"/>
                <w:b w:val="0"/>
                <w:i w:val="0"/>
                <w:color w:val="000000"/>
                <w:sz w:val="24"/>
              </w:rPr>
              <w:t>Описание родного города (села). (приводим наш район в порядок)</w:t>
            </w:r>
          </w:p>
        </w:tc>
        <w:tc>
          <w:tcPr>
            <w:tcW w:w="1704" w:type="dxa"/>
            <w:tcMar>
              <w:top w:w="50" w:type="dxa"/>
              <w:left w:w="100" w:type="dxa"/>
            </w:tcMar>
            <w:vAlign w:val="center"/>
          </w:tcPr>
          <w:p w14:paraId="1017762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930B1D1">
            <w:pPr>
              <w:spacing w:before="0" w:after="0"/>
              <w:ind w:left="135"/>
              <w:jc w:val="left"/>
            </w:pPr>
          </w:p>
        </w:tc>
        <w:tc>
          <w:tcPr>
            <w:tcW w:w="2720" w:type="dxa"/>
            <w:tcMar>
              <w:top w:w="50" w:type="dxa"/>
              <w:left w:w="100" w:type="dxa"/>
            </w:tcMar>
            <w:vAlign w:val="center"/>
          </w:tcPr>
          <w:p w14:paraId="2483DD4A">
            <w:pPr>
              <w:spacing w:before="0" w:after="0"/>
              <w:ind w:left="135"/>
              <w:jc w:val="left"/>
            </w:pPr>
          </w:p>
        </w:tc>
      </w:tr>
      <w:tr w14:paraId="56827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BD3DCB2">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2507A95E">
            <w:pPr>
              <w:spacing w:before="0" w:after="0"/>
              <w:ind w:left="135"/>
              <w:jc w:val="left"/>
            </w:pPr>
            <w:r>
              <w:rPr>
                <w:rFonts w:ascii="Times New Roman" w:hAnsi="Times New Roman"/>
                <w:b w:val="0"/>
                <w:i w:val="0"/>
                <w:color w:val="000000"/>
                <w:sz w:val="24"/>
              </w:rPr>
              <w:t>Обобщение по теме "Жизнь в городе и сельской местности. Описание родного города (села). Транспорт"</w:t>
            </w:r>
          </w:p>
        </w:tc>
        <w:tc>
          <w:tcPr>
            <w:tcW w:w="1704" w:type="dxa"/>
            <w:tcMar>
              <w:top w:w="50" w:type="dxa"/>
              <w:left w:w="100" w:type="dxa"/>
            </w:tcMar>
            <w:vAlign w:val="center"/>
          </w:tcPr>
          <w:p w14:paraId="77BB0D7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8E618F5">
            <w:pPr>
              <w:spacing w:before="0" w:after="0"/>
              <w:ind w:left="135"/>
              <w:jc w:val="left"/>
            </w:pPr>
          </w:p>
        </w:tc>
        <w:tc>
          <w:tcPr>
            <w:tcW w:w="2720" w:type="dxa"/>
            <w:tcMar>
              <w:top w:w="50" w:type="dxa"/>
              <w:left w:w="100" w:type="dxa"/>
            </w:tcMar>
            <w:vAlign w:val="center"/>
          </w:tcPr>
          <w:p w14:paraId="26A5EB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"https://m.edsoo.ru/8353422a" \h </w:instrText>
            </w:r>
            <w:r>
              <w:fldChar w:fldCharType="separate"/>
            </w:r>
            <w:r>
              <w:rPr>
                <w:rFonts w:ascii="Times New Roman" w:hAnsi="Times New Roman"/>
                <w:b w:val="0"/>
                <w:i w:val="0"/>
                <w:color w:val="0000FF"/>
                <w:sz w:val="22"/>
                <w:u w:val="single"/>
              </w:rPr>
              <w:t>https://m.edsoo.ru/8353422a</w:t>
            </w:r>
            <w:r>
              <w:rPr>
                <w:rFonts w:ascii="Times New Roman" w:hAnsi="Times New Roman"/>
                <w:b w:val="0"/>
                <w:i w:val="0"/>
                <w:color w:val="0000FF"/>
                <w:sz w:val="22"/>
                <w:u w:val="single"/>
              </w:rPr>
              <w:fldChar w:fldCharType="end"/>
            </w:r>
          </w:p>
        </w:tc>
      </w:tr>
      <w:tr w14:paraId="26C1F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9DE7E38">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74BCCE36">
            <w:pPr>
              <w:spacing w:before="0" w:after="0"/>
              <w:ind w:left="135"/>
              <w:jc w:val="left"/>
            </w:pPr>
            <w:r>
              <w:rPr>
                <w:rFonts w:ascii="Times New Roman" w:hAnsi="Times New Roman"/>
                <w:b w:val="0"/>
                <w:i w:val="0"/>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704" w:type="dxa"/>
            <w:tcMar>
              <w:top w:w="50" w:type="dxa"/>
              <w:left w:w="100" w:type="dxa"/>
            </w:tcMar>
            <w:vAlign w:val="center"/>
          </w:tcPr>
          <w:p w14:paraId="6C1511B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971709">
            <w:pPr>
              <w:spacing w:before="0" w:after="0"/>
              <w:ind w:left="135"/>
              <w:jc w:val="left"/>
            </w:pPr>
          </w:p>
        </w:tc>
        <w:tc>
          <w:tcPr>
            <w:tcW w:w="2720" w:type="dxa"/>
            <w:tcMar>
              <w:top w:w="50" w:type="dxa"/>
              <w:left w:w="100" w:type="dxa"/>
            </w:tcMar>
            <w:vAlign w:val="center"/>
          </w:tcPr>
          <w:p w14:paraId="3324D7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"https://m.edsoo.ru/83534360" \h </w:instrText>
            </w:r>
            <w:r>
              <w:fldChar w:fldCharType="separate"/>
            </w:r>
            <w:r>
              <w:rPr>
                <w:rFonts w:ascii="Times New Roman" w:hAnsi="Times New Roman"/>
                <w:b w:val="0"/>
                <w:i w:val="0"/>
                <w:color w:val="0000FF"/>
                <w:sz w:val="22"/>
                <w:u w:val="single"/>
              </w:rPr>
              <w:t>https://m.edsoo.ru/83534360</w:t>
            </w:r>
            <w:r>
              <w:rPr>
                <w:rFonts w:ascii="Times New Roman" w:hAnsi="Times New Roman"/>
                <w:b w:val="0"/>
                <w:i w:val="0"/>
                <w:color w:val="0000FF"/>
                <w:sz w:val="22"/>
                <w:u w:val="single"/>
              </w:rPr>
              <w:fldChar w:fldCharType="end"/>
            </w:r>
          </w:p>
        </w:tc>
      </w:tr>
      <w:tr w14:paraId="515E5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065598F">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48FB4461">
            <w:pPr>
              <w:spacing w:before="0" w:after="0"/>
              <w:ind w:left="135"/>
              <w:jc w:val="left"/>
            </w:pPr>
            <w:r>
              <w:rPr>
                <w:rFonts w:ascii="Times New Roman" w:hAnsi="Times New Roman"/>
                <w:b w:val="0"/>
                <w:i w:val="0"/>
                <w:color w:val="000000"/>
                <w:sz w:val="24"/>
              </w:rPr>
              <w:t>Средства массовой информации (новостные ресурсы)</w:t>
            </w:r>
          </w:p>
        </w:tc>
        <w:tc>
          <w:tcPr>
            <w:tcW w:w="1704" w:type="dxa"/>
            <w:tcMar>
              <w:top w:w="50" w:type="dxa"/>
              <w:left w:w="100" w:type="dxa"/>
            </w:tcMar>
            <w:vAlign w:val="center"/>
          </w:tcPr>
          <w:p w14:paraId="613ADEE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9159D3">
            <w:pPr>
              <w:spacing w:before="0" w:after="0"/>
              <w:ind w:left="135"/>
              <w:jc w:val="left"/>
            </w:pPr>
          </w:p>
        </w:tc>
        <w:tc>
          <w:tcPr>
            <w:tcW w:w="2720" w:type="dxa"/>
            <w:tcMar>
              <w:top w:w="50" w:type="dxa"/>
              <w:left w:w="100" w:type="dxa"/>
            </w:tcMar>
            <w:vAlign w:val="center"/>
          </w:tcPr>
          <w:p w14:paraId="4586C39B">
            <w:pPr>
              <w:spacing w:before="0" w:after="0"/>
              <w:ind w:left="135"/>
              <w:jc w:val="left"/>
            </w:pPr>
          </w:p>
        </w:tc>
      </w:tr>
      <w:tr w14:paraId="78B43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5C05F93">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0B280E72">
            <w:pPr>
              <w:spacing w:before="0" w:after="0"/>
              <w:ind w:left="135"/>
              <w:jc w:val="left"/>
            </w:pPr>
            <w:r>
              <w:rPr>
                <w:rFonts w:ascii="Times New Roman" w:hAnsi="Times New Roman"/>
                <w:b w:val="0"/>
                <w:i w:val="0"/>
                <w:color w:val="000000"/>
                <w:sz w:val="24"/>
              </w:rPr>
              <w:t>Средства массовой информации (газеты)</w:t>
            </w:r>
          </w:p>
        </w:tc>
        <w:tc>
          <w:tcPr>
            <w:tcW w:w="1704" w:type="dxa"/>
            <w:tcMar>
              <w:top w:w="50" w:type="dxa"/>
              <w:left w:w="100" w:type="dxa"/>
            </w:tcMar>
            <w:vAlign w:val="center"/>
          </w:tcPr>
          <w:p w14:paraId="0F94999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3207785">
            <w:pPr>
              <w:spacing w:before="0" w:after="0"/>
              <w:ind w:left="135"/>
              <w:jc w:val="left"/>
            </w:pPr>
          </w:p>
        </w:tc>
        <w:tc>
          <w:tcPr>
            <w:tcW w:w="2720" w:type="dxa"/>
            <w:tcMar>
              <w:top w:w="50" w:type="dxa"/>
              <w:left w:w="100" w:type="dxa"/>
            </w:tcMar>
            <w:vAlign w:val="center"/>
          </w:tcPr>
          <w:p w14:paraId="3D7334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"https://m.edsoo.ru/83529a78" \h </w:instrText>
            </w:r>
            <w:r>
              <w:fldChar w:fldCharType="separate"/>
            </w:r>
            <w:r>
              <w:rPr>
                <w:rFonts w:ascii="Times New Roman" w:hAnsi="Times New Roman"/>
                <w:b w:val="0"/>
                <w:i w:val="0"/>
                <w:color w:val="0000FF"/>
                <w:sz w:val="22"/>
                <w:u w:val="single"/>
              </w:rPr>
              <w:t>https://m.edsoo.ru/83529a78</w:t>
            </w:r>
            <w:r>
              <w:rPr>
                <w:rFonts w:ascii="Times New Roman" w:hAnsi="Times New Roman"/>
                <w:b w:val="0"/>
                <w:i w:val="0"/>
                <w:color w:val="0000FF"/>
                <w:sz w:val="22"/>
                <w:u w:val="single"/>
              </w:rPr>
              <w:fldChar w:fldCharType="end"/>
            </w:r>
          </w:p>
        </w:tc>
      </w:tr>
      <w:tr w14:paraId="6C391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BAD0BA1">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56B2F2F2">
            <w:pPr>
              <w:spacing w:before="0" w:after="0"/>
              <w:ind w:left="135"/>
              <w:jc w:val="left"/>
            </w:pPr>
            <w:r>
              <w:rPr>
                <w:rFonts w:ascii="Times New Roman" w:hAnsi="Times New Roman"/>
                <w:b w:val="0"/>
                <w:i w:val="0"/>
                <w:color w:val="000000"/>
                <w:sz w:val="24"/>
              </w:rPr>
              <w:t>Средства массовой информации (журналы)</w:t>
            </w:r>
          </w:p>
        </w:tc>
        <w:tc>
          <w:tcPr>
            <w:tcW w:w="1704" w:type="dxa"/>
            <w:tcMar>
              <w:top w:w="50" w:type="dxa"/>
              <w:left w:w="100" w:type="dxa"/>
            </w:tcMar>
            <w:vAlign w:val="center"/>
          </w:tcPr>
          <w:p w14:paraId="6AD4249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AF419E4">
            <w:pPr>
              <w:spacing w:before="0" w:after="0"/>
              <w:ind w:left="135"/>
              <w:jc w:val="left"/>
            </w:pPr>
          </w:p>
        </w:tc>
        <w:tc>
          <w:tcPr>
            <w:tcW w:w="2720" w:type="dxa"/>
            <w:tcMar>
              <w:top w:w="50" w:type="dxa"/>
              <w:left w:w="100" w:type="dxa"/>
            </w:tcMar>
            <w:vAlign w:val="center"/>
          </w:tcPr>
          <w:p w14:paraId="1E78A7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"https://m.edsoo.ru/83529a79" \h </w:instrText>
            </w:r>
            <w:r>
              <w:fldChar w:fldCharType="separate"/>
            </w:r>
            <w:r>
              <w:rPr>
                <w:rFonts w:ascii="Times New Roman" w:hAnsi="Times New Roman"/>
                <w:b w:val="0"/>
                <w:i w:val="0"/>
                <w:color w:val="0000FF"/>
                <w:sz w:val="22"/>
                <w:u w:val="single"/>
              </w:rPr>
              <w:t>https://m.edsoo.ru/83529a79</w:t>
            </w:r>
            <w:r>
              <w:rPr>
                <w:rFonts w:ascii="Times New Roman" w:hAnsi="Times New Roman"/>
                <w:b w:val="0"/>
                <w:i w:val="0"/>
                <w:color w:val="0000FF"/>
                <w:sz w:val="22"/>
                <w:u w:val="single"/>
              </w:rPr>
              <w:fldChar w:fldCharType="end"/>
            </w:r>
          </w:p>
        </w:tc>
      </w:tr>
      <w:tr w14:paraId="7B2A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FC5C968">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24666794">
            <w:pPr>
              <w:spacing w:before="0" w:after="0"/>
              <w:ind w:left="135"/>
              <w:jc w:val="left"/>
            </w:pPr>
            <w:r>
              <w:rPr>
                <w:rFonts w:ascii="Times New Roman" w:hAnsi="Times New Roman"/>
                <w:b w:val="0"/>
                <w:i w:val="0"/>
                <w:color w:val="000000"/>
                <w:sz w:val="24"/>
              </w:rPr>
              <w:t>Средства массовой информации (телевидение)</w:t>
            </w:r>
          </w:p>
        </w:tc>
        <w:tc>
          <w:tcPr>
            <w:tcW w:w="1704" w:type="dxa"/>
            <w:tcMar>
              <w:top w:w="50" w:type="dxa"/>
              <w:left w:w="100" w:type="dxa"/>
            </w:tcMar>
            <w:vAlign w:val="center"/>
          </w:tcPr>
          <w:p w14:paraId="67BACC4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0C97EF4">
            <w:pPr>
              <w:spacing w:before="0" w:after="0"/>
              <w:ind w:left="135"/>
              <w:jc w:val="left"/>
            </w:pPr>
          </w:p>
        </w:tc>
        <w:tc>
          <w:tcPr>
            <w:tcW w:w="2720" w:type="dxa"/>
            <w:tcMar>
              <w:top w:w="50" w:type="dxa"/>
              <w:left w:w="100" w:type="dxa"/>
            </w:tcMar>
            <w:vAlign w:val="center"/>
          </w:tcPr>
          <w:p w14:paraId="6DFE40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"https://m.edsoo.ru/83529884" \h </w:instrText>
            </w:r>
            <w:r>
              <w:fldChar w:fldCharType="separate"/>
            </w:r>
            <w:r>
              <w:rPr>
                <w:rFonts w:ascii="Times New Roman" w:hAnsi="Times New Roman"/>
                <w:b w:val="0"/>
                <w:i w:val="0"/>
                <w:color w:val="0000FF"/>
                <w:sz w:val="22"/>
                <w:u w:val="single"/>
              </w:rPr>
              <w:t>https://m.edsoo.ru/83529884</w:t>
            </w:r>
            <w:r>
              <w:rPr>
                <w:rFonts w:ascii="Times New Roman" w:hAnsi="Times New Roman"/>
                <w:b w:val="0"/>
                <w:i w:val="0"/>
                <w:color w:val="0000FF"/>
                <w:sz w:val="22"/>
                <w:u w:val="single"/>
              </w:rPr>
              <w:fldChar w:fldCharType="end"/>
            </w:r>
          </w:p>
        </w:tc>
      </w:tr>
      <w:tr w14:paraId="11079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0046958">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7180858B">
            <w:pPr>
              <w:spacing w:before="0" w:after="0"/>
              <w:ind w:left="135"/>
              <w:jc w:val="left"/>
            </w:pPr>
            <w:r>
              <w:rPr>
                <w:rFonts w:ascii="Times New Roman" w:hAnsi="Times New Roman"/>
                <w:b w:val="0"/>
                <w:i w:val="0"/>
                <w:color w:val="000000"/>
                <w:sz w:val="24"/>
              </w:rPr>
              <w:t>Средства массовой информации (радио)</w:t>
            </w:r>
          </w:p>
        </w:tc>
        <w:tc>
          <w:tcPr>
            <w:tcW w:w="1704" w:type="dxa"/>
            <w:tcMar>
              <w:top w:w="50" w:type="dxa"/>
              <w:left w:w="100" w:type="dxa"/>
            </w:tcMar>
            <w:vAlign w:val="center"/>
          </w:tcPr>
          <w:p w14:paraId="6764D4F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C6A773E">
            <w:pPr>
              <w:spacing w:before="0" w:after="0"/>
              <w:ind w:left="135"/>
              <w:jc w:val="left"/>
            </w:pPr>
          </w:p>
        </w:tc>
        <w:tc>
          <w:tcPr>
            <w:tcW w:w="2720" w:type="dxa"/>
            <w:tcMar>
              <w:top w:w="50" w:type="dxa"/>
              <w:left w:w="100" w:type="dxa"/>
            </w:tcMar>
            <w:vAlign w:val="center"/>
          </w:tcPr>
          <w:p w14:paraId="43696C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"https://m.edsoo.ru/83529bfe" \h </w:instrText>
            </w:r>
            <w:r>
              <w:fldChar w:fldCharType="separate"/>
            </w:r>
            <w:r>
              <w:rPr>
                <w:rFonts w:ascii="Times New Roman" w:hAnsi="Times New Roman"/>
                <w:b w:val="0"/>
                <w:i w:val="0"/>
                <w:color w:val="0000FF"/>
                <w:sz w:val="22"/>
                <w:u w:val="single"/>
              </w:rPr>
              <w:t>https://m.edsoo.ru/83529bfe</w:t>
            </w:r>
            <w:r>
              <w:rPr>
                <w:rFonts w:ascii="Times New Roman" w:hAnsi="Times New Roman"/>
                <w:b w:val="0"/>
                <w:i w:val="0"/>
                <w:color w:val="0000FF"/>
                <w:sz w:val="22"/>
                <w:u w:val="single"/>
              </w:rPr>
              <w:fldChar w:fldCharType="end"/>
            </w:r>
          </w:p>
        </w:tc>
      </w:tr>
      <w:tr w14:paraId="59F5C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FB89653">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19966EEF">
            <w:pPr>
              <w:spacing w:before="0" w:after="0"/>
              <w:ind w:left="135"/>
              <w:jc w:val="left"/>
            </w:pPr>
            <w:r>
              <w:rPr>
                <w:rFonts w:ascii="Times New Roman" w:hAnsi="Times New Roman"/>
                <w:b w:val="0"/>
                <w:i w:val="0"/>
                <w:color w:val="000000"/>
                <w:sz w:val="24"/>
              </w:rPr>
              <w:t>Средства массовой информации (интернет)</w:t>
            </w:r>
          </w:p>
        </w:tc>
        <w:tc>
          <w:tcPr>
            <w:tcW w:w="1704" w:type="dxa"/>
            <w:tcMar>
              <w:top w:w="50" w:type="dxa"/>
              <w:left w:w="100" w:type="dxa"/>
            </w:tcMar>
            <w:vAlign w:val="center"/>
          </w:tcPr>
          <w:p w14:paraId="5CED542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B7CEE18">
            <w:pPr>
              <w:spacing w:before="0" w:after="0"/>
              <w:ind w:left="135"/>
              <w:jc w:val="left"/>
            </w:pPr>
          </w:p>
        </w:tc>
        <w:tc>
          <w:tcPr>
            <w:tcW w:w="2720" w:type="dxa"/>
            <w:tcMar>
              <w:top w:w="50" w:type="dxa"/>
              <w:left w:w="100" w:type="dxa"/>
            </w:tcMar>
            <w:vAlign w:val="center"/>
          </w:tcPr>
          <w:p w14:paraId="6D60F6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"https://m.edsoo.ru/83529582" \h </w:instrText>
            </w:r>
            <w:r>
              <w:fldChar w:fldCharType="separate"/>
            </w:r>
            <w:r>
              <w:rPr>
                <w:rFonts w:ascii="Times New Roman" w:hAnsi="Times New Roman"/>
                <w:b w:val="0"/>
                <w:i w:val="0"/>
                <w:color w:val="0000FF"/>
                <w:sz w:val="22"/>
                <w:u w:val="single"/>
              </w:rPr>
              <w:t>https://m.edsoo.ru/83529582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"https://m.edsoo.ru/83534496" \h </w:instrText>
            </w:r>
            <w:r>
              <w:fldChar w:fldCharType="separate"/>
            </w:r>
            <w:r>
              <w:rPr>
                <w:rFonts w:ascii="Times New Roman" w:hAnsi="Times New Roman"/>
                <w:b w:val="0"/>
                <w:i w:val="0"/>
                <w:color w:val="0000FF"/>
                <w:sz w:val="22"/>
                <w:u w:val="single"/>
              </w:rPr>
              <w:t>https://m.edsoo.ru/83534496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"https://m.edsoo.ru/83534838" \h </w:instrText>
            </w:r>
            <w:r>
              <w:fldChar w:fldCharType="separate"/>
            </w:r>
            <w:r>
              <w:rPr>
                <w:rFonts w:ascii="Times New Roman" w:hAnsi="Times New Roman"/>
                <w:b w:val="0"/>
                <w:i w:val="0"/>
                <w:color w:val="0000FF"/>
                <w:sz w:val="22"/>
                <w:u w:val="single"/>
              </w:rPr>
              <w:t>https://m.edsoo.ru/83534838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"https://m.edsoo.ru/83534b08" \h </w:instrText>
            </w:r>
            <w:r>
              <w:fldChar w:fldCharType="separate"/>
            </w:r>
            <w:r>
              <w:rPr>
                <w:rFonts w:ascii="Times New Roman" w:hAnsi="Times New Roman"/>
                <w:b w:val="0"/>
                <w:i w:val="0"/>
                <w:color w:val="0000FF"/>
                <w:sz w:val="22"/>
                <w:u w:val="single"/>
              </w:rPr>
              <w:t>https://m.edsoo.ru/83534b08</w:t>
            </w:r>
            <w:r>
              <w:rPr>
                <w:rFonts w:ascii="Times New Roman" w:hAnsi="Times New Roman"/>
                <w:b w:val="0"/>
                <w:i w:val="0"/>
                <w:color w:val="0000FF"/>
                <w:sz w:val="22"/>
                <w:u w:val="single"/>
              </w:rPr>
              <w:fldChar w:fldCharType="end"/>
            </w:r>
          </w:p>
        </w:tc>
      </w:tr>
      <w:tr w14:paraId="1650F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25A1616">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127CBC16">
            <w:pPr>
              <w:spacing w:before="0" w:after="0"/>
              <w:ind w:left="135"/>
              <w:jc w:val="left"/>
            </w:pPr>
            <w:r>
              <w:rPr>
                <w:rFonts w:ascii="Times New Roman" w:hAnsi="Times New Roman"/>
                <w:b w:val="0"/>
                <w:i w:val="0"/>
                <w:color w:val="000000"/>
                <w:sz w:val="24"/>
              </w:rPr>
              <w:t>Обобщение по теме "Средства массовой информации (телевидение, журналы, Интернет)"</w:t>
            </w:r>
          </w:p>
        </w:tc>
        <w:tc>
          <w:tcPr>
            <w:tcW w:w="1704" w:type="dxa"/>
            <w:tcMar>
              <w:top w:w="50" w:type="dxa"/>
              <w:left w:w="100" w:type="dxa"/>
            </w:tcMar>
            <w:vAlign w:val="center"/>
          </w:tcPr>
          <w:p w14:paraId="4ED1BE5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053BAB8">
            <w:pPr>
              <w:spacing w:before="0" w:after="0"/>
              <w:ind w:left="135"/>
              <w:jc w:val="left"/>
            </w:pPr>
          </w:p>
        </w:tc>
        <w:tc>
          <w:tcPr>
            <w:tcW w:w="2720" w:type="dxa"/>
            <w:tcMar>
              <w:top w:w="50" w:type="dxa"/>
              <w:left w:w="100" w:type="dxa"/>
            </w:tcMar>
            <w:vAlign w:val="center"/>
          </w:tcPr>
          <w:p w14:paraId="199791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"https://m.edsoo.ru/83529d8e" \h </w:instrText>
            </w:r>
            <w:r>
              <w:fldChar w:fldCharType="separate"/>
            </w:r>
            <w:r>
              <w:rPr>
                <w:rFonts w:ascii="Times New Roman" w:hAnsi="Times New Roman"/>
                <w:b w:val="0"/>
                <w:i w:val="0"/>
                <w:color w:val="0000FF"/>
                <w:sz w:val="22"/>
                <w:u w:val="single"/>
              </w:rPr>
              <w:t>https://m.edsoo.ru/83529d8e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"https://m.edsoo.ru/835349d2" \h </w:instrText>
            </w:r>
            <w:r>
              <w:fldChar w:fldCharType="separate"/>
            </w:r>
            <w:r>
              <w:rPr>
                <w:rFonts w:ascii="Times New Roman" w:hAnsi="Times New Roman"/>
                <w:b w:val="0"/>
                <w:i w:val="0"/>
                <w:color w:val="0000FF"/>
                <w:sz w:val="22"/>
                <w:u w:val="single"/>
              </w:rPr>
              <w:t>https://m.edsoo.ru/835349d2</w:t>
            </w:r>
            <w:r>
              <w:rPr>
                <w:rFonts w:ascii="Times New Roman" w:hAnsi="Times New Roman"/>
                <w:b w:val="0"/>
                <w:i w:val="0"/>
                <w:color w:val="0000FF"/>
                <w:sz w:val="22"/>
                <w:u w:val="single"/>
              </w:rPr>
              <w:fldChar w:fldCharType="end"/>
            </w:r>
          </w:p>
        </w:tc>
      </w:tr>
      <w:tr w14:paraId="0C0AC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FAC94D8">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63C36C82">
            <w:pPr>
              <w:spacing w:before="0" w:after="0"/>
              <w:ind w:left="135"/>
              <w:jc w:val="left"/>
            </w:pPr>
            <w:r>
              <w:rPr>
                <w:rFonts w:ascii="Times New Roman" w:hAnsi="Times New Roman"/>
                <w:b w:val="0"/>
                <w:i w:val="0"/>
                <w:color w:val="000000"/>
                <w:sz w:val="24"/>
              </w:rPr>
              <w:t>Контроль по теме "Средства массовой информации (телевидение, журналы, Интернет)" / Всероссийская проверочная работа</w:t>
            </w:r>
          </w:p>
        </w:tc>
        <w:tc>
          <w:tcPr>
            <w:tcW w:w="1704" w:type="dxa"/>
            <w:tcMar>
              <w:top w:w="50" w:type="dxa"/>
              <w:left w:w="100" w:type="dxa"/>
            </w:tcMar>
            <w:vAlign w:val="center"/>
          </w:tcPr>
          <w:p w14:paraId="10EA9B8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EA90A1B">
            <w:pPr>
              <w:spacing w:before="0" w:after="0"/>
              <w:ind w:left="135"/>
              <w:jc w:val="left"/>
            </w:pPr>
          </w:p>
        </w:tc>
        <w:tc>
          <w:tcPr>
            <w:tcW w:w="2720" w:type="dxa"/>
            <w:tcMar>
              <w:top w:w="50" w:type="dxa"/>
              <w:left w:w="100" w:type="dxa"/>
            </w:tcMar>
            <w:vAlign w:val="center"/>
          </w:tcPr>
          <w:p w14:paraId="71B7E555">
            <w:pPr>
              <w:spacing w:before="0" w:after="0"/>
              <w:ind w:left="135"/>
              <w:jc w:val="left"/>
            </w:pPr>
          </w:p>
        </w:tc>
      </w:tr>
      <w:tr w14:paraId="28BF2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E8ABC85">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5E009679">
            <w:pPr>
              <w:spacing w:before="0" w:after="0"/>
              <w:ind w:left="135"/>
              <w:jc w:val="left"/>
            </w:pPr>
            <w:r>
              <w:rPr>
                <w:rFonts w:ascii="Times New Roman" w:hAnsi="Times New Roman"/>
                <w:b w:val="0"/>
                <w:i w:val="0"/>
                <w:color w:val="000000"/>
                <w:sz w:val="24"/>
              </w:rPr>
              <w:t>Страна (страны) изучаемого языка (географическое положение, столицы, население)</w:t>
            </w:r>
          </w:p>
        </w:tc>
        <w:tc>
          <w:tcPr>
            <w:tcW w:w="1704" w:type="dxa"/>
            <w:tcMar>
              <w:top w:w="50" w:type="dxa"/>
              <w:left w:w="100" w:type="dxa"/>
            </w:tcMar>
            <w:vAlign w:val="center"/>
          </w:tcPr>
          <w:p w14:paraId="6EB45EF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EFA05C8">
            <w:pPr>
              <w:spacing w:before="0" w:after="0"/>
              <w:ind w:left="135"/>
              <w:jc w:val="left"/>
            </w:pPr>
          </w:p>
        </w:tc>
        <w:tc>
          <w:tcPr>
            <w:tcW w:w="2720" w:type="dxa"/>
            <w:tcMar>
              <w:top w:w="50" w:type="dxa"/>
              <w:left w:w="100" w:type="dxa"/>
            </w:tcMar>
            <w:vAlign w:val="center"/>
          </w:tcPr>
          <w:p w14:paraId="46FDDC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"https://m.edsoo.ru/83534c16" \h </w:instrText>
            </w:r>
            <w:r>
              <w:fldChar w:fldCharType="separate"/>
            </w:r>
            <w:r>
              <w:rPr>
                <w:rFonts w:ascii="Times New Roman" w:hAnsi="Times New Roman"/>
                <w:b w:val="0"/>
                <w:i w:val="0"/>
                <w:color w:val="0000FF"/>
                <w:sz w:val="22"/>
                <w:u w:val="single"/>
              </w:rPr>
              <w:t>https://m.edsoo.ru/83534c16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"https://m.edsoo.ru/8353599a" \h </w:instrText>
            </w:r>
            <w:r>
              <w:fldChar w:fldCharType="separate"/>
            </w:r>
            <w:r>
              <w:rPr>
                <w:rFonts w:ascii="Times New Roman" w:hAnsi="Times New Roman"/>
                <w:b w:val="0"/>
                <w:i w:val="0"/>
                <w:color w:val="0000FF"/>
                <w:sz w:val="22"/>
                <w:u w:val="single"/>
              </w:rPr>
              <w:t>https://m.edsoo.ru/8353599a</w:t>
            </w:r>
            <w:r>
              <w:rPr>
                <w:rFonts w:ascii="Times New Roman" w:hAnsi="Times New Roman"/>
                <w:b w:val="0"/>
                <w:i w:val="0"/>
                <w:color w:val="0000FF"/>
                <w:sz w:val="22"/>
                <w:u w:val="single"/>
              </w:rPr>
              <w:fldChar w:fldCharType="end"/>
            </w:r>
          </w:p>
        </w:tc>
      </w:tr>
      <w:tr w14:paraId="4BA73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9CF4B2E">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6F98A6BA">
            <w:pPr>
              <w:spacing w:before="0" w:after="0"/>
              <w:ind w:left="135"/>
              <w:jc w:val="left"/>
            </w:pPr>
            <w:r>
              <w:rPr>
                <w:rFonts w:ascii="Times New Roman" w:hAnsi="Times New Roman"/>
                <w:b w:val="0"/>
                <w:i w:val="0"/>
                <w:color w:val="000000"/>
                <w:sz w:val="24"/>
              </w:rPr>
              <w:t>Родная страна (географическое положение, столицы, население)</w:t>
            </w:r>
          </w:p>
        </w:tc>
        <w:tc>
          <w:tcPr>
            <w:tcW w:w="1704" w:type="dxa"/>
            <w:tcMar>
              <w:top w:w="50" w:type="dxa"/>
              <w:left w:w="100" w:type="dxa"/>
            </w:tcMar>
            <w:vAlign w:val="center"/>
          </w:tcPr>
          <w:p w14:paraId="19D8126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F48F112">
            <w:pPr>
              <w:spacing w:before="0" w:after="0"/>
              <w:ind w:left="135"/>
              <w:jc w:val="left"/>
            </w:pPr>
          </w:p>
        </w:tc>
        <w:tc>
          <w:tcPr>
            <w:tcW w:w="2720" w:type="dxa"/>
            <w:tcMar>
              <w:top w:w="50" w:type="dxa"/>
              <w:left w:w="100" w:type="dxa"/>
            </w:tcMar>
            <w:vAlign w:val="center"/>
          </w:tcPr>
          <w:p w14:paraId="381E6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"https://m.edsoo.ru/83534edc" \h </w:instrText>
            </w:r>
            <w:r>
              <w:fldChar w:fldCharType="separate"/>
            </w:r>
            <w:r>
              <w:rPr>
                <w:rFonts w:ascii="Times New Roman" w:hAnsi="Times New Roman"/>
                <w:b w:val="0"/>
                <w:i w:val="0"/>
                <w:color w:val="0000FF"/>
                <w:sz w:val="22"/>
                <w:u w:val="single"/>
              </w:rPr>
              <w:t>https://m.edsoo.ru/83534edc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"https://m.edsoo.ru/8353536e" \h </w:instrText>
            </w:r>
            <w:r>
              <w:fldChar w:fldCharType="separate"/>
            </w:r>
            <w:r>
              <w:rPr>
                <w:rFonts w:ascii="Times New Roman" w:hAnsi="Times New Roman"/>
                <w:b w:val="0"/>
                <w:i w:val="0"/>
                <w:color w:val="0000FF"/>
                <w:sz w:val="22"/>
                <w:u w:val="single"/>
              </w:rPr>
              <w:t>https://m.edsoo.ru/8353536e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"https://m.edsoo.ru/8353579c" \h </w:instrText>
            </w:r>
            <w:r>
              <w:fldChar w:fldCharType="separate"/>
            </w:r>
            <w:r>
              <w:rPr>
                <w:rFonts w:ascii="Times New Roman" w:hAnsi="Times New Roman"/>
                <w:b w:val="0"/>
                <w:i w:val="0"/>
                <w:color w:val="0000FF"/>
                <w:sz w:val="22"/>
                <w:u w:val="single"/>
              </w:rPr>
              <w:t>https://m.edsoo.ru/8353579c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"https://m.edsoo.ru/8353599a" \h </w:instrText>
            </w:r>
            <w:r>
              <w:fldChar w:fldCharType="separate"/>
            </w:r>
            <w:r>
              <w:rPr>
                <w:rFonts w:ascii="Times New Roman" w:hAnsi="Times New Roman"/>
                <w:b w:val="0"/>
                <w:i w:val="0"/>
                <w:color w:val="0000FF"/>
                <w:sz w:val="22"/>
                <w:u w:val="single"/>
              </w:rPr>
              <w:t>https://m.edsoo.ru/8353599a</w:t>
            </w:r>
            <w:r>
              <w:rPr>
                <w:rFonts w:ascii="Times New Roman" w:hAnsi="Times New Roman"/>
                <w:b w:val="0"/>
                <w:i w:val="0"/>
                <w:color w:val="0000FF"/>
                <w:sz w:val="22"/>
                <w:u w:val="single"/>
              </w:rPr>
              <w:fldChar w:fldCharType="end"/>
            </w:r>
          </w:p>
        </w:tc>
      </w:tr>
      <w:tr w14:paraId="05095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F434DEF">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750AC502">
            <w:pPr>
              <w:spacing w:before="0" w:after="0"/>
              <w:ind w:left="135"/>
              <w:jc w:val="left"/>
            </w:pPr>
            <w:r>
              <w:rPr>
                <w:rFonts w:ascii="Times New Roman" w:hAnsi="Times New Roman"/>
                <w:b w:val="0"/>
                <w:i w:val="0"/>
                <w:color w:val="000000"/>
                <w:sz w:val="24"/>
              </w:rPr>
              <w:t>Страна (страны) изучаемого языка (традиции, обычаи)</w:t>
            </w:r>
          </w:p>
        </w:tc>
        <w:tc>
          <w:tcPr>
            <w:tcW w:w="1704" w:type="dxa"/>
            <w:tcMar>
              <w:top w:w="50" w:type="dxa"/>
              <w:left w:w="100" w:type="dxa"/>
            </w:tcMar>
            <w:vAlign w:val="center"/>
          </w:tcPr>
          <w:p w14:paraId="0AC5CC4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4A0B341">
            <w:pPr>
              <w:spacing w:before="0" w:after="0"/>
              <w:ind w:left="135"/>
              <w:jc w:val="left"/>
            </w:pPr>
          </w:p>
        </w:tc>
        <w:tc>
          <w:tcPr>
            <w:tcW w:w="2720" w:type="dxa"/>
            <w:tcMar>
              <w:top w:w="50" w:type="dxa"/>
              <w:left w:w="100" w:type="dxa"/>
            </w:tcMar>
            <w:vAlign w:val="center"/>
          </w:tcPr>
          <w:p w14:paraId="5CAF54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"https://m.edsoo.ru/83535120" \h </w:instrText>
            </w:r>
            <w:r>
              <w:fldChar w:fldCharType="separate"/>
            </w:r>
            <w:r>
              <w:rPr>
                <w:rFonts w:ascii="Times New Roman" w:hAnsi="Times New Roman"/>
                <w:b w:val="0"/>
                <w:i w:val="0"/>
                <w:color w:val="0000FF"/>
                <w:sz w:val="22"/>
                <w:u w:val="single"/>
              </w:rPr>
              <w:t>https://m.edsoo.ru/83535120</w:t>
            </w:r>
            <w:r>
              <w:rPr>
                <w:rFonts w:ascii="Times New Roman" w:hAnsi="Times New Roman"/>
                <w:b w:val="0"/>
                <w:i w:val="0"/>
                <w:color w:val="0000FF"/>
                <w:sz w:val="22"/>
                <w:u w:val="single"/>
              </w:rPr>
              <w:fldChar w:fldCharType="end"/>
            </w:r>
          </w:p>
        </w:tc>
      </w:tr>
      <w:tr w14:paraId="77E74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EFF60FC">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6CE9127D">
            <w:pPr>
              <w:spacing w:before="0" w:after="0"/>
              <w:ind w:left="135"/>
              <w:jc w:val="left"/>
            </w:pPr>
            <w:r>
              <w:rPr>
                <w:rFonts w:ascii="Times New Roman" w:hAnsi="Times New Roman"/>
                <w:b w:val="0"/>
                <w:i w:val="0"/>
                <w:color w:val="000000"/>
                <w:sz w:val="24"/>
              </w:rPr>
              <w:t>Родная страна (традиции, обычаи)</w:t>
            </w:r>
          </w:p>
        </w:tc>
        <w:tc>
          <w:tcPr>
            <w:tcW w:w="1704" w:type="dxa"/>
            <w:tcMar>
              <w:top w:w="50" w:type="dxa"/>
              <w:left w:w="100" w:type="dxa"/>
            </w:tcMar>
            <w:vAlign w:val="center"/>
          </w:tcPr>
          <w:p w14:paraId="05A5A81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0558705">
            <w:pPr>
              <w:spacing w:before="0" w:after="0"/>
              <w:ind w:left="135"/>
              <w:jc w:val="left"/>
            </w:pPr>
          </w:p>
        </w:tc>
        <w:tc>
          <w:tcPr>
            <w:tcW w:w="2720" w:type="dxa"/>
            <w:tcMar>
              <w:top w:w="50" w:type="dxa"/>
              <w:left w:w="100" w:type="dxa"/>
            </w:tcMar>
            <w:vAlign w:val="center"/>
          </w:tcPr>
          <w:p w14:paraId="0A3DCB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"https://m.edsoo.ru/83535558" \h </w:instrText>
            </w:r>
            <w:r>
              <w:fldChar w:fldCharType="separate"/>
            </w:r>
            <w:r>
              <w:rPr>
                <w:rFonts w:ascii="Times New Roman" w:hAnsi="Times New Roman"/>
                <w:b w:val="0"/>
                <w:i w:val="0"/>
                <w:color w:val="0000FF"/>
                <w:sz w:val="22"/>
                <w:u w:val="single"/>
              </w:rPr>
              <w:t>https://m.edsoo.ru/83535558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"https://m.edsoo.ru/83535008" \h </w:instrText>
            </w:r>
            <w:r>
              <w:fldChar w:fldCharType="separate"/>
            </w:r>
            <w:r>
              <w:rPr>
                <w:rFonts w:ascii="Times New Roman" w:hAnsi="Times New Roman"/>
                <w:b w:val="0"/>
                <w:i w:val="0"/>
                <w:color w:val="0000FF"/>
                <w:sz w:val="22"/>
                <w:u w:val="single"/>
              </w:rPr>
              <w:t>https://m.edsoo.ru/83535008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"https://m.edsoo.ru/83534d42" \h </w:instrText>
            </w:r>
            <w:r>
              <w:fldChar w:fldCharType="separate"/>
            </w:r>
            <w:r>
              <w:rPr>
                <w:rFonts w:ascii="Times New Roman" w:hAnsi="Times New Roman"/>
                <w:b w:val="0"/>
                <w:i w:val="0"/>
                <w:color w:val="0000FF"/>
                <w:sz w:val="22"/>
                <w:u w:val="single"/>
              </w:rPr>
              <w:t>https://m.edsoo.ru/83534d42</w:t>
            </w:r>
            <w:r>
              <w:rPr>
                <w:rFonts w:ascii="Times New Roman" w:hAnsi="Times New Roman"/>
                <w:b w:val="0"/>
                <w:i w:val="0"/>
                <w:color w:val="0000FF"/>
                <w:sz w:val="22"/>
                <w:u w:val="single"/>
              </w:rPr>
              <w:fldChar w:fldCharType="end"/>
            </w:r>
          </w:p>
        </w:tc>
      </w:tr>
      <w:tr w14:paraId="7B66D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E348BF7">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30BB17F0">
            <w:pPr>
              <w:spacing w:before="0" w:after="0"/>
              <w:ind w:left="135"/>
              <w:jc w:val="left"/>
            </w:pPr>
            <w:r>
              <w:rPr>
                <w:rFonts w:ascii="Times New Roman" w:hAnsi="Times New Roman"/>
                <w:b w:val="0"/>
                <w:i w:val="0"/>
                <w:color w:val="000000"/>
                <w:sz w:val="24"/>
              </w:rPr>
              <w:t>Родная страна и страна (страны) изучаемого языка (страницы истории)</w:t>
            </w:r>
          </w:p>
        </w:tc>
        <w:tc>
          <w:tcPr>
            <w:tcW w:w="1704" w:type="dxa"/>
            <w:tcMar>
              <w:top w:w="50" w:type="dxa"/>
              <w:left w:w="100" w:type="dxa"/>
            </w:tcMar>
            <w:vAlign w:val="center"/>
          </w:tcPr>
          <w:p w14:paraId="07608F4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CF05C01">
            <w:pPr>
              <w:spacing w:before="0" w:after="0"/>
              <w:ind w:left="135"/>
              <w:jc w:val="left"/>
            </w:pPr>
          </w:p>
        </w:tc>
        <w:tc>
          <w:tcPr>
            <w:tcW w:w="2720" w:type="dxa"/>
            <w:tcMar>
              <w:top w:w="50" w:type="dxa"/>
              <w:left w:w="100" w:type="dxa"/>
            </w:tcMar>
            <w:vAlign w:val="center"/>
          </w:tcPr>
          <w:p w14:paraId="0D5492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"https://m.edsoo.ru/83535c4c" \h </w:instrText>
            </w:r>
            <w:r>
              <w:fldChar w:fldCharType="separate"/>
            </w:r>
            <w:r>
              <w:rPr>
                <w:rFonts w:ascii="Times New Roman" w:hAnsi="Times New Roman"/>
                <w:b w:val="0"/>
                <w:i w:val="0"/>
                <w:color w:val="0000FF"/>
                <w:sz w:val="22"/>
                <w:u w:val="single"/>
              </w:rPr>
              <w:t>https://m.edsoo.ru/83535c4c</w:t>
            </w:r>
            <w:r>
              <w:rPr>
                <w:rFonts w:ascii="Times New Roman" w:hAnsi="Times New Roman"/>
                <w:b w:val="0"/>
                <w:i w:val="0"/>
                <w:color w:val="0000FF"/>
                <w:sz w:val="22"/>
                <w:u w:val="single"/>
              </w:rPr>
              <w:fldChar w:fldCharType="end"/>
            </w:r>
          </w:p>
        </w:tc>
      </w:tr>
      <w:tr w14:paraId="4ACDD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145E9A7">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3EFCEA34">
            <w:pPr>
              <w:spacing w:before="0" w:after="0"/>
              <w:ind w:left="135"/>
              <w:jc w:val="left"/>
            </w:pPr>
            <w:r>
              <w:rPr>
                <w:rFonts w:ascii="Times New Roman" w:hAnsi="Times New Roman"/>
                <w:b w:val="0"/>
                <w:i w:val="0"/>
                <w:color w:val="000000"/>
                <w:sz w:val="24"/>
              </w:rPr>
              <w:t>Родная страна и страна (страны) изучаемого языка (языковые особенности)</w:t>
            </w:r>
          </w:p>
        </w:tc>
        <w:tc>
          <w:tcPr>
            <w:tcW w:w="1704" w:type="dxa"/>
            <w:tcMar>
              <w:top w:w="50" w:type="dxa"/>
              <w:left w:w="100" w:type="dxa"/>
            </w:tcMar>
            <w:vAlign w:val="center"/>
          </w:tcPr>
          <w:p w14:paraId="5827D36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AC4FD77">
            <w:pPr>
              <w:spacing w:before="0" w:after="0"/>
              <w:ind w:left="135"/>
              <w:jc w:val="left"/>
            </w:pPr>
          </w:p>
        </w:tc>
        <w:tc>
          <w:tcPr>
            <w:tcW w:w="2720" w:type="dxa"/>
            <w:tcMar>
              <w:top w:w="50" w:type="dxa"/>
              <w:left w:w="100" w:type="dxa"/>
            </w:tcMar>
            <w:vAlign w:val="center"/>
          </w:tcPr>
          <w:p w14:paraId="608607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"https://m.edsoo.ru/8352a202" \h </w:instrText>
            </w:r>
            <w:r>
              <w:fldChar w:fldCharType="separate"/>
            </w:r>
            <w:r>
              <w:rPr>
                <w:rFonts w:ascii="Times New Roman" w:hAnsi="Times New Roman"/>
                <w:b w:val="0"/>
                <w:i w:val="0"/>
                <w:color w:val="0000FF"/>
                <w:sz w:val="22"/>
                <w:u w:val="single"/>
              </w:rPr>
              <w:t>https://m.edsoo.ru/8352a202</w:t>
            </w:r>
            <w:r>
              <w:rPr>
                <w:rFonts w:ascii="Times New Roman" w:hAnsi="Times New Roman"/>
                <w:b w:val="0"/>
                <w:i w:val="0"/>
                <w:color w:val="0000FF"/>
                <w:sz w:val="22"/>
                <w:u w:val="single"/>
              </w:rPr>
              <w:fldChar w:fldCharType="end"/>
            </w:r>
          </w:p>
        </w:tc>
      </w:tr>
      <w:tr w14:paraId="0E3D0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2D5D7F">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28E4EA37">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w:t>
            </w:r>
          </w:p>
        </w:tc>
        <w:tc>
          <w:tcPr>
            <w:tcW w:w="1704" w:type="dxa"/>
            <w:tcMar>
              <w:top w:w="50" w:type="dxa"/>
              <w:left w:w="100" w:type="dxa"/>
            </w:tcMar>
            <w:vAlign w:val="center"/>
          </w:tcPr>
          <w:p w14:paraId="537F478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42790AD">
            <w:pPr>
              <w:spacing w:before="0" w:after="0"/>
              <w:ind w:left="135"/>
              <w:jc w:val="left"/>
            </w:pPr>
          </w:p>
        </w:tc>
        <w:tc>
          <w:tcPr>
            <w:tcW w:w="2720" w:type="dxa"/>
            <w:tcMar>
              <w:top w:w="50" w:type="dxa"/>
              <w:left w:w="100" w:type="dxa"/>
            </w:tcMar>
            <w:vAlign w:val="center"/>
          </w:tcPr>
          <w:p w14:paraId="6B7822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"https://m.edsoo.ru/83535b16" \h </w:instrText>
            </w:r>
            <w:r>
              <w:fldChar w:fldCharType="separate"/>
            </w:r>
            <w:r>
              <w:rPr>
                <w:rFonts w:ascii="Times New Roman" w:hAnsi="Times New Roman"/>
                <w:b w:val="0"/>
                <w:i w:val="0"/>
                <w:color w:val="0000FF"/>
                <w:sz w:val="22"/>
                <w:u w:val="single"/>
              </w:rPr>
              <w:t>https://m.edsoo.ru/83535b16</w:t>
            </w:r>
            <w:r>
              <w:rPr>
                <w:rFonts w:ascii="Times New Roman" w:hAnsi="Times New Roman"/>
                <w:b w:val="0"/>
                <w:i w:val="0"/>
                <w:color w:val="0000FF"/>
                <w:sz w:val="22"/>
                <w:u w:val="single"/>
              </w:rPr>
              <w:fldChar w:fldCharType="end"/>
            </w:r>
          </w:p>
        </w:tc>
      </w:tr>
      <w:tr w14:paraId="38D2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D36E122">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29515CAB">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4" w:type="dxa"/>
            <w:tcMar>
              <w:top w:w="50" w:type="dxa"/>
              <w:left w:w="100" w:type="dxa"/>
            </w:tcMar>
            <w:vAlign w:val="center"/>
          </w:tcPr>
          <w:p w14:paraId="64A4781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4F35D7E">
            <w:pPr>
              <w:spacing w:before="0" w:after="0"/>
              <w:ind w:left="135"/>
              <w:jc w:val="left"/>
            </w:pPr>
          </w:p>
        </w:tc>
        <w:tc>
          <w:tcPr>
            <w:tcW w:w="2720" w:type="dxa"/>
            <w:tcMar>
              <w:top w:w="50" w:type="dxa"/>
              <w:left w:w="100" w:type="dxa"/>
            </w:tcMar>
            <w:vAlign w:val="center"/>
          </w:tcPr>
          <w:p w14:paraId="5C2DD4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"https://m.edsoo.ru/83535b16" \h </w:instrText>
            </w:r>
            <w:r>
              <w:fldChar w:fldCharType="separate"/>
            </w:r>
            <w:r>
              <w:rPr>
                <w:rFonts w:ascii="Times New Roman" w:hAnsi="Times New Roman"/>
                <w:b w:val="0"/>
                <w:i w:val="0"/>
                <w:color w:val="0000FF"/>
                <w:sz w:val="22"/>
                <w:u w:val="single"/>
              </w:rPr>
              <w:t>https://m.edsoo.ru/83535b16</w:t>
            </w:r>
            <w:r>
              <w:rPr>
                <w:rFonts w:ascii="Times New Roman" w:hAnsi="Times New Roman"/>
                <w:b w:val="0"/>
                <w:i w:val="0"/>
                <w:color w:val="0000FF"/>
                <w:sz w:val="22"/>
                <w:u w:val="single"/>
              </w:rPr>
              <w:fldChar w:fldCharType="end"/>
            </w:r>
          </w:p>
        </w:tc>
      </w:tr>
      <w:tr w14:paraId="27AE0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C4BE9BA">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5B2C426D">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w:t>
            </w:r>
          </w:p>
        </w:tc>
        <w:tc>
          <w:tcPr>
            <w:tcW w:w="1704" w:type="dxa"/>
            <w:tcMar>
              <w:top w:w="50" w:type="dxa"/>
              <w:left w:w="100" w:type="dxa"/>
            </w:tcMar>
            <w:vAlign w:val="center"/>
          </w:tcPr>
          <w:p w14:paraId="73E484B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6766045">
            <w:pPr>
              <w:spacing w:before="0" w:after="0"/>
              <w:ind w:left="135"/>
              <w:jc w:val="left"/>
            </w:pPr>
          </w:p>
        </w:tc>
        <w:tc>
          <w:tcPr>
            <w:tcW w:w="2720" w:type="dxa"/>
            <w:tcMar>
              <w:top w:w="50" w:type="dxa"/>
              <w:left w:w="100" w:type="dxa"/>
            </w:tcMar>
            <w:vAlign w:val="center"/>
          </w:tcPr>
          <w:p w14:paraId="34D83E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"https://m.edsoo.ru/83535f1c" \h </w:instrText>
            </w:r>
            <w: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p>
        </w:tc>
      </w:tr>
      <w:tr w14:paraId="73751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4F3F290">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65391EDA">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 известные произведения)</w:t>
            </w:r>
          </w:p>
        </w:tc>
        <w:tc>
          <w:tcPr>
            <w:tcW w:w="1704" w:type="dxa"/>
            <w:tcMar>
              <w:top w:w="50" w:type="dxa"/>
              <w:left w:w="100" w:type="dxa"/>
            </w:tcMar>
            <w:vAlign w:val="center"/>
          </w:tcPr>
          <w:p w14:paraId="2601B0E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14FBCF4">
            <w:pPr>
              <w:spacing w:before="0" w:after="0"/>
              <w:ind w:left="135"/>
              <w:jc w:val="left"/>
            </w:pPr>
          </w:p>
        </w:tc>
        <w:tc>
          <w:tcPr>
            <w:tcW w:w="2720" w:type="dxa"/>
            <w:tcMar>
              <w:top w:w="50" w:type="dxa"/>
              <w:left w:w="100" w:type="dxa"/>
            </w:tcMar>
            <w:vAlign w:val="center"/>
          </w:tcPr>
          <w:p w14:paraId="6E07B0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"https://m.edsoo.ru/83535f1c" \h </w:instrText>
            </w:r>
            <w: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p>
        </w:tc>
      </w:tr>
      <w:tr w14:paraId="72BA7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F439E32">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63458F09">
            <w:pPr>
              <w:spacing w:before="0" w:after="0"/>
              <w:ind w:left="135"/>
              <w:jc w:val="left"/>
            </w:pPr>
            <w:r>
              <w:rPr>
                <w:rFonts w:ascii="Times New Roman" w:hAnsi="Times New Roman"/>
                <w:b w:val="0"/>
                <w:i w:val="0"/>
                <w:color w:val="000000"/>
                <w:sz w:val="24"/>
              </w:rPr>
              <w:t>Выдающиеся люди страны (стран) изучаемого языка (поэты)</w:t>
            </w:r>
          </w:p>
        </w:tc>
        <w:tc>
          <w:tcPr>
            <w:tcW w:w="1704" w:type="dxa"/>
            <w:tcMar>
              <w:top w:w="50" w:type="dxa"/>
              <w:left w:w="100" w:type="dxa"/>
            </w:tcMar>
            <w:vAlign w:val="center"/>
          </w:tcPr>
          <w:p w14:paraId="2DF77A6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46376D9">
            <w:pPr>
              <w:spacing w:before="0" w:after="0"/>
              <w:ind w:left="135"/>
              <w:jc w:val="left"/>
            </w:pPr>
          </w:p>
        </w:tc>
        <w:tc>
          <w:tcPr>
            <w:tcW w:w="2720" w:type="dxa"/>
            <w:tcMar>
              <w:top w:w="50" w:type="dxa"/>
              <w:left w:w="100" w:type="dxa"/>
            </w:tcMar>
            <w:vAlign w:val="center"/>
          </w:tcPr>
          <w:p w14:paraId="62F424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"https://m.edsoo.ru/83535d8c" \h </w:instrText>
            </w:r>
            <w:r>
              <w:fldChar w:fldCharType="separate"/>
            </w:r>
            <w:r>
              <w:rPr>
                <w:rFonts w:ascii="Times New Roman" w:hAnsi="Times New Roman"/>
                <w:b w:val="0"/>
                <w:i w:val="0"/>
                <w:color w:val="0000FF"/>
                <w:sz w:val="22"/>
                <w:u w:val="single"/>
              </w:rPr>
              <w:t>https://m.edsoo.ru/83535d8c</w:t>
            </w:r>
            <w:r>
              <w:rPr>
                <w:rFonts w:ascii="Times New Roman" w:hAnsi="Times New Roman"/>
                <w:b w:val="0"/>
                <w:i w:val="0"/>
                <w:color w:val="0000FF"/>
                <w:sz w:val="22"/>
                <w:u w:val="single"/>
              </w:rPr>
              <w:fldChar w:fldCharType="end"/>
            </w:r>
          </w:p>
        </w:tc>
      </w:tr>
      <w:tr w14:paraId="6896C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4D49EA7">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3704133C">
            <w:pPr>
              <w:spacing w:before="0" w:after="0"/>
              <w:ind w:left="135"/>
              <w:jc w:val="left"/>
            </w:pPr>
            <w:r>
              <w:rPr>
                <w:rFonts w:ascii="Times New Roman" w:hAnsi="Times New Roman"/>
                <w:b w:val="0"/>
                <w:i w:val="0"/>
                <w:color w:val="000000"/>
                <w:sz w:val="24"/>
              </w:rPr>
              <w:t>Выдающиеся люди страны (стран) изучаемого языка (учёные)</w:t>
            </w:r>
          </w:p>
        </w:tc>
        <w:tc>
          <w:tcPr>
            <w:tcW w:w="1704" w:type="dxa"/>
            <w:tcMar>
              <w:top w:w="50" w:type="dxa"/>
              <w:left w:w="100" w:type="dxa"/>
            </w:tcMar>
            <w:vAlign w:val="center"/>
          </w:tcPr>
          <w:p w14:paraId="28E2940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5CB3D30">
            <w:pPr>
              <w:spacing w:before="0" w:after="0"/>
              <w:ind w:left="135"/>
              <w:jc w:val="left"/>
            </w:pPr>
          </w:p>
        </w:tc>
        <w:tc>
          <w:tcPr>
            <w:tcW w:w="2720" w:type="dxa"/>
            <w:tcMar>
              <w:top w:w="50" w:type="dxa"/>
              <w:left w:w="100" w:type="dxa"/>
            </w:tcMar>
            <w:vAlign w:val="center"/>
          </w:tcPr>
          <w:p w14:paraId="609F11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"https://m.edsoo.ru/83536296" \h </w:instrText>
            </w:r>
            <w:r>
              <w:fldChar w:fldCharType="separate"/>
            </w:r>
            <w:r>
              <w:rPr>
                <w:rFonts w:ascii="Times New Roman" w:hAnsi="Times New Roman"/>
                <w:b w:val="0"/>
                <w:i w:val="0"/>
                <w:color w:val="0000FF"/>
                <w:sz w:val="22"/>
                <w:u w:val="single"/>
              </w:rPr>
              <w:t>https://m.edsoo.ru/83536296</w:t>
            </w:r>
            <w:r>
              <w:rPr>
                <w:rFonts w:ascii="Times New Roman" w:hAnsi="Times New Roman"/>
                <w:b w:val="0"/>
                <w:i w:val="0"/>
                <w:color w:val="0000FF"/>
                <w:sz w:val="22"/>
                <w:u w:val="single"/>
              </w:rPr>
              <w:fldChar w:fldCharType="end"/>
            </w:r>
          </w:p>
        </w:tc>
      </w:tr>
      <w:tr w14:paraId="00E9A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C8CEEA2">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1030B07E">
            <w:pPr>
              <w:spacing w:before="0" w:after="0"/>
              <w:ind w:left="135"/>
              <w:jc w:val="left"/>
            </w:pPr>
            <w:r>
              <w:rPr>
                <w:rFonts w:ascii="Times New Roman" w:hAnsi="Times New Roman"/>
                <w:b w:val="0"/>
                <w:i w:val="0"/>
                <w:color w:val="000000"/>
                <w:sz w:val="24"/>
              </w:rPr>
              <w:t>Выдающиеся люди страны (стран) изучаемого языка (спортсмены, актёры)</w:t>
            </w:r>
          </w:p>
        </w:tc>
        <w:tc>
          <w:tcPr>
            <w:tcW w:w="1704" w:type="dxa"/>
            <w:tcMar>
              <w:top w:w="50" w:type="dxa"/>
              <w:left w:w="100" w:type="dxa"/>
            </w:tcMar>
            <w:vAlign w:val="center"/>
          </w:tcPr>
          <w:p w14:paraId="0F731AD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0260D72">
            <w:pPr>
              <w:spacing w:before="0" w:after="0"/>
              <w:ind w:left="135"/>
              <w:jc w:val="left"/>
            </w:pPr>
          </w:p>
        </w:tc>
        <w:tc>
          <w:tcPr>
            <w:tcW w:w="2720" w:type="dxa"/>
            <w:tcMar>
              <w:top w:w="50" w:type="dxa"/>
              <w:left w:w="100" w:type="dxa"/>
            </w:tcMar>
            <w:vAlign w:val="center"/>
          </w:tcPr>
          <w:p w14:paraId="1FFC00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"https://m.edsoo.ru/8353616a" \h </w:instrText>
            </w:r>
            <w:r>
              <w:fldChar w:fldCharType="separate"/>
            </w:r>
            <w:r>
              <w:rPr>
                <w:rFonts w:ascii="Times New Roman" w:hAnsi="Times New Roman"/>
                <w:b w:val="0"/>
                <w:i w:val="0"/>
                <w:color w:val="0000FF"/>
                <w:sz w:val="22"/>
                <w:u w:val="single"/>
              </w:rPr>
              <w:t>https://m.edsoo.ru/8353616a</w:t>
            </w:r>
            <w:r>
              <w:rPr>
                <w:rFonts w:ascii="Times New Roman" w:hAnsi="Times New Roman"/>
                <w:b w:val="0"/>
                <w:i w:val="0"/>
                <w:color w:val="0000FF"/>
                <w:sz w:val="22"/>
                <w:u w:val="single"/>
              </w:rPr>
              <w:fldChar w:fldCharType="end"/>
            </w:r>
          </w:p>
        </w:tc>
      </w:tr>
      <w:tr w14:paraId="07171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ACB9709">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33F9DBB1">
            <w:pPr>
              <w:spacing w:before="0" w:after="0"/>
              <w:ind w:left="135"/>
              <w:jc w:val="left"/>
            </w:pPr>
            <w:r>
              <w:rPr>
                <w:rFonts w:ascii="Times New Roman" w:hAnsi="Times New Roman"/>
                <w:b w:val="0"/>
                <w:i w:val="0"/>
                <w:color w:val="000000"/>
                <w:sz w:val="24"/>
              </w:rPr>
              <w:t>Выдающиеся люди родной страны (спортсмены, актёры)</w:t>
            </w:r>
          </w:p>
        </w:tc>
        <w:tc>
          <w:tcPr>
            <w:tcW w:w="1704" w:type="dxa"/>
            <w:tcMar>
              <w:top w:w="50" w:type="dxa"/>
              <w:left w:w="100" w:type="dxa"/>
            </w:tcMar>
            <w:vAlign w:val="center"/>
          </w:tcPr>
          <w:p w14:paraId="49BC766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982A2A0">
            <w:pPr>
              <w:spacing w:before="0" w:after="0"/>
              <w:ind w:left="135"/>
              <w:jc w:val="left"/>
            </w:pPr>
          </w:p>
        </w:tc>
        <w:tc>
          <w:tcPr>
            <w:tcW w:w="2720" w:type="dxa"/>
            <w:tcMar>
              <w:top w:w="50" w:type="dxa"/>
              <w:left w:w="100" w:type="dxa"/>
            </w:tcMar>
            <w:vAlign w:val="center"/>
          </w:tcPr>
          <w:p w14:paraId="56B8C7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"https://m.edsoo.ru/8353616a" \h </w:instrText>
            </w:r>
            <w:r>
              <w:fldChar w:fldCharType="separate"/>
            </w:r>
            <w:r>
              <w:rPr>
                <w:rFonts w:ascii="Times New Roman" w:hAnsi="Times New Roman"/>
                <w:b w:val="0"/>
                <w:i w:val="0"/>
                <w:color w:val="0000FF"/>
                <w:sz w:val="22"/>
                <w:u w:val="single"/>
              </w:rPr>
              <w:t>https://m.edsoo.ru/8353616a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"https://m.edsoo.ru/835363b8" \h </w:instrText>
            </w:r>
            <w:r>
              <w:fldChar w:fldCharType="separate"/>
            </w:r>
            <w:r>
              <w:rPr>
                <w:rFonts w:ascii="Times New Roman" w:hAnsi="Times New Roman"/>
                <w:b w:val="0"/>
                <w:i w:val="0"/>
                <w:color w:val="0000FF"/>
                <w:sz w:val="22"/>
                <w:u w:val="single"/>
              </w:rPr>
              <w:t>https://m.edsoo.ru/835363b8</w:t>
            </w:r>
            <w:r>
              <w:rPr>
                <w:rFonts w:ascii="Times New Roman" w:hAnsi="Times New Roman"/>
                <w:b w:val="0"/>
                <w:i w:val="0"/>
                <w:color w:val="0000FF"/>
                <w:sz w:val="22"/>
                <w:u w:val="single"/>
              </w:rPr>
              <w:fldChar w:fldCharType="end"/>
            </w:r>
          </w:p>
        </w:tc>
      </w:tr>
      <w:tr w14:paraId="3865A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5D3D3B">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6FF80DDB">
            <w:pPr>
              <w:spacing w:before="0" w:after="0"/>
              <w:ind w:left="135"/>
              <w:jc w:val="left"/>
            </w:pPr>
            <w:r>
              <w:rPr>
                <w:rFonts w:ascii="Times New Roman" w:hAnsi="Times New Roman"/>
                <w:b w:val="0"/>
                <w:i w:val="0"/>
                <w:color w:val="000000"/>
                <w:sz w:val="24"/>
              </w:rPr>
              <w:t>Выдающиеся люди родной страны (писатели, поэты)</w:t>
            </w:r>
          </w:p>
        </w:tc>
        <w:tc>
          <w:tcPr>
            <w:tcW w:w="1704" w:type="dxa"/>
            <w:tcMar>
              <w:top w:w="50" w:type="dxa"/>
              <w:left w:w="100" w:type="dxa"/>
            </w:tcMar>
            <w:vAlign w:val="center"/>
          </w:tcPr>
          <w:p w14:paraId="3C2E913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34C645A">
            <w:pPr>
              <w:spacing w:before="0" w:after="0"/>
              <w:ind w:left="135"/>
              <w:jc w:val="left"/>
            </w:pPr>
          </w:p>
        </w:tc>
        <w:tc>
          <w:tcPr>
            <w:tcW w:w="2720" w:type="dxa"/>
            <w:tcMar>
              <w:top w:w="50" w:type="dxa"/>
              <w:left w:w="100" w:type="dxa"/>
            </w:tcMar>
            <w:vAlign w:val="center"/>
          </w:tcPr>
          <w:p w14:paraId="1C89BA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"https://m.edsoo.ru/83535f1c" \h </w:instrText>
            </w:r>
            <w: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"https://m.edsoo.ru/83535d8c" \h </w:instrText>
            </w:r>
            <w:r>
              <w:fldChar w:fldCharType="separate"/>
            </w:r>
            <w:r>
              <w:rPr>
                <w:rFonts w:ascii="Times New Roman" w:hAnsi="Times New Roman"/>
                <w:b w:val="0"/>
                <w:i w:val="0"/>
                <w:color w:val="0000FF"/>
                <w:sz w:val="22"/>
                <w:u w:val="single"/>
              </w:rPr>
              <w:t>https://m.edsoo.ru/83535d8c</w:t>
            </w:r>
            <w:r>
              <w:rPr>
                <w:rFonts w:ascii="Times New Roman" w:hAnsi="Times New Roman"/>
                <w:b w:val="0"/>
                <w:i w:val="0"/>
                <w:color w:val="0000FF"/>
                <w:sz w:val="22"/>
                <w:u w:val="single"/>
              </w:rPr>
              <w:fldChar w:fldCharType="end"/>
            </w:r>
          </w:p>
        </w:tc>
      </w:tr>
      <w:tr w14:paraId="47B4C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F6A9F50">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4DC04136">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учёные, писатели, поэты, спортсмены"</w:t>
            </w:r>
          </w:p>
        </w:tc>
        <w:tc>
          <w:tcPr>
            <w:tcW w:w="1704" w:type="dxa"/>
            <w:tcMar>
              <w:top w:w="50" w:type="dxa"/>
              <w:left w:w="100" w:type="dxa"/>
            </w:tcMar>
            <w:vAlign w:val="center"/>
          </w:tcPr>
          <w:p w14:paraId="1705638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8B51670">
            <w:pPr>
              <w:spacing w:before="0" w:after="0"/>
              <w:ind w:left="135"/>
              <w:jc w:val="left"/>
            </w:pPr>
          </w:p>
        </w:tc>
        <w:tc>
          <w:tcPr>
            <w:tcW w:w="2720" w:type="dxa"/>
            <w:tcMar>
              <w:top w:w="50" w:type="dxa"/>
              <w:left w:w="100" w:type="dxa"/>
            </w:tcMar>
            <w:vAlign w:val="center"/>
          </w:tcPr>
          <w:p w14:paraId="65995B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"https://m.edsoo.ru/8353658e" \h </w:instrText>
            </w:r>
            <w:r>
              <w:fldChar w:fldCharType="separate"/>
            </w:r>
            <w:r>
              <w:rPr>
                <w:rFonts w:ascii="Times New Roman" w:hAnsi="Times New Roman"/>
                <w:b w:val="0"/>
                <w:i w:val="0"/>
                <w:color w:val="0000FF"/>
                <w:sz w:val="22"/>
                <w:u w:val="single"/>
              </w:rPr>
              <w:t>https://m.edsoo.ru/8353658e</w:t>
            </w:r>
            <w:r>
              <w:rPr>
                <w:rFonts w:ascii="Times New Roman" w:hAnsi="Times New Roman"/>
                <w:b w:val="0"/>
                <w:i w:val="0"/>
                <w:color w:val="0000FF"/>
                <w:sz w:val="22"/>
                <w:u w:val="single"/>
              </w:rPr>
              <w:fldChar w:fldCharType="end"/>
            </w:r>
          </w:p>
        </w:tc>
      </w:tr>
      <w:tr w14:paraId="342AC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5209A2B">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54661565">
            <w:pPr>
              <w:spacing w:before="0" w:after="0"/>
              <w:ind w:left="135"/>
              <w:jc w:val="left"/>
            </w:pPr>
            <w:r>
              <w:rPr>
                <w:rFonts w:ascii="Times New Roman" w:hAnsi="Times New Roman"/>
                <w:b w:val="0"/>
                <w:i w:val="0"/>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4" w:type="dxa"/>
            <w:tcMar>
              <w:top w:w="50" w:type="dxa"/>
              <w:left w:w="100" w:type="dxa"/>
            </w:tcMar>
            <w:vAlign w:val="center"/>
          </w:tcPr>
          <w:p w14:paraId="2676B3C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7EDAD7A">
            <w:pPr>
              <w:spacing w:before="0" w:after="0"/>
              <w:ind w:left="135"/>
              <w:jc w:val="left"/>
            </w:pPr>
          </w:p>
        </w:tc>
        <w:tc>
          <w:tcPr>
            <w:tcW w:w="2720" w:type="dxa"/>
            <w:tcMar>
              <w:top w:w="50" w:type="dxa"/>
              <w:left w:w="100" w:type="dxa"/>
            </w:tcMar>
            <w:vAlign w:val="center"/>
          </w:tcPr>
          <w:p w14:paraId="0A8FC9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"https://m.edsoo.ru/8353658e" \h </w:instrText>
            </w:r>
            <w:r>
              <w:fldChar w:fldCharType="separate"/>
            </w:r>
            <w:r>
              <w:rPr>
                <w:rFonts w:ascii="Times New Roman" w:hAnsi="Times New Roman"/>
                <w:b w:val="0"/>
                <w:i w:val="0"/>
                <w:color w:val="0000FF"/>
                <w:sz w:val="22"/>
                <w:u w:val="single"/>
              </w:rPr>
              <w:t>https://m.edsoo.ru/8353658e</w:t>
            </w:r>
            <w:r>
              <w:rPr>
                <w:rFonts w:ascii="Times New Roman" w:hAnsi="Times New Roman"/>
                <w:b w:val="0"/>
                <w:i w:val="0"/>
                <w:color w:val="0000FF"/>
                <w:sz w:val="22"/>
                <w:u w:val="single"/>
              </w:rPr>
              <w:fldChar w:fldCharType="end"/>
            </w:r>
          </w:p>
        </w:tc>
      </w:tr>
      <w:tr w14:paraId="12E4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439D55">
            <w:pPr>
              <w:spacing w:before="0" w:after="0"/>
              <w:ind w:left="135"/>
              <w:jc w:val="left"/>
            </w:pPr>
            <w:r>
              <w:rPr>
                <w:rFonts w:ascii="Times New Roman" w:hAnsi="Times New Roman"/>
                <w:b w:val="0"/>
                <w:i w:val="0"/>
                <w:color w:val="000000"/>
                <w:sz w:val="24"/>
              </w:rPr>
              <w:t>ОБЩЕЕ КОЛИЧЕСТВО ЧАСОВ ПО ПРОГРАММЕ</w:t>
            </w:r>
          </w:p>
        </w:tc>
        <w:tc>
          <w:tcPr>
            <w:tcW w:w="2678" w:type="dxa"/>
            <w:tcMar>
              <w:top w:w="50" w:type="dxa"/>
              <w:left w:w="100" w:type="dxa"/>
            </w:tcMar>
            <w:vAlign w:val="center"/>
          </w:tcPr>
          <w:p w14:paraId="5E3E5422">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25F45569">
            <w:pPr>
              <w:jc w:val="left"/>
            </w:pPr>
          </w:p>
        </w:tc>
      </w:tr>
    </w:tbl>
    <w:p w14:paraId="4A2EF2B1">
      <w:pPr>
        <w:sectPr>
          <w:pgSz w:w="16383" w:h="11906" w:orient="landscape"/>
          <w:cols w:space="720" w:num="1"/>
        </w:sectPr>
      </w:pPr>
    </w:p>
    <w:p w14:paraId="1A2060F9">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4771"/>
        <w:gridCol w:w="2669"/>
        <w:gridCol w:w="1733"/>
        <w:gridCol w:w="2883"/>
      </w:tblGrid>
      <w:tr w14:paraId="7C75C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vMerge w:val="restart"/>
            <w:tcMar>
              <w:top w:w="50" w:type="dxa"/>
              <w:left w:w="100" w:type="dxa"/>
            </w:tcMar>
            <w:vAlign w:val="center"/>
          </w:tcPr>
          <w:p w14:paraId="7FDFF02C">
            <w:pPr>
              <w:spacing w:before="0" w:after="0"/>
              <w:ind w:left="135"/>
              <w:jc w:val="left"/>
            </w:pPr>
            <w:r>
              <w:rPr>
                <w:rFonts w:ascii="Times New Roman" w:hAnsi="Times New Roman"/>
                <w:b/>
                <w:i w:val="0"/>
                <w:color w:val="000000"/>
                <w:sz w:val="24"/>
              </w:rPr>
              <w:t xml:space="preserve">№ п/п </w:t>
            </w:r>
          </w:p>
          <w:p w14:paraId="7FB90C82">
            <w:pPr>
              <w:spacing w:before="0" w:after="0"/>
              <w:ind w:left="135"/>
              <w:jc w:val="left"/>
            </w:pPr>
          </w:p>
        </w:tc>
        <w:tc>
          <w:tcPr>
            <w:tcW w:w="4019" w:type="dxa"/>
            <w:vMerge w:val="restart"/>
            <w:tcMar>
              <w:top w:w="50" w:type="dxa"/>
              <w:left w:w="100" w:type="dxa"/>
            </w:tcMar>
            <w:vAlign w:val="center"/>
          </w:tcPr>
          <w:p w14:paraId="4AB03B5A">
            <w:pPr>
              <w:spacing w:before="0" w:after="0"/>
              <w:ind w:left="135"/>
              <w:jc w:val="left"/>
            </w:pPr>
            <w:r>
              <w:rPr>
                <w:rFonts w:ascii="Times New Roman" w:hAnsi="Times New Roman"/>
                <w:b/>
                <w:i w:val="0"/>
                <w:color w:val="000000"/>
                <w:sz w:val="24"/>
              </w:rPr>
              <w:t xml:space="preserve">Тема урока </w:t>
            </w:r>
          </w:p>
          <w:p w14:paraId="628C3F2E">
            <w:pPr>
              <w:spacing w:before="0" w:after="0"/>
              <w:ind w:left="135"/>
              <w:jc w:val="left"/>
            </w:pPr>
          </w:p>
        </w:tc>
        <w:tc>
          <w:tcPr>
            <w:tcW w:w="1704" w:type="dxa"/>
            <w:tcMar>
              <w:top w:w="50" w:type="dxa"/>
              <w:left w:w="100" w:type="dxa"/>
            </w:tcMar>
            <w:vAlign w:val="center"/>
          </w:tcPr>
          <w:p w14:paraId="12334200">
            <w:pPr>
              <w:spacing w:before="0" w:after="0"/>
              <w:ind w:left="0"/>
              <w:jc w:val="left"/>
            </w:pPr>
            <w:r>
              <w:rPr>
                <w:rFonts w:ascii="Times New Roman" w:hAnsi="Times New Roman"/>
                <w:b/>
                <w:i w:val="0"/>
                <w:color w:val="000000"/>
                <w:sz w:val="24"/>
              </w:rPr>
              <w:t>Количество часов</w:t>
            </w:r>
          </w:p>
        </w:tc>
        <w:tc>
          <w:tcPr>
            <w:tcW w:w="1740" w:type="dxa"/>
            <w:vMerge w:val="restart"/>
            <w:tcMar>
              <w:top w:w="50" w:type="dxa"/>
              <w:left w:w="100" w:type="dxa"/>
            </w:tcMar>
            <w:vAlign w:val="center"/>
          </w:tcPr>
          <w:p w14:paraId="051E8AD9">
            <w:pPr>
              <w:spacing w:before="0" w:after="0"/>
              <w:ind w:left="135"/>
              <w:jc w:val="left"/>
            </w:pPr>
            <w:r>
              <w:rPr>
                <w:rFonts w:ascii="Times New Roman" w:hAnsi="Times New Roman"/>
                <w:b/>
                <w:i w:val="0"/>
                <w:color w:val="000000"/>
                <w:sz w:val="24"/>
              </w:rPr>
              <w:t xml:space="preserve">Дата изучения </w:t>
            </w:r>
          </w:p>
          <w:p w14:paraId="441C50CC">
            <w:pPr>
              <w:spacing w:before="0" w:after="0"/>
              <w:ind w:left="135"/>
              <w:jc w:val="left"/>
            </w:pPr>
          </w:p>
        </w:tc>
        <w:tc>
          <w:tcPr>
            <w:tcW w:w="2720" w:type="dxa"/>
            <w:vMerge w:val="restart"/>
            <w:tcMar>
              <w:top w:w="50" w:type="dxa"/>
              <w:left w:w="100" w:type="dxa"/>
            </w:tcMar>
            <w:vAlign w:val="center"/>
          </w:tcPr>
          <w:p w14:paraId="1B64485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C7CA8C0">
            <w:pPr>
              <w:spacing w:before="0" w:after="0"/>
              <w:ind w:left="135"/>
              <w:jc w:val="left"/>
            </w:pPr>
          </w:p>
        </w:tc>
      </w:tr>
      <w:tr w14:paraId="00CC4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F99733">
            <w:pPr>
              <w:jc w:val="left"/>
            </w:pPr>
          </w:p>
        </w:tc>
        <w:tc>
          <w:tcPr>
            <w:tcW w:w="0" w:type="auto"/>
            <w:vMerge w:val="continue"/>
            <w:tcBorders>
              <w:top w:val="nil"/>
            </w:tcBorders>
            <w:tcMar>
              <w:top w:w="50" w:type="dxa"/>
              <w:left w:w="100" w:type="dxa"/>
            </w:tcMar>
          </w:tcPr>
          <w:p w14:paraId="39250A4C">
            <w:pPr>
              <w:jc w:val="left"/>
            </w:pPr>
          </w:p>
        </w:tc>
        <w:tc>
          <w:tcPr>
            <w:tcW w:w="1704" w:type="dxa"/>
            <w:tcMar>
              <w:top w:w="50" w:type="dxa"/>
              <w:left w:w="100" w:type="dxa"/>
            </w:tcMar>
            <w:vAlign w:val="center"/>
          </w:tcPr>
          <w:p w14:paraId="37D24F7C">
            <w:pPr>
              <w:spacing w:before="0" w:after="0"/>
              <w:ind w:left="135"/>
              <w:jc w:val="left"/>
            </w:pPr>
            <w:r>
              <w:rPr>
                <w:rFonts w:ascii="Times New Roman" w:hAnsi="Times New Roman"/>
                <w:b/>
                <w:i w:val="0"/>
                <w:color w:val="000000"/>
                <w:sz w:val="24"/>
              </w:rPr>
              <w:t xml:space="preserve">Всего </w:t>
            </w:r>
          </w:p>
          <w:p w14:paraId="77626854">
            <w:pPr>
              <w:spacing w:before="0" w:after="0"/>
              <w:ind w:left="135"/>
              <w:jc w:val="left"/>
            </w:pPr>
          </w:p>
        </w:tc>
        <w:tc>
          <w:tcPr>
            <w:tcW w:w="0" w:type="auto"/>
            <w:vMerge w:val="continue"/>
            <w:tcBorders>
              <w:top w:val="nil"/>
            </w:tcBorders>
            <w:tcMar>
              <w:top w:w="50" w:type="dxa"/>
              <w:left w:w="100" w:type="dxa"/>
            </w:tcMar>
          </w:tcPr>
          <w:p w14:paraId="5152D9C3">
            <w:pPr>
              <w:jc w:val="left"/>
            </w:pPr>
          </w:p>
        </w:tc>
        <w:tc>
          <w:tcPr>
            <w:tcW w:w="0" w:type="auto"/>
            <w:vMerge w:val="continue"/>
            <w:tcBorders>
              <w:top w:val="nil"/>
            </w:tcBorders>
            <w:tcMar>
              <w:top w:w="50" w:type="dxa"/>
              <w:left w:w="100" w:type="dxa"/>
            </w:tcMar>
          </w:tcPr>
          <w:p w14:paraId="03ADB1A4">
            <w:pPr>
              <w:jc w:val="left"/>
            </w:pPr>
          </w:p>
        </w:tc>
      </w:tr>
      <w:tr w14:paraId="7AE47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E7F095A">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7AD5A555">
            <w:pPr>
              <w:spacing w:before="0" w:after="0"/>
              <w:ind w:left="135"/>
              <w:jc w:val="left"/>
            </w:pPr>
            <w:r>
              <w:rPr>
                <w:rFonts w:ascii="Times New Roman" w:hAnsi="Times New Roman"/>
                <w:b w:val="0"/>
                <w:i w:val="0"/>
                <w:color w:val="000000"/>
                <w:sz w:val="24"/>
              </w:rPr>
              <w:t>Взаимоотношения в семье и с друзьями (общение с друзьями)</w:t>
            </w:r>
          </w:p>
        </w:tc>
        <w:tc>
          <w:tcPr>
            <w:tcW w:w="1704" w:type="dxa"/>
            <w:tcMar>
              <w:top w:w="50" w:type="dxa"/>
              <w:left w:w="100" w:type="dxa"/>
            </w:tcMar>
            <w:vAlign w:val="center"/>
          </w:tcPr>
          <w:p w14:paraId="5398C57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3338FA8">
            <w:pPr>
              <w:spacing w:before="0" w:after="0"/>
              <w:ind w:left="135"/>
              <w:jc w:val="left"/>
            </w:pPr>
          </w:p>
        </w:tc>
        <w:tc>
          <w:tcPr>
            <w:tcW w:w="2720" w:type="dxa"/>
            <w:tcMar>
              <w:top w:w="50" w:type="dxa"/>
              <w:left w:w="100" w:type="dxa"/>
            </w:tcMar>
            <w:vAlign w:val="center"/>
          </w:tcPr>
          <w:p w14:paraId="12316C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"https://m.edsoo.ru/835366ec" \h </w:instrText>
            </w:r>
            <w:r>
              <w:fldChar w:fldCharType="separate"/>
            </w:r>
            <w:r>
              <w:rPr>
                <w:rFonts w:ascii="Times New Roman" w:hAnsi="Times New Roman"/>
                <w:b w:val="0"/>
                <w:i w:val="0"/>
                <w:color w:val="0000FF"/>
                <w:sz w:val="22"/>
                <w:u w:val="single"/>
              </w:rPr>
              <w:t>https://m.edsoo.ru/835366ec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"https://m.edsoo.ru/8353731c" \h </w:instrText>
            </w:r>
            <w:r>
              <w:fldChar w:fldCharType="separate"/>
            </w:r>
            <w:r>
              <w:rPr>
                <w:rFonts w:ascii="Times New Roman" w:hAnsi="Times New Roman"/>
                <w:b w:val="0"/>
                <w:i w:val="0"/>
                <w:color w:val="0000FF"/>
                <w:sz w:val="22"/>
                <w:u w:val="single"/>
              </w:rPr>
              <w:t>https://m.edsoo.ru/8353731c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"https://m.edsoo.ru/83537074" \h </w:instrText>
            </w:r>
            <w:r>
              <w:fldChar w:fldCharType="separate"/>
            </w:r>
            <w:r>
              <w:rPr>
                <w:rFonts w:ascii="Times New Roman" w:hAnsi="Times New Roman"/>
                <w:b w:val="0"/>
                <w:i w:val="0"/>
                <w:color w:val="0000FF"/>
                <w:sz w:val="22"/>
                <w:u w:val="single"/>
              </w:rPr>
              <w:t>https://m.edsoo.ru/83537074</w:t>
            </w:r>
            <w:r>
              <w:rPr>
                <w:rFonts w:ascii="Times New Roman" w:hAnsi="Times New Roman"/>
                <w:b w:val="0"/>
                <w:i w:val="0"/>
                <w:color w:val="0000FF"/>
                <w:sz w:val="22"/>
                <w:u w:val="single"/>
              </w:rPr>
              <w:fldChar w:fldCharType="end"/>
            </w:r>
          </w:p>
        </w:tc>
      </w:tr>
      <w:tr w14:paraId="160B1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F34A920">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7349CC87">
            <w:pPr>
              <w:spacing w:before="0" w:after="0"/>
              <w:ind w:left="135"/>
              <w:jc w:val="left"/>
            </w:pPr>
            <w:r>
              <w:rPr>
                <w:rFonts w:ascii="Times New Roman" w:hAnsi="Times New Roman"/>
                <w:b w:val="0"/>
                <w:i w:val="0"/>
                <w:color w:val="000000"/>
                <w:sz w:val="24"/>
              </w:rPr>
              <w:t>Взаимоотношения в семье и с друзьями (знакомство со сверстниками)</w:t>
            </w:r>
          </w:p>
        </w:tc>
        <w:tc>
          <w:tcPr>
            <w:tcW w:w="1704" w:type="dxa"/>
            <w:tcMar>
              <w:top w:w="50" w:type="dxa"/>
              <w:left w:w="100" w:type="dxa"/>
            </w:tcMar>
            <w:vAlign w:val="center"/>
          </w:tcPr>
          <w:p w14:paraId="2DC3542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6CAFA27">
            <w:pPr>
              <w:spacing w:before="0" w:after="0"/>
              <w:ind w:left="135"/>
              <w:jc w:val="left"/>
            </w:pPr>
          </w:p>
        </w:tc>
        <w:tc>
          <w:tcPr>
            <w:tcW w:w="2720" w:type="dxa"/>
            <w:tcMar>
              <w:top w:w="50" w:type="dxa"/>
              <w:left w:w="100" w:type="dxa"/>
            </w:tcMar>
            <w:vAlign w:val="center"/>
          </w:tcPr>
          <w:p w14:paraId="3BBC2B06">
            <w:pPr>
              <w:spacing w:before="0" w:after="0"/>
              <w:ind w:left="135"/>
              <w:jc w:val="left"/>
            </w:pPr>
          </w:p>
        </w:tc>
      </w:tr>
      <w:tr w14:paraId="6B2B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CEFC200">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61A85407">
            <w:pPr>
              <w:spacing w:before="0" w:after="0"/>
              <w:ind w:left="135"/>
              <w:jc w:val="left"/>
            </w:pPr>
            <w:r>
              <w:rPr>
                <w:rFonts w:ascii="Times New Roman" w:hAnsi="Times New Roman"/>
                <w:b w:val="0"/>
                <w:i w:val="0"/>
                <w:color w:val="000000"/>
                <w:sz w:val="24"/>
              </w:rPr>
              <w:t>Взаимоотношения в семье и с друзьями (вежливое общение)</w:t>
            </w:r>
          </w:p>
        </w:tc>
        <w:tc>
          <w:tcPr>
            <w:tcW w:w="1704" w:type="dxa"/>
            <w:tcMar>
              <w:top w:w="50" w:type="dxa"/>
              <w:left w:w="100" w:type="dxa"/>
            </w:tcMar>
            <w:vAlign w:val="center"/>
          </w:tcPr>
          <w:p w14:paraId="46AFF6C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26E21DB">
            <w:pPr>
              <w:spacing w:before="0" w:after="0"/>
              <w:ind w:left="135"/>
              <w:jc w:val="left"/>
            </w:pPr>
          </w:p>
        </w:tc>
        <w:tc>
          <w:tcPr>
            <w:tcW w:w="2720" w:type="dxa"/>
            <w:tcMar>
              <w:top w:w="50" w:type="dxa"/>
              <w:left w:w="100" w:type="dxa"/>
            </w:tcMar>
            <w:vAlign w:val="center"/>
          </w:tcPr>
          <w:p w14:paraId="6ED9AF54">
            <w:pPr>
              <w:spacing w:before="0" w:after="0"/>
              <w:ind w:left="135"/>
              <w:jc w:val="left"/>
            </w:pPr>
          </w:p>
        </w:tc>
      </w:tr>
      <w:tr w14:paraId="2DFC4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ED66E92">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7BF571AB">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1704" w:type="dxa"/>
            <w:tcMar>
              <w:top w:w="50" w:type="dxa"/>
              <w:left w:w="100" w:type="dxa"/>
            </w:tcMar>
            <w:vAlign w:val="center"/>
          </w:tcPr>
          <w:p w14:paraId="7D6DCCC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3112C01">
            <w:pPr>
              <w:spacing w:before="0" w:after="0"/>
              <w:ind w:left="135"/>
              <w:jc w:val="left"/>
            </w:pPr>
          </w:p>
        </w:tc>
        <w:tc>
          <w:tcPr>
            <w:tcW w:w="2720" w:type="dxa"/>
            <w:tcMar>
              <w:top w:w="50" w:type="dxa"/>
              <w:left w:w="100" w:type="dxa"/>
            </w:tcMar>
            <w:vAlign w:val="center"/>
          </w:tcPr>
          <w:p w14:paraId="0D7D77C3">
            <w:pPr>
              <w:spacing w:before="0" w:after="0"/>
              <w:ind w:left="135"/>
              <w:jc w:val="left"/>
            </w:pPr>
          </w:p>
        </w:tc>
      </w:tr>
      <w:tr w14:paraId="2921A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A16B4BB">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11FE24D4">
            <w:pPr>
              <w:spacing w:before="0" w:after="0"/>
              <w:ind w:left="135"/>
              <w:jc w:val="left"/>
            </w:pPr>
            <w:r>
              <w:rPr>
                <w:rFonts w:ascii="Times New Roman" w:hAnsi="Times New Roman"/>
                <w:b w:val="0"/>
                <w:i w:val="0"/>
                <w:color w:val="000000"/>
                <w:sz w:val="24"/>
              </w:rPr>
              <w:t>Взаимоотношения в семье и с друзьями (поздравление с праздниками)</w:t>
            </w:r>
          </w:p>
        </w:tc>
        <w:tc>
          <w:tcPr>
            <w:tcW w:w="1704" w:type="dxa"/>
            <w:tcMar>
              <w:top w:w="50" w:type="dxa"/>
              <w:left w:w="100" w:type="dxa"/>
            </w:tcMar>
            <w:vAlign w:val="center"/>
          </w:tcPr>
          <w:p w14:paraId="69B89A0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20C62C5">
            <w:pPr>
              <w:spacing w:before="0" w:after="0"/>
              <w:ind w:left="135"/>
              <w:jc w:val="left"/>
            </w:pPr>
          </w:p>
        </w:tc>
        <w:tc>
          <w:tcPr>
            <w:tcW w:w="2720" w:type="dxa"/>
            <w:tcMar>
              <w:top w:w="50" w:type="dxa"/>
              <w:left w:w="100" w:type="dxa"/>
            </w:tcMar>
            <w:vAlign w:val="center"/>
          </w:tcPr>
          <w:p w14:paraId="163ACBE4">
            <w:pPr>
              <w:spacing w:before="0" w:after="0"/>
              <w:ind w:left="135"/>
              <w:jc w:val="left"/>
            </w:pPr>
          </w:p>
        </w:tc>
      </w:tr>
      <w:tr w14:paraId="118E9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181AF2D">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55BACF50">
            <w:pPr>
              <w:spacing w:before="0" w:after="0"/>
              <w:ind w:left="135"/>
              <w:jc w:val="left"/>
            </w:pPr>
            <w:r>
              <w:rPr>
                <w:rFonts w:ascii="Times New Roman" w:hAnsi="Times New Roman"/>
                <w:b w:val="0"/>
                <w:i w:val="0"/>
                <w:color w:val="000000"/>
                <w:sz w:val="24"/>
              </w:rPr>
              <w:t>Взаимоотношения в семье и с друзьями (возникновение конфликтов)</w:t>
            </w:r>
          </w:p>
        </w:tc>
        <w:tc>
          <w:tcPr>
            <w:tcW w:w="1704" w:type="dxa"/>
            <w:tcMar>
              <w:top w:w="50" w:type="dxa"/>
              <w:left w:w="100" w:type="dxa"/>
            </w:tcMar>
            <w:vAlign w:val="center"/>
          </w:tcPr>
          <w:p w14:paraId="1E413DE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06B6AD1">
            <w:pPr>
              <w:spacing w:before="0" w:after="0"/>
              <w:ind w:left="135"/>
              <w:jc w:val="left"/>
            </w:pPr>
          </w:p>
        </w:tc>
        <w:tc>
          <w:tcPr>
            <w:tcW w:w="2720" w:type="dxa"/>
            <w:tcMar>
              <w:top w:w="50" w:type="dxa"/>
              <w:left w:w="100" w:type="dxa"/>
            </w:tcMar>
            <w:vAlign w:val="center"/>
          </w:tcPr>
          <w:p w14:paraId="500CBA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"https://m.edsoo.ru/83536930" \h </w:instrText>
            </w:r>
            <w:r>
              <w:fldChar w:fldCharType="separate"/>
            </w:r>
            <w:r>
              <w:rPr>
                <w:rFonts w:ascii="Times New Roman" w:hAnsi="Times New Roman"/>
                <w:b w:val="0"/>
                <w:i w:val="0"/>
                <w:color w:val="0000FF"/>
                <w:sz w:val="22"/>
                <w:u w:val="single"/>
              </w:rPr>
              <w:t>https://m.edsoo.ru/83536930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"https://m.edsoo.ru/83537196" \h </w:instrText>
            </w:r>
            <w:r>
              <w:fldChar w:fldCharType="separate"/>
            </w:r>
            <w:r>
              <w:rPr>
                <w:rFonts w:ascii="Times New Roman" w:hAnsi="Times New Roman"/>
                <w:b w:val="0"/>
                <w:i w:val="0"/>
                <w:color w:val="0000FF"/>
                <w:sz w:val="22"/>
                <w:u w:val="single"/>
              </w:rPr>
              <w:t>https://m.edsoo.ru/83537196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"https://m.edsoo.ru/83536aa2" \h </w:instrText>
            </w:r>
            <w:r>
              <w:fldChar w:fldCharType="separate"/>
            </w:r>
            <w:r>
              <w:rPr>
                <w:rFonts w:ascii="Times New Roman" w:hAnsi="Times New Roman"/>
                <w:b w:val="0"/>
                <w:i w:val="0"/>
                <w:color w:val="0000FF"/>
                <w:sz w:val="22"/>
                <w:u w:val="single"/>
              </w:rPr>
              <w:t>https://m.edsoo.ru/83536aa2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"https://m.edsoo.ru/8352c0ca" \h </w:instrText>
            </w:r>
            <w:r>
              <w:fldChar w:fldCharType="separate"/>
            </w:r>
            <w:r>
              <w:rPr>
                <w:rFonts w:ascii="Times New Roman" w:hAnsi="Times New Roman"/>
                <w:b w:val="0"/>
                <w:i w:val="0"/>
                <w:color w:val="0000FF"/>
                <w:sz w:val="22"/>
                <w:u w:val="single"/>
              </w:rPr>
              <w:t>https://m.edsoo.ru/8352c0ca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"https://m.edsoo.ru/8352bd3c" \h </w:instrText>
            </w:r>
            <w:r>
              <w:fldChar w:fldCharType="separate"/>
            </w:r>
            <w:r>
              <w:rPr>
                <w:rFonts w:ascii="Times New Roman" w:hAnsi="Times New Roman"/>
                <w:b w:val="0"/>
                <w:i w:val="0"/>
                <w:color w:val="0000FF"/>
                <w:sz w:val="22"/>
                <w:u w:val="single"/>
              </w:rPr>
              <w:t>https://m.edsoo.ru/8352bd3c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"https://m.edsoo.ru/8352c49e" \h </w:instrText>
            </w:r>
            <w:r>
              <w:fldChar w:fldCharType="separate"/>
            </w:r>
            <w:r>
              <w:rPr>
                <w:rFonts w:ascii="Times New Roman" w:hAnsi="Times New Roman"/>
                <w:b w:val="0"/>
                <w:i w:val="0"/>
                <w:color w:val="0000FF"/>
                <w:sz w:val="22"/>
                <w:u w:val="single"/>
              </w:rPr>
              <w:t>https://m.edsoo.ru/8352c49e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"https://m.edsoo.ru/8352ca5c" \h </w:instrText>
            </w:r>
            <w:r>
              <w:fldChar w:fldCharType="separate"/>
            </w:r>
            <w:r>
              <w:rPr>
                <w:rFonts w:ascii="Times New Roman" w:hAnsi="Times New Roman"/>
                <w:b w:val="0"/>
                <w:i w:val="0"/>
                <w:color w:val="0000FF"/>
                <w:sz w:val="22"/>
                <w:u w:val="single"/>
              </w:rPr>
              <w:t>https://m.edsoo.ru/8352ca5c</w:t>
            </w:r>
            <w:r>
              <w:rPr>
                <w:rFonts w:ascii="Times New Roman" w:hAnsi="Times New Roman"/>
                <w:b w:val="0"/>
                <w:i w:val="0"/>
                <w:color w:val="0000FF"/>
                <w:sz w:val="22"/>
                <w:u w:val="single"/>
              </w:rPr>
              <w:fldChar w:fldCharType="end"/>
            </w:r>
          </w:p>
        </w:tc>
      </w:tr>
      <w:tr w14:paraId="1E3C5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070E1BF">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300703A7">
            <w:pPr>
              <w:spacing w:before="0" w:after="0"/>
              <w:ind w:left="135"/>
              <w:jc w:val="left"/>
            </w:pPr>
            <w:r>
              <w:rPr>
                <w:rFonts w:ascii="Times New Roman" w:hAnsi="Times New Roman"/>
                <w:b w:val="0"/>
                <w:i w:val="0"/>
                <w:color w:val="000000"/>
                <w:sz w:val="24"/>
              </w:rPr>
              <w:t>Взаимоотношения в семье и с друзьями (разрешение конфликтов)</w:t>
            </w:r>
          </w:p>
        </w:tc>
        <w:tc>
          <w:tcPr>
            <w:tcW w:w="1704" w:type="dxa"/>
            <w:tcMar>
              <w:top w:w="50" w:type="dxa"/>
              <w:left w:w="100" w:type="dxa"/>
            </w:tcMar>
            <w:vAlign w:val="center"/>
          </w:tcPr>
          <w:p w14:paraId="72043FA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8EC826B">
            <w:pPr>
              <w:spacing w:before="0" w:after="0"/>
              <w:ind w:left="135"/>
              <w:jc w:val="left"/>
            </w:pPr>
          </w:p>
        </w:tc>
        <w:tc>
          <w:tcPr>
            <w:tcW w:w="2720" w:type="dxa"/>
            <w:tcMar>
              <w:top w:w="50" w:type="dxa"/>
              <w:left w:w="100" w:type="dxa"/>
            </w:tcMar>
            <w:vAlign w:val="center"/>
          </w:tcPr>
          <w:p w14:paraId="5A5729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"https://m.edsoo.ru/8353680e" \h </w:instrText>
            </w:r>
            <w:r>
              <w:fldChar w:fldCharType="separate"/>
            </w:r>
            <w:r>
              <w:rPr>
                <w:rFonts w:ascii="Times New Roman" w:hAnsi="Times New Roman"/>
                <w:b w:val="0"/>
                <w:i w:val="0"/>
                <w:color w:val="0000FF"/>
                <w:sz w:val="22"/>
                <w:u w:val="single"/>
              </w:rPr>
              <w:t>https://m.edsoo.ru/8353680e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"https://m.edsoo.ru/83536cfa" \h </w:instrText>
            </w:r>
            <w:r>
              <w:fldChar w:fldCharType="separate"/>
            </w:r>
            <w:r>
              <w:rPr>
                <w:rFonts w:ascii="Times New Roman" w:hAnsi="Times New Roman"/>
                <w:b w:val="0"/>
                <w:i w:val="0"/>
                <w:color w:val="0000FF"/>
                <w:sz w:val="22"/>
                <w:u w:val="single"/>
              </w:rPr>
              <w:t>https://m.edsoo.ru/83536cfa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"https://m.edsoo.ru/8352bef4" \h </w:instrText>
            </w:r>
            <w:r>
              <w:fldChar w:fldCharType="separate"/>
            </w:r>
            <w:r>
              <w:rPr>
                <w:rFonts w:ascii="Times New Roman" w:hAnsi="Times New Roman"/>
                <w:b w:val="0"/>
                <w:i w:val="0"/>
                <w:color w:val="0000FF"/>
                <w:sz w:val="22"/>
                <w:u w:val="single"/>
              </w:rPr>
              <w:t>https://m.edsoo.ru/8352bef4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"https://m.edsoo.ru/8352c30e" \h </w:instrText>
            </w:r>
            <w:r>
              <w:fldChar w:fldCharType="separate"/>
            </w:r>
            <w:r>
              <w:rPr>
                <w:rFonts w:ascii="Times New Roman" w:hAnsi="Times New Roman"/>
                <w:b w:val="0"/>
                <w:i w:val="0"/>
                <w:color w:val="0000FF"/>
                <w:sz w:val="22"/>
                <w:u w:val="single"/>
              </w:rPr>
              <w:t>https://m.edsoo.ru/8352c30e</w:t>
            </w:r>
            <w:r>
              <w:rPr>
                <w:rFonts w:ascii="Times New Roman" w:hAnsi="Times New Roman"/>
                <w:b w:val="0"/>
                <w:i w:val="0"/>
                <w:color w:val="0000FF"/>
                <w:sz w:val="22"/>
                <w:u w:val="single"/>
              </w:rPr>
              <w:fldChar w:fldCharType="end"/>
            </w:r>
          </w:p>
        </w:tc>
      </w:tr>
      <w:tr w14:paraId="5F239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CA62E74">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70084CB2">
            <w:pPr>
              <w:spacing w:before="0" w:after="0"/>
              <w:ind w:left="135"/>
              <w:jc w:val="left"/>
            </w:pPr>
            <w:r>
              <w:rPr>
                <w:rFonts w:ascii="Times New Roman" w:hAnsi="Times New Roman"/>
                <w:b w:val="0"/>
                <w:i w:val="0"/>
                <w:color w:val="000000"/>
                <w:sz w:val="24"/>
              </w:rPr>
              <w:t>Обобщение по теме "Взаимоотношения в семье и с друзьями"</w:t>
            </w:r>
          </w:p>
        </w:tc>
        <w:tc>
          <w:tcPr>
            <w:tcW w:w="1704" w:type="dxa"/>
            <w:tcMar>
              <w:top w:w="50" w:type="dxa"/>
              <w:left w:w="100" w:type="dxa"/>
            </w:tcMar>
            <w:vAlign w:val="center"/>
          </w:tcPr>
          <w:p w14:paraId="1FC9E45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558301D">
            <w:pPr>
              <w:spacing w:before="0" w:after="0"/>
              <w:ind w:left="135"/>
              <w:jc w:val="left"/>
            </w:pPr>
          </w:p>
        </w:tc>
        <w:tc>
          <w:tcPr>
            <w:tcW w:w="2720" w:type="dxa"/>
            <w:tcMar>
              <w:top w:w="50" w:type="dxa"/>
              <w:left w:w="100" w:type="dxa"/>
            </w:tcMar>
            <w:vAlign w:val="center"/>
          </w:tcPr>
          <w:p w14:paraId="77D240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"https://m.edsoo.ru/83537466" \h </w:instrText>
            </w:r>
            <w:r>
              <w:fldChar w:fldCharType="separate"/>
            </w:r>
            <w:r>
              <w:rPr>
                <w:rFonts w:ascii="Times New Roman" w:hAnsi="Times New Roman"/>
                <w:b w:val="0"/>
                <w:i w:val="0"/>
                <w:color w:val="0000FF"/>
                <w:sz w:val="22"/>
                <w:u w:val="single"/>
              </w:rPr>
              <w:t>https://m.edsoo.ru/83537466</w:t>
            </w:r>
            <w:r>
              <w:rPr>
                <w:rFonts w:ascii="Times New Roman" w:hAnsi="Times New Roman"/>
                <w:b w:val="0"/>
                <w:i w:val="0"/>
                <w:color w:val="0000FF"/>
                <w:sz w:val="22"/>
                <w:u w:val="single"/>
              </w:rPr>
              <w:fldChar w:fldCharType="end"/>
            </w:r>
          </w:p>
        </w:tc>
      </w:tr>
      <w:tr w14:paraId="44635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2CD9721">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34B2AED2">
            <w:pPr>
              <w:spacing w:before="0" w:after="0"/>
              <w:ind w:left="135"/>
              <w:jc w:val="left"/>
            </w:pPr>
            <w:r>
              <w:rPr>
                <w:rFonts w:ascii="Times New Roman" w:hAnsi="Times New Roman"/>
                <w:b w:val="0"/>
                <w:i w:val="0"/>
                <w:color w:val="000000"/>
                <w:sz w:val="24"/>
              </w:rPr>
              <w:t>Контроль по теме "Взаимоотношения в семье и с друзьями"</w:t>
            </w:r>
          </w:p>
        </w:tc>
        <w:tc>
          <w:tcPr>
            <w:tcW w:w="1704" w:type="dxa"/>
            <w:tcMar>
              <w:top w:w="50" w:type="dxa"/>
              <w:left w:w="100" w:type="dxa"/>
            </w:tcMar>
            <w:vAlign w:val="center"/>
          </w:tcPr>
          <w:p w14:paraId="6077441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37C2BCE">
            <w:pPr>
              <w:spacing w:before="0" w:after="0"/>
              <w:ind w:left="135"/>
              <w:jc w:val="left"/>
            </w:pPr>
          </w:p>
        </w:tc>
        <w:tc>
          <w:tcPr>
            <w:tcW w:w="2720" w:type="dxa"/>
            <w:tcMar>
              <w:top w:w="50" w:type="dxa"/>
              <w:left w:w="100" w:type="dxa"/>
            </w:tcMar>
            <w:vAlign w:val="center"/>
          </w:tcPr>
          <w:p w14:paraId="688CBE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"https://m.edsoo.ru/83537466" \h </w:instrText>
            </w:r>
            <w:r>
              <w:fldChar w:fldCharType="separate"/>
            </w:r>
            <w:r>
              <w:rPr>
                <w:rFonts w:ascii="Times New Roman" w:hAnsi="Times New Roman"/>
                <w:b w:val="0"/>
                <w:i w:val="0"/>
                <w:color w:val="0000FF"/>
                <w:sz w:val="22"/>
                <w:u w:val="single"/>
              </w:rPr>
              <w:t>https://m.edsoo.ru/83537466</w:t>
            </w:r>
            <w:r>
              <w:rPr>
                <w:rFonts w:ascii="Times New Roman" w:hAnsi="Times New Roman"/>
                <w:b w:val="0"/>
                <w:i w:val="0"/>
                <w:color w:val="0000FF"/>
                <w:sz w:val="22"/>
                <w:u w:val="single"/>
              </w:rPr>
              <w:fldChar w:fldCharType="end"/>
            </w:r>
          </w:p>
        </w:tc>
      </w:tr>
      <w:tr w14:paraId="341D1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DB36091">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63D89A37">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(черты характера)</w:t>
            </w:r>
          </w:p>
        </w:tc>
        <w:tc>
          <w:tcPr>
            <w:tcW w:w="1704" w:type="dxa"/>
            <w:tcMar>
              <w:top w:w="50" w:type="dxa"/>
              <w:left w:w="100" w:type="dxa"/>
            </w:tcMar>
            <w:vAlign w:val="center"/>
          </w:tcPr>
          <w:p w14:paraId="26EE41A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28F5F0E">
            <w:pPr>
              <w:spacing w:before="0" w:after="0"/>
              <w:ind w:left="135"/>
              <w:jc w:val="left"/>
            </w:pPr>
          </w:p>
        </w:tc>
        <w:tc>
          <w:tcPr>
            <w:tcW w:w="2720" w:type="dxa"/>
            <w:tcMar>
              <w:top w:w="50" w:type="dxa"/>
              <w:left w:w="100" w:type="dxa"/>
            </w:tcMar>
            <w:vAlign w:val="center"/>
          </w:tcPr>
          <w:p w14:paraId="110E6B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"https://m.edsoo.ru/8353759c" \h </w:instrText>
            </w:r>
            <w:r>
              <w:fldChar w:fldCharType="separate"/>
            </w:r>
            <w:r>
              <w:rPr>
                <w:rFonts w:ascii="Times New Roman" w:hAnsi="Times New Roman"/>
                <w:b w:val="0"/>
                <w:i w:val="0"/>
                <w:color w:val="0000FF"/>
                <w:sz w:val="22"/>
                <w:u w:val="single"/>
              </w:rPr>
              <w:t>https://m.edsoo.ru/8353759c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"https://m.edsoo.ru/83537754" \h </w:instrText>
            </w:r>
            <w:r>
              <w:fldChar w:fldCharType="separate"/>
            </w:r>
            <w:r>
              <w:rPr>
                <w:rFonts w:ascii="Times New Roman" w:hAnsi="Times New Roman"/>
                <w:b w:val="0"/>
                <w:i w:val="0"/>
                <w:color w:val="0000FF"/>
                <w:sz w:val="22"/>
                <w:u w:val="single"/>
              </w:rPr>
              <w:t>https://m.edsoo.ru/83537754</w:t>
            </w:r>
            <w:r>
              <w:rPr>
                <w:rFonts w:ascii="Times New Roman" w:hAnsi="Times New Roman"/>
                <w:b w:val="0"/>
                <w:i w:val="0"/>
                <w:color w:val="0000FF"/>
                <w:sz w:val="22"/>
                <w:u w:val="single"/>
              </w:rPr>
              <w:fldChar w:fldCharType="end"/>
            </w:r>
          </w:p>
        </w:tc>
      </w:tr>
      <w:tr w14:paraId="293CC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6F0E302">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094D9099">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внешности)</w:t>
            </w:r>
          </w:p>
        </w:tc>
        <w:tc>
          <w:tcPr>
            <w:tcW w:w="1704" w:type="dxa"/>
            <w:tcMar>
              <w:top w:w="50" w:type="dxa"/>
              <w:left w:w="100" w:type="dxa"/>
            </w:tcMar>
            <w:vAlign w:val="center"/>
          </w:tcPr>
          <w:p w14:paraId="1B891EF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41633AD">
            <w:pPr>
              <w:spacing w:before="0" w:after="0"/>
              <w:ind w:left="135"/>
              <w:jc w:val="left"/>
            </w:pPr>
          </w:p>
        </w:tc>
        <w:tc>
          <w:tcPr>
            <w:tcW w:w="2720" w:type="dxa"/>
            <w:tcMar>
              <w:top w:w="50" w:type="dxa"/>
              <w:left w:w="100" w:type="dxa"/>
            </w:tcMar>
            <w:vAlign w:val="center"/>
          </w:tcPr>
          <w:p w14:paraId="2EC288B7">
            <w:pPr>
              <w:spacing w:before="0" w:after="0"/>
              <w:ind w:left="135"/>
              <w:jc w:val="left"/>
            </w:pPr>
          </w:p>
        </w:tc>
      </w:tr>
      <w:tr w14:paraId="6FA7D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B2FE803">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552C8E86">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членов семьи и друзей)</w:t>
            </w:r>
          </w:p>
        </w:tc>
        <w:tc>
          <w:tcPr>
            <w:tcW w:w="1704" w:type="dxa"/>
            <w:tcMar>
              <w:top w:w="50" w:type="dxa"/>
              <w:left w:w="100" w:type="dxa"/>
            </w:tcMar>
            <w:vAlign w:val="center"/>
          </w:tcPr>
          <w:p w14:paraId="57B8BBB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F780E35">
            <w:pPr>
              <w:spacing w:before="0" w:after="0"/>
              <w:ind w:left="135"/>
              <w:jc w:val="left"/>
            </w:pPr>
          </w:p>
        </w:tc>
        <w:tc>
          <w:tcPr>
            <w:tcW w:w="2720" w:type="dxa"/>
            <w:tcMar>
              <w:top w:w="50" w:type="dxa"/>
              <w:left w:w="100" w:type="dxa"/>
            </w:tcMar>
            <w:vAlign w:val="center"/>
          </w:tcPr>
          <w:p w14:paraId="1D44E77A">
            <w:pPr>
              <w:spacing w:before="0" w:after="0"/>
              <w:ind w:left="135"/>
              <w:jc w:val="left"/>
            </w:pPr>
          </w:p>
        </w:tc>
      </w:tr>
      <w:tr w14:paraId="2F584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733286">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4F1604A0">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(сравнение)</w:t>
            </w:r>
          </w:p>
        </w:tc>
        <w:tc>
          <w:tcPr>
            <w:tcW w:w="1704" w:type="dxa"/>
            <w:tcMar>
              <w:top w:w="50" w:type="dxa"/>
              <w:left w:w="100" w:type="dxa"/>
            </w:tcMar>
            <w:vAlign w:val="center"/>
          </w:tcPr>
          <w:p w14:paraId="1E09A4D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C215861">
            <w:pPr>
              <w:spacing w:before="0" w:after="0"/>
              <w:ind w:left="135"/>
              <w:jc w:val="left"/>
            </w:pPr>
          </w:p>
        </w:tc>
        <w:tc>
          <w:tcPr>
            <w:tcW w:w="2720" w:type="dxa"/>
            <w:tcMar>
              <w:top w:w="50" w:type="dxa"/>
              <w:left w:w="100" w:type="dxa"/>
            </w:tcMar>
            <w:vAlign w:val="center"/>
          </w:tcPr>
          <w:p w14:paraId="4E01C09C">
            <w:pPr>
              <w:spacing w:before="0" w:after="0"/>
              <w:ind w:left="135"/>
              <w:jc w:val="left"/>
            </w:pPr>
          </w:p>
        </w:tc>
      </w:tr>
      <w:tr w14:paraId="0BB65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17FF990">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517A9A7D">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персонажа)</w:t>
            </w:r>
          </w:p>
        </w:tc>
        <w:tc>
          <w:tcPr>
            <w:tcW w:w="1704" w:type="dxa"/>
            <w:tcMar>
              <w:top w:w="50" w:type="dxa"/>
              <w:left w:w="100" w:type="dxa"/>
            </w:tcMar>
            <w:vAlign w:val="center"/>
          </w:tcPr>
          <w:p w14:paraId="1964731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0005568">
            <w:pPr>
              <w:spacing w:before="0" w:after="0"/>
              <w:ind w:left="135"/>
              <w:jc w:val="left"/>
            </w:pPr>
          </w:p>
        </w:tc>
        <w:tc>
          <w:tcPr>
            <w:tcW w:w="2720" w:type="dxa"/>
            <w:tcMar>
              <w:top w:w="50" w:type="dxa"/>
              <w:left w:w="100" w:type="dxa"/>
            </w:tcMar>
            <w:vAlign w:val="center"/>
          </w:tcPr>
          <w:p w14:paraId="0FE51B68">
            <w:pPr>
              <w:spacing w:before="0" w:after="0"/>
              <w:ind w:left="135"/>
              <w:jc w:val="left"/>
            </w:pPr>
          </w:p>
        </w:tc>
      </w:tr>
      <w:tr w14:paraId="03D6A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F75DCE9">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216BC07B">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(внешность и внутренний мир)</w:t>
            </w:r>
          </w:p>
        </w:tc>
        <w:tc>
          <w:tcPr>
            <w:tcW w:w="1704" w:type="dxa"/>
            <w:tcMar>
              <w:top w:w="50" w:type="dxa"/>
              <w:left w:w="100" w:type="dxa"/>
            </w:tcMar>
            <w:vAlign w:val="center"/>
          </w:tcPr>
          <w:p w14:paraId="550E7BD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769A454">
            <w:pPr>
              <w:spacing w:before="0" w:after="0"/>
              <w:ind w:left="135"/>
              <w:jc w:val="left"/>
            </w:pPr>
          </w:p>
        </w:tc>
        <w:tc>
          <w:tcPr>
            <w:tcW w:w="2720" w:type="dxa"/>
            <w:tcMar>
              <w:top w:w="50" w:type="dxa"/>
              <w:left w:w="100" w:type="dxa"/>
            </w:tcMar>
            <w:vAlign w:val="center"/>
          </w:tcPr>
          <w:p w14:paraId="04C100F1">
            <w:pPr>
              <w:spacing w:before="0" w:after="0"/>
              <w:ind w:left="135"/>
              <w:jc w:val="left"/>
            </w:pPr>
          </w:p>
        </w:tc>
      </w:tr>
      <w:tr w14:paraId="00771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069585D">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7D92FB67">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знаменитости)</w:t>
            </w:r>
          </w:p>
        </w:tc>
        <w:tc>
          <w:tcPr>
            <w:tcW w:w="1704" w:type="dxa"/>
            <w:tcMar>
              <w:top w:w="50" w:type="dxa"/>
              <w:left w:w="100" w:type="dxa"/>
            </w:tcMar>
            <w:vAlign w:val="center"/>
          </w:tcPr>
          <w:p w14:paraId="171B354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09B9211">
            <w:pPr>
              <w:spacing w:before="0" w:after="0"/>
              <w:ind w:left="135"/>
              <w:jc w:val="left"/>
            </w:pPr>
          </w:p>
        </w:tc>
        <w:tc>
          <w:tcPr>
            <w:tcW w:w="2720" w:type="dxa"/>
            <w:tcMar>
              <w:top w:w="50" w:type="dxa"/>
              <w:left w:w="100" w:type="dxa"/>
            </w:tcMar>
            <w:vAlign w:val="center"/>
          </w:tcPr>
          <w:p w14:paraId="3967A8B5">
            <w:pPr>
              <w:spacing w:before="0" w:after="0"/>
              <w:ind w:left="135"/>
              <w:jc w:val="left"/>
            </w:pPr>
          </w:p>
        </w:tc>
      </w:tr>
      <w:tr w14:paraId="2F5C3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0376EAB">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703FA33C">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1704" w:type="dxa"/>
            <w:tcMar>
              <w:top w:w="50" w:type="dxa"/>
              <w:left w:w="100" w:type="dxa"/>
            </w:tcMar>
            <w:vAlign w:val="center"/>
          </w:tcPr>
          <w:p w14:paraId="196AA20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C1C6B70">
            <w:pPr>
              <w:spacing w:before="0" w:after="0"/>
              <w:ind w:left="135"/>
              <w:jc w:val="left"/>
            </w:pPr>
          </w:p>
        </w:tc>
        <w:tc>
          <w:tcPr>
            <w:tcW w:w="2720" w:type="dxa"/>
            <w:tcMar>
              <w:top w:w="50" w:type="dxa"/>
              <w:left w:w="100" w:type="dxa"/>
            </w:tcMar>
            <w:vAlign w:val="center"/>
          </w:tcPr>
          <w:p w14:paraId="453B75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"https://m.edsoo.ru/83537aa6" \h </w:instrText>
            </w:r>
            <w:r>
              <w:fldChar w:fldCharType="separate"/>
            </w:r>
            <w:r>
              <w:rPr>
                <w:rFonts w:ascii="Times New Roman" w:hAnsi="Times New Roman"/>
                <w:b w:val="0"/>
                <w:i w:val="0"/>
                <w:color w:val="0000FF"/>
                <w:sz w:val="22"/>
                <w:u w:val="single"/>
              </w:rPr>
              <w:t>https://m.edsoo.ru/83537aa6</w:t>
            </w:r>
            <w:r>
              <w:rPr>
                <w:rFonts w:ascii="Times New Roman" w:hAnsi="Times New Roman"/>
                <w:b w:val="0"/>
                <w:i w:val="0"/>
                <w:color w:val="0000FF"/>
                <w:sz w:val="22"/>
                <w:u w:val="single"/>
              </w:rPr>
              <w:fldChar w:fldCharType="end"/>
            </w:r>
          </w:p>
        </w:tc>
      </w:tr>
      <w:tr w14:paraId="5CB18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BA2EFD3">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23872E9E">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1704" w:type="dxa"/>
            <w:tcMar>
              <w:top w:w="50" w:type="dxa"/>
              <w:left w:w="100" w:type="dxa"/>
            </w:tcMar>
            <w:vAlign w:val="center"/>
          </w:tcPr>
          <w:p w14:paraId="6B3FB58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9785E47">
            <w:pPr>
              <w:spacing w:before="0" w:after="0"/>
              <w:ind w:left="135"/>
              <w:jc w:val="left"/>
            </w:pPr>
          </w:p>
        </w:tc>
        <w:tc>
          <w:tcPr>
            <w:tcW w:w="2720" w:type="dxa"/>
            <w:tcMar>
              <w:top w:w="50" w:type="dxa"/>
              <w:left w:w="100" w:type="dxa"/>
            </w:tcMar>
            <w:vAlign w:val="center"/>
          </w:tcPr>
          <w:p w14:paraId="32CBC6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"https://m.edsoo.ru/83537aa6" \h </w:instrText>
            </w:r>
            <w:r>
              <w:fldChar w:fldCharType="separate"/>
            </w:r>
            <w:r>
              <w:rPr>
                <w:rFonts w:ascii="Times New Roman" w:hAnsi="Times New Roman"/>
                <w:b w:val="0"/>
                <w:i w:val="0"/>
                <w:color w:val="0000FF"/>
                <w:sz w:val="22"/>
                <w:u w:val="single"/>
              </w:rPr>
              <w:t>https://m.edsoo.ru/83537aa6</w:t>
            </w:r>
            <w:r>
              <w:rPr>
                <w:rFonts w:ascii="Times New Roman" w:hAnsi="Times New Roman"/>
                <w:b w:val="0"/>
                <w:i w:val="0"/>
                <w:color w:val="0000FF"/>
                <w:sz w:val="22"/>
                <w:u w:val="single"/>
              </w:rPr>
              <w:fldChar w:fldCharType="end"/>
            </w:r>
          </w:p>
        </w:tc>
      </w:tr>
      <w:tr w14:paraId="04A00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247F13B">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3E088F02">
            <w:pPr>
              <w:spacing w:before="0" w:after="0"/>
              <w:ind w:left="135"/>
              <w:jc w:val="left"/>
            </w:pPr>
            <w:r>
              <w:rPr>
                <w:rFonts w:ascii="Times New Roman" w:hAnsi="Times New Roman"/>
                <w:b w:val="0"/>
                <w:i w:val="0"/>
                <w:color w:val="000000"/>
                <w:sz w:val="24"/>
              </w:rPr>
              <w:t>Досуг и увлечения (хобби) современного подростка (мода)</w:t>
            </w:r>
          </w:p>
        </w:tc>
        <w:tc>
          <w:tcPr>
            <w:tcW w:w="1704" w:type="dxa"/>
            <w:tcMar>
              <w:top w:w="50" w:type="dxa"/>
              <w:left w:w="100" w:type="dxa"/>
            </w:tcMar>
            <w:vAlign w:val="center"/>
          </w:tcPr>
          <w:p w14:paraId="0FB9D74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FCB8D02">
            <w:pPr>
              <w:spacing w:before="0" w:after="0"/>
              <w:ind w:left="135"/>
              <w:jc w:val="left"/>
            </w:pPr>
          </w:p>
        </w:tc>
        <w:tc>
          <w:tcPr>
            <w:tcW w:w="2720" w:type="dxa"/>
            <w:tcMar>
              <w:top w:w="50" w:type="dxa"/>
              <w:left w:w="100" w:type="dxa"/>
            </w:tcMar>
            <w:vAlign w:val="center"/>
          </w:tcPr>
          <w:p w14:paraId="1FB8C6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"https://m.edsoo.ru/835388a2" \h </w:instrText>
            </w:r>
            <w:r>
              <w:fldChar w:fldCharType="separate"/>
            </w:r>
            <w:r>
              <w:rPr>
                <w:rFonts w:ascii="Times New Roman" w:hAnsi="Times New Roman"/>
                <w:b w:val="0"/>
                <w:i w:val="0"/>
                <w:color w:val="0000FF"/>
                <w:sz w:val="22"/>
                <w:u w:val="single"/>
              </w:rPr>
              <w:t>https://m.edsoo.ru/835388a2</w:t>
            </w:r>
            <w:r>
              <w:rPr>
                <w:rFonts w:ascii="Times New Roman" w:hAnsi="Times New Roman"/>
                <w:b w:val="0"/>
                <w:i w:val="0"/>
                <w:color w:val="0000FF"/>
                <w:sz w:val="22"/>
                <w:u w:val="single"/>
              </w:rPr>
              <w:fldChar w:fldCharType="end"/>
            </w:r>
          </w:p>
        </w:tc>
      </w:tr>
      <w:tr w14:paraId="46415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694C151">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52CFEEF0">
            <w:pPr>
              <w:spacing w:before="0" w:after="0"/>
              <w:ind w:left="135"/>
              <w:jc w:val="left"/>
            </w:pPr>
            <w:r>
              <w:rPr>
                <w:rFonts w:ascii="Times New Roman" w:hAnsi="Times New Roman"/>
                <w:b w:val="0"/>
                <w:i w:val="0"/>
                <w:color w:val="000000"/>
                <w:sz w:val="24"/>
              </w:rPr>
              <w:t>Досуг и увлечения (хобби) современного подростка (жизнь онлайн)</w:t>
            </w:r>
          </w:p>
        </w:tc>
        <w:tc>
          <w:tcPr>
            <w:tcW w:w="1704" w:type="dxa"/>
            <w:tcMar>
              <w:top w:w="50" w:type="dxa"/>
              <w:left w:w="100" w:type="dxa"/>
            </w:tcMar>
            <w:vAlign w:val="center"/>
          </w:tcPr>
          <w:p w14:paraId="056A623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624CF3C">
            <w:pPr>
              <w:spacing w:before="0" w:after="0"/>
              <w:ind w:left="135"/>
              <w:jc w:val="left"/>
            </w:pPr>
          </w:p>
        </w:tc>
        <w:tc>
          <w:tcPr>
            <w:tcW w:w="2720" w:type="dxa"/>
            <w:tcMar>
              <w:top w:w="50" w:type="dxa"/>
              <w:left w:w="100" w:type="dxa"/>
            </w:tcMar>
            <w:vAlign w:val="center"/>
          </w:tcPr>
          <w:p w14:paraId="3212E9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"https://m.edsoo.ru/8353798e" \h </w:instrText>
            </w:r>
            <w:r>
              <w:fldChar w:fldCharType="separate"/>
            </w:r>
            <w:r>
              <w:rPr>
                <w:rFonts w:ascii="Times New Roman" w:hAnsi="Times New Roman"/>
                <w:b w:val="0"/>
                <w:i w:val="0"/>
                <w:color w:val="0000FF"/>
                <w:sz w:val="22"/>
                <w:u w:val="single"/>
              </w:rPr>
              <w:t>https://m.edsoo.ru/8353798e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"https://m.edsoo.ru/83537fe2" \h </w:instrText>
            </w:r>
            <w:r>
              <w:fldChar w:fldCharType="separate"/>
            </w:r>
            <w:r>
              <w:rPr>
                <w:rFonts w:ascii="Times New Roman" w:hAnsi="Times New Roman"/>
                <w:b w:val="0"/>
                <w:i w:val="0"/>
                <w:color w:val="0000FF"/>
                <w:sz w:val="22"/>
                <w:u w:val="single"/>
              </w:rPr>
              <w:t>https://m.edsoo.ru/83537fe2</w:t>
            </w:r>
            <w:r>
              <w:rPr>
                <w:rFonts w:ascii="Times New Roman" w:hAnsi="Times New Roman"/>
                <w:b w:val="0"/>
                <w:i w:val="0"/>
                <w:color w:val="0000FF"/>
                <w:sz w:val="22"/>
                <w:u w:val="single"/>
              </w:rPr>
              <w:fldChar w:fldCharType="end"/>
            </w:r>
          </w:p>
        </w:tc>
      </w:tr>
      <w:tr w14:paraId="4839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3F7204D">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602799A2">
            <w:pPr>
              <w:spacing w:before="0" w:after="0"/>
              <w:ind w:left="135"/>
              <w:jc w:val="left"/>
            </w:pPr>
            <w:r>
              <w:rPr>
                <w:rFonts w:ascii="Times New Roman" w:hAnsi="Times New Roman"/>
                <w:b w:val="0"/>
                <w:i w:val="0"/>
                <w:color w:val="000000"/>
                <w:sz w:val="24"/>
              </w:rPr>
              <w:t>Досуг и увлечения (хобби) современного подростка (необычные увлечения)</w:t>
            </w:r>
          </w:p>
        </w:tc>
        <w:tc>
          <w:tcPr>
            <w:tcW w:w="1704" w:type="dxa"/>
            <w:tcMar>
              <w:top w:w="50" w:type="dxa"/>
              <w:left w:w="100" w:type="dxa"/>
            </w:tcMar>
            <w:vAlign w:val="center"/>
          </w:tcPr>
          <w:p w14:paraId="4CB68D1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825622C">
            <w:pPr>
              <w:spacing w:before="0" w:after="0"/>
              <w:ind w:left="135"/>
              <w:jc w:val="left"/>
            </w:pPr>
          </w:p>
        </w:tc>
        <w:tc>
          <w:tcPr>
            <w:tcW w:w="2720" w:type="dxa"/>
            <w:tcMar>
              <w:top w:w="50" w:type="dxa"/>
              <w:left w:w="100" w:type="dxa"/>
            </w:tcMar>
            <w:vAlign w:val="center"/>
          </w:tcPr>
          <w:p w14:paraId="72E0BB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"https://m.edsoo.ru/8352e00a" \h </w:instrText>
            </w:r>
            <w:r>
              <w:fldChar w:fldCharType="separate"/>
            </w:r>
            <w:r>
              <w:rPr>
                <w:rFonts w:ascii="Times New Roman" w:hAnsi="Times New Roman"/>
                <w:b w:val="0"/>
                <w:i w:val="0"/>
                <w:color w:val="0000FF"/>
                <w:sz w:val="22"/>
                <w:u w:val="single"/>
              </w:rPr>
              <w:t>https://m.edsoo.ru/8352e00a</w:t>
            </w:r>
            <w:r>
              <w:rPr>
                <w:rFonts w:ascii="Times New Roman" w:hAnsi="Times New Roman"/>
                <w:b w:val="0"/>
                <w:i w:val="0"/>
                <w:color w:val="0000FF"/>
                <w:sz w:val="22"/>
                <w:u w:val="single"/>
              </w:rPr>
              <w:fldChar w:fldCharType="end"/>
            </w:r>
          </w:p>
        </w:tc>
      </w:tr>
      <w:tr w14:paraId="59244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BAD6D80">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0D26F262">
            <w:pPr>
              <w:spacing w:before="0" w:after="0"/>
              <w:ind w:left="135"/>
              <w:jc w:val="left"/>
            </w:pPr>
            <w:r>
              <w:rPr>
                <w:rFonts w:ascii="Times New Roman" w:hAnsi="Times New Roman"/>
                <w:b w:val="0"/>
                <w:i w:val="0"/>
                <w:color w:val="000000"/>
                <w:sz w:val="24"/>
              </w:rPr>
              <w:t>Досуг и увлечения (хобби) современного подростка (занятия в свободное время)</w:t>
            </w:r>
          </w:p>
        </w:tc>
        <w:tc>
          <w:tcPr>
            <w:tcW w:w="1704" w:type="dxa"/>
            <w:tcMar>
              <w:top w:w="50" w:type="dxa"/>
              <w:left w:w="100" w:type="dxa"/>
            </w:tcMar>
            <w:vAlign w:val="center"/>
          </w:tcPr>
          <w:p w14:paraId="10DE2C6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1A23438">
            <w:pPr>
              <w:spacing w:before="0" w:after="0"/>
              <w:ind w:left="135"/>
              <w:jc w:val="left"/>
            </w:pPr>
          </w:p>
        </w:tc>
        <w:tc>
          <w:tcPr>
            <w:tcW w:w="2720" w:type="dxa"/>
            <w:tcMar>
              <w:top w:w="50" w:type="dxa"/>
              <w:left w:w="100" w:type="dxa"/>
            </w:tcMar>
            <w:vAlign w:val="center"/>
          </w:tcPr>
          <w:p w14:paraId="3F35D7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"https://m.edsoo.ru/83537bc8" \h </w:instrText>
            </w:r>
            <w:r>
              <w:fldChar w:fldCharType="separate"/>
            </w:r>
            <w:r>
              <w:rPr>
                <w:rFonts w:ascii="Times New Roman" w:hAnsi="Times New Roman"/>
                <w:b w:val="0"/>
                <w:i w:val="0"/>
                <w:color w:val="0000FF"/>
                <w:sz w:val="22"/>
                <w:u w:val="single"/>
              </w:rPr>
              <w:t>https://m.edsoo.ru/83537bc8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"https://m.edsoo.ru/83538140" \h </w:instrText>
            </w:r>
            <w:r>
              <w:fldChar w:fldCharType="separate"/>
            </w:r>
            <w:r>
              <w:rPr>
                <w:rFonts w:ascii="Times New Roman" w:hAnsi="Times New Roman"/>
                <w:b w:val="0"/>
                <w:i w:val="0"/>
                <w:color w:val="0000FF"/>
                <w:sz w:val="22"/>
                <w:u w:val="single"/>
              </w:rPr>
              <w:t>https://m.edsoo.ru/83538140</w:t>
            </w:r>
            <w:r>
              <w:rPr>
                <w:rFonts w:ascii="Times New Roman" w:hAnsi="Times New Roman"/>
                <w:b w:val="0"/>
                <w:i w:val="0"/>
                <w:color w:val="0000FF"/>
                <w:sz w:val="22"/>
                <w:u w:val="single"/>
              </w:rPr>
              <w:fldChar w:fldCharType="end"/>
            </w:r>
          </w:p>
        </w:tc>
      </w:tr>
      <w:tr w14:paraId="55B23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26246B2">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4457CEDA">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w:t>
            </w:r>
          </w:p>
        </w:tc>
        <w:tc>
          <w:tcPr>
            <w:tcW w:w="1704" w:type="dxa"/>
            <w:tcMar>
              <w:top w:w="50" w:type="dxa"/>
              <w:left w:w="100" w:type="dxa"/>
            </w:tcMar>
            <w:vAlign w:val="center"/>
          </w:tcPr>
          <w:p w14:paraId="3EBC45A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EC06112">
            <w:pPr>
              <w:spacing w:before="0" w:after="0"/>
              <w:ind w:left="135"/>
              <w:jc w:val="left"/>
            </w:pPr>
          </w:p>
        </w:tc>
        <w:tc>
          <w:tcPr>
            <w:tcW w:w="2720" w:type="dxa"/>
            <w:tcMar>
              <w:top w:w="50" w:type="dxa"/>
              <w:left w:w="100" w:type="dxa"/>
            </w:tcMar>
            <w:vAlign w:val="center"/>
          </w:tcPr>
          <w:p w14:paraId="6ACE61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"https://m.edsoo.ru/83538d3e" \h </w:instrText>
            </w:r>
            <w:r>
              <w:fldChar w:fldCharType="separate"/>
            </w:r>
            <w:r>
              <w:rPr>
                <w:rFonts w:ascii="Times New Roman" w:hAnsi="Times New Roman"/>
                <w:b w:val="0"/>
                <w:i w:val="0"/>
                <w:color w:val="0000FF"/>
                <w:sz w:val="22"/>
                <w:u w:val="single"/>
              </w:rPr>
              <w:t>https://m.edsoo.ru/83538d3e</w:t>
            </w:r>
            <w:r>
              <w:rPr>
                <w:rFonts w:ascii="Times New Roman" w:hAnsi="Times New Roman"/>
                <w:b w:val="0"/>
                <w:i w:val="0"/>
                <w:color w:val="0000FF"/>
                <w:sz w:val="22"/>
                <w:u w:val="single"/>
              </w:rPr>
              <w:fldChar w:fldCharType="end"/>
            </w:r>
          </w:p>
        </w:tc>
      </w:tr>
      <w:tr w14:paraId="43633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4C7145F">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036F7C87">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музей, спорт, музыка)"</w:t>
            </w:r>
          </w:p>
        </w:tc>
        <w:tc>
          <w:tcPr>
            <w:tcW w:w="1704" w:type="dxa"/>
            <w:tcMar>
              <w:top w:w="50" w:type="dxa"/>
              <w:left w:w="100" w:type="dxa"/>
            </w:tcMar>
            <w:vAlign w:val="center"/>
          </w:tcPr>
          <w:p w14:paraId="5EEFE0B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8C515DE">
            <w:pPr>
              <w:spacing w:before="0" w:after="0"/>
              <w:ind w:left="135"/>
              <w:jc w:val="left"/>
            </w:pPr>
          </w:p>
        </w:tc>
        <w:tc>
          <w:tcPr>
            <w:tcW w:w="2720" w:type="dxa"/>
            <w:tcMar>
              <w:top w:w="50" w:type="dxa"/>
              <w:left w:w="100" w:type="dxa"/>
            </w:tcMar>
            <w:vAlign w:val="center"/>
          </w:tcPr>
          <w:p w14:paraId="10BC2A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"https://m.edsoo.ru/83538d3e" \h </w:instrText>
            </w:r>
            <w:r>
              <w:fldChar w:fldCharType="separate"/>
            </w:r>
            <w:r>
              <w:rPr>
                <w:rFonts w:ascii="Times New Roman" w:hAnsi="Times New Roman"/>
                <w:b w:val="0"/>
                <w:i w:val="0"/>
                <w:color w:val="0000FF"/>
                <w:sz w:val="22"/>
                <w:u w:val="single"/>
              </w:rPr>
              <w:t>https://m.edsoo.ru/83538d3e</w:t>
            </w:r>
            <w:r>
              <w:rPr>
                <w:rFonts w:ascii="Times New Roman" w:hAnsi="Times New Roman"/>
                <w:b w:val="0"/>
                <w:i w:val="0"/>
                <w:color w:val="0000FF"/>
                <w:sz w:val="22"/>
                <w:u w:val="single"/>
              </w:rPr>
              <w:fldChar w:fldCharType="end"/>
            </w:r>
          </w:p>
        </w:tc>
      </w:tr>
      <w:tr w14:paraId="63FE0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C733796">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51700915">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1704" w:type="dxa"/>
            <w:tcMar>
              <w:top w:w="50" w:type="dxa"/>
              <w:left w:w="100" w:type="dxa"/>
            </w:tcMar>
            <w:vAlign w:val="center"/>
          </w:tcPr>
          <w:p w14:paraId="7F08E8E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5A5A567">
            <w:pPr>
              <w:spacing w:before="0" w:after="0"/>
              <w:ind w:left="135"/>
              <w:jc w:val="left"/>
            </w:pPr>
          </w:p>
        </w:tc>
        <w:tc>
          <w:tcPr>
            <w:tcW w:w="2720" w:type="dxa"/>
            <w:tcMar>
              <w:top w:w="50" w:type="dxa"/>
              <w:left w:w="100" w:type="dxa"/>
            </w:tcMar>
            <w:vAlign w:val="center"/>
          </w:tcPr>
          <w:p w14:paraId="6E3BAF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"https://m.edsoo.ru/83538eec" \h </w:instrText>
            </w:r>
            <w:r>
              <w:fldChar w:fldCharType="separate"/>
            </w:r>
            <w:r>
              <w:rPr>
                <w:rFonts w:ascii="Times New Roman" w:hAnsi="Times New Roman"/>
                <w:b w:val="0"/>
                <w:i w:val="0"/>
                <w:color w:val="0000FF"/>
                <w:sz w:val="22"/>
                <w:u w:val="single"/>
              </w:rPr>
              <w:t>https://m.edsoo.ru/83538eec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"https://m.edsoo.ru/8353a5b2" \h </w:instrText>
            </w:r>
            <w:r>
              <w:fldChar w:fldCharType="separate"/>
            </w:r>
            <w:r>
              <w:rPr>
                <w:rFonts w:ascii="Times New Roman" w:hAnsi="Times New Roman"/>
                <w:b w:val="0"/>
                <w:i w:val="0"/>
                <w:color w:val="0000FF"/>
                <w:sz w:val="22"/>
                <w:u w:val="single"/>
              </w:rPr>
              <w:t>https://m.edsoo.ru/8353a5b2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"https://m.edsoo.ru/8353986a" \h </w:instrText>
            </w:r>
            <w:r>
              <w:fldChar w:fldCharType="separate"/>
            </w:r>
            <w:r>
              <w:rPr>
                <w:rFonts w:ascii="Times New Roman" w:hAnsi="Times New Roman"/>
                <w:b w:val="0"/>
                <w:i w:val="0"/>
                <w:color w:val="0000FF"/>
                <w:sz w:val="22"/>
                <w:u w:val="single"/>
              </w:rPr>
              <w:t>https://m.edsoo.ru/8353986a</w:t>
            </w:r>
            <w:r>
              <w:rPr>
                <w:rFonts w:ascii="Times New Roman" w:hAnsi="Times New Roman"/>
                <w:b w:val="0"/>
                <w:i w:val="0"/>
                <w:color w:val="0000FF"/>
                <w:sz w:val="22"/>
                <w:u w:val="single"/>
              </w:rPr>
              <w:fldChar w:fldCharType="end"/>
            </w:r>
          </w:p>
        </w:tc>
      </w:tr>
      <w:tr w14:paraId="109F8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A093255">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756D078E">
            <w:pPr>
              <w:spacing w:before="0" w:after="0"/>
              <w:ind w:left="135"/>
              <w:jc w:val="left"/>
            </w:pPr>
            <w:r>
              <w:rPr>
                <w:rFonts w:ascii="Times New Roman" w:hAnsi="Times New Roman"/>
                <w:b w:val="0"/>
                <w:i w:val="0"/>
                <w:color w:val="000000"/>
                <w:sz w:val="24"/>
              </w:rPr>
              <w:t>Здоровый образ жизни (питание школьников)</w:t>
            </w:r>
          </w:p>
        </w:tc>
        <w:tc>
          <w:tcPr>
            <w:tcW w:w="1704" w:type="dxa"/>
            <w:tcMar>
              <w:top w:w="50" w:type="dxa"/>
              <w:left w:w="100" w:type="dxa"/>
            </w:tcMar>
            <w:vAlign w:val="center"/>
          </w:tcPr>
          <w:p w14:paraId="336A7DC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C5AD516">
            <w:pPr>
              <w:spacing w:before="0" w:after="0"/>
              <w:ind w:left="135"/>
              <w:jc w:val="left"/>
            </w:pPr>
          </w:p>
        </w:tc>
        <w:tc>
          <w:tcPr>
            <w:tcW w:w="2720" w:type="dxa"/>
            <w:tcMar>
              <w:top w:w="50" w:type="dxa"/>
              <w:left w:w="100" w:type="dxa"/>
            </w:tcMar>
            <w:vAlign w:val="center"/>
          </w:tcPr>
          <w:p w14:paraId="7C949D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"https://m.edsoo.ru/83539040" \h </w:instrText>
            </w:r>
            <w:r>
              <w:fldChar w:fldCharType="separate"/>
            </w:r>
            <w:r>
              <w:rPr>
                <w:rFonts w:ascii="Times New Roman" w:hAnsi="Times New Roman"/>
                <w:b w:val="0"/>
                <w:i w:val="0"/>
                <w:color w:val="0000FF"/>
                <w:sz w:val="22"/>
                <w:u w:val="single"/>
              </w:rPr>
              <w:t>https://m.edsoo.ru/83539040</w:t>
            </w:r>
            <w:r>
              <w:rPr>
                <w:rFonts w:ascii="Times New Roman" w:hAnsi="Times New Roman"/>
                <w:b w:val="0"/>
                <w:i w:val="0"/>
                <w:color w:val="0000FF"/>
                <w:sz w:val="22"/>
                <w:u w:val="single"/>
              </w:rPr>
              <w:fldChar w:fldCharType="end"/>
            </w:r>
          </w:p>
        </w:tc>
      </w:tr>
      <w:tr w14:paraId="6103D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8911FA2">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0D64FF0C">
            <w:pPr>
              <w:spacing w:before="0" w:after="0"/>
              <w:ind w:left="135"/>
              <w:jc w:val="left"/>
            </w:pPr>
            <w:r>
              <w:rPr>
                <w:rFonts w:ascii="Times New Roman" w:hAnsi="Times New Roman"/>
                <w:b w:val="0"/>
                <w:i w:val="0"/>
                <w:color w:val="000000"/>
                <w:sz w:val="24"/>
              </w:rPr>
              <w:t>Здоровый образ жизни (рецепты здорового питания)</w:t>
            </w:r>
          </w:p>
        </w:tc>
        <w:tc>
          <w:tcPr>
            <w:tcW w:w="1704" w:type="dxa"/>
            <w:tcMar>
              <w:top w:w="50" w:type="dxa"/>
              <w:left w:w="100" w:type="dxa"/>
            </w:tcMar>
            <w:vAlign w:val="center"/>
          </w:tcPr>
          <w:p w14:paraId="12D642E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B68C06F">
            <w:pPr>
              <w:spacing w:before="0" w:after="0"/>
              <w:ind w:left="135"/>
              <w:jc w:val="left"/>
            </w:pPr>
          </w:p>
        </w:tc>
        <w:tc>
          <w:tcPr>
            <w:tcW w:w="2720" w:type="dxa"/>
            <w:tcMar>
              <w:top w:w="50" w:type="dxa"/>
              <w:left w:w="100" w:type="dxa"/>
            </w:tcMar>
            <w:vAlign w:val="center"/>
          </w:tcPr>
          <w:p w14:paraId="42C655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"https://m.edsoo.ru/83539180" \h </w:instrText>
            </w:r>
            <w:r>
              <w:fldChar w:fldCharType="separate"/>
            </w:r>
            <w:r>
              <w:rPr>
                <w:rFonts w:ascii="Times New Roman" w:hAnsi="Times New Roman"/>
                <w:b w:val="0"/>
                <w:i w:val="0"/>
                <w:color w:val="0000FF"/>
                <w:sz w:val="22"/>
                <w:u w:val="single"/>
              </w:rPr>
              <w:t>https://m.edsoo.ru/83539180</w:t>
            </w:r>
            <w:r>
              <w:rPr>
                <w:rFonts w:ascii="Times New Roman" w:hAnsi="Times New Roman"/>
                <w:b w:val="0"/>
                <w:i w:val="0"/>
                <w:color w:val="0000FF"/>
                <w:sz w:val="22"/>
                <w:u w:val="single"/>
              </w:rPr>
              <w:fldChar w:fldCharType="end"/>
            </w:r>
          </w:p>
        </w:tc>
      </w:tr>
      <w:tr w14:paraId="123AA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92A7C5">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099F6A94">
            <w:pPr>
              <w:spacing w:before="0" w:after="0"/>
              <w:ind w:left="135"/>
              <w:jc w:val="left"/>
            </w:pPr>
            <w:r>
              <w:rPr>
                <w:rFonts w:ascii="Times New Roman" w:hAnsi="Times New Roman"/>
                <w:b w:val="0"/>
                <w:i w:val="0"/>
                <w:color w:val="000000"/>
                <w:sz w:val="24"/>
              </w:rPr>
              <w:t>Здоровый образ жизни (спорт)</w:t>
            </w:r>
          </w:p>
        </w:tc>
        <w:tc>
          <w:tcPr>
            <w:tcW w:w="1704" w:type="dxa"/>
            <w:tcMar>
              <w:top w:w="50" w:type="dxa"/>
              <w:left w:w="100" w:type="dxa"/>
            </w:tcMar>
            <w:vAlign w:val="center"/>
          </w:tcPr>
          <w:p w14:paraId="623ABC1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E24BF5E">
            <w:pPr>
              <w:spacing w:before="0" w:after="0"/>
              <w:ind w:left="135"/>
              <w:jc w:val="left"/>
            </w:pPr>
          </w:p>
        </w:tc>
        <w:tc>
          <w:tcPr>
            <w:tcW w:w="2720" w:type="dxa"/>
            <w:tcMar>
              <w:top w:w="50" w:type="dxa"/>
              <w:left w:w="100" w:type="dxa"/>
            </w:tcMar>
            <w:vAlign w:val="center"/>
          </w:tcPr>
          <w:p w14:paraId="60753E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"https://m.edsoo.ru/83539522" \h </w:instrText>
            </w:r>
            <w:r>
              <w:fldChar w:fldCharType="separate"/>
            </w:r>
            <w:r>
              <w:rPr>
                <w:rFonts w:ascii="Times New Roman" w:hAnsi="Times New Roman"/>
                <w:b w:val="0"/>
                <w:i w:val="0"/>
                <w:color w:val="0000FF"/>
                <w:sz w:val="22"/>
                <w:u w:val="single"/>
              </w:rPr>
              <w:t>https://m.edsoo.ru/83539522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"https://m.edsoo.ru/83539d42" \h </w:instrText>
            </w:r>
            <w:r>
              <w:fldChar w:fldCharType="separate"/>
            </w:r>
            <w:r>
              <w:rPr>
                <w:rFonts w:ascii="Times New Roman" w:hAnsi="Times New Roman"/>
                <w:b w:val="0"/>
                <w:i w:val="0"/>
                <w:color w:val="0000FF"/>
                <w:sz w:val="22"/>
                <w:u w:val="single"/>
              </w:rPr>
              <w:t>https://m.edsoo.ru/83539d42</w:t>
            </w:r>
            <w:r>
              <w:rPr>
                <w:rFonts w:ascii="Times New Roman" w:hAnsi="Times New Roman"/>
                <w:b w:val="0"/>
                <w:i w:val="0"/>
                <w:color w:val="0000FF"/>
                <w:sz w:val="22"/>
                <w:u w:val="single"/>
              </w:rPr>
              <w:fldChar w:fldCharType="end"/>
            </w:r>
          </w:p>
        </w:tc>
      </w:tr>
      <w:tr w14:paraId="37A3C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6B7A04A">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3FDD3903">
            <w:pPr>
              <w:spacing w:before="0" w:after="0"/>
              <w:ind w:left="135"/>
              <w:jc w:val="left"/>
            </w:pPr>
            <w:r>
              <w:rPr>
                <w:rFonts w:ascii="Times New Roman" w:hAnsi="Times New Roman"/>
                <w:b w:val="0"/>
                <w:i w:val="0"/>
                <w:color w:val="000000"/>
                <w:sz w:val="24"/>
              </w:rPr>
              <w:t>Здоровый образ жизни (популярные виды спорта)</w:t>
            </w:r>
          </w:p>
        </w:tc>
        <w:tc>
          <w:tcPr>
            <w:tcW w:w="1704" w:type="dxa"/>
            <w:tcMar>
              <w:top w:w="50" w:type="dxa"/>
              <w:left w:w="100" w:type="dxa"/>
            </w:tcMar>
            <w:vAlign w:val="center"/>
          </w:tcPr>
          <w:p w14:paraId="2F21F1F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D6346CB">
            <w:pPr>
              <w:spacing w:before="0" w:after="0"/>
              <w:ind w:left="135"/>
              <w:jc w:val="left"/>
            </w:pPr>
          </w:p>
        </w:tc>
        <w:tc>
          <w:tcPr>
            <w:tcW w:w="2720" w:type="dxa"/>
            <w:tcMar>
              <w:top w:w="50" w:type="dxa"/>
              <w:left w:w="100" w:type="dxa"/>
            </w:tcMar>
            <w:vAlign w:val="center"/>
          </w:tcPr>
          <w:p w14:paraId="329B20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"https://m.edsoo.ru/835392d4" \h </w:instrText>
            </w:r>
            <w:r>
              <w:fldChar w:fldCharType="separate"/>
            </w:r>
            <w:r>
              <w:rPr>
                <w:rFonts w:ascii="Times New Roman" w:hAnsi="Times New Roman"/>
                <w:b w:val="0"/>
                <w:i w:val="0"/>
                <w:color w:val="0000FF"/>
                <w:sz w:val="22"/>
                <w:u w:val="single"/>
              </w:rPr>
              <w:t>https://m.edsoo.ru/835392d4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"https://m.edsoo.ru/83539b4e" \h </w:instrText>
            </w:r>
            <w:r>
              <w:fldChar w:fldCharType="separate"/>
            </w:r>
            <w:r>
              <w:rPr>
                <w:rFonts w:ascii="Times New Roman" w:hAnsi="Times New Roman"/>
                <w:b w:val="0"/>
                <w:i w:val="0"/>
                <w:color w:val="0000FF"/>
                <w:sz w:val="22"/>
                <w:u w:val="single"/>
              </w:rPr>
              <w:t>https://m.edsoo.ru/83539b4e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"https://m.edsoo.ru/83539f18" \h </w:instrText>
            </w:r>
            <w:r>
              <w:fldChar w:fldCharType="separate"/>
            </w:r>
            <w:r>
              <w:rPr>
                <w:rFonts w:ascii="Times New Roman" w:hAnsi="Times New Roman"/>
                <w:b w:val="0"/>
                <w:i w:val="0"/>
                <w:color w:val="0000FF"/>
                <w:sz w:val="22"/>
                <w:u w:val="single"/>
              </w:rPr>
              <w:t>https://m.edsoo.ru/83539f18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"https://m.edsoo.ru/8353a7b0" \h </w:instrText>
            </w:r>
            <w:r>
              <w:fldChar w:fldCharType="separate"/>
            </w:r>
            <w:r>
              <w:rPr>
                <w:rFonts w:ascii="Times New Roman" w:hAnsi="Times New Roman"/>
                <w:b w:val="0"/>
                <w:i w:val="0"/>
                <w:color w:val="0000FF"/>
                <w:sz w:val="22"/>
                <w:u w:val="single"/>
              </w:rPr>
              <w:t>https://m.edsoo.ru/8353a7b0</w:t>
            </w:r>
            <w:r>
              <w:rPr>
                <w:rFonts w:ascii="Times New Roman" w:hAnsi="Times New Roman"/>
                <w:b w:val="0"/>
                <w:i w:val="0"/>
                <w:color w:val="0000FF"/>
                <w:sz w:val="22"/>
                <w:u w:val="single"/>
              </w:rPr>
              <w:fldChar w:fldCharType="end"/>
            </w:r>
          </w:p>
        </w:tc>
      </w:tr>
      <w:tr w14:paraId="6B98D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065816">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6977939B">
            <w:pPr>
              <w:spacing w:before="0" w:after="0"/>
              <w:ind w:left="135"/>
              <w:jc w:val="left"/>
            </w:pPr>
            <w:r>
              <w:rPr>
                <w:rFonts w:ascii="Times New Roman" w:hAnsi="Times New Roman"/>
                <w:b w:val="0"/>
                <w:i w:val="0"/>
                <w:color w:val="000000"/>
                <w:sz w:val="24"/>
              </w:rPr>
              <w:t>Здоровый образ жизни (фитнес)</w:t>
            </w:r>
          </w:p>
        </w:tc>
        <w:tc>
          <w:tcPr>
            <w:tcW w:w="1704" w:type="dxa"/>
            <w:tcMar>
              <w:top w:w="50" w:type="dxa"/>
              <w:left w:w="100" w:type="dxa"/>
            </w:tcMar>
            <w:vAlign w:val="center"/>
          </w:tcPr>
          <w:p w14:paraId="7933F2A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522CD9F">
            <w:pPr>
              <w:spacing w:before="0" w:after="0"/>
              <w:ind w:left="135"/>
              <w:jc w:val="left"/>
            </w:pPr>
          </w:p>
        </w:tc>
        <w:tc>
          <w:tcPr>
            <w:tcW w:w="2720" w:type="dxa"/>
            <w:tcMar>
              <w:top w:w="50" w:type="dxa"/>
              <w:left w:w="100" w:type="dxa"/>
            </w:tcMar>
            <w:vAlign w:val="center"/>
          </w:tcPr>
          <w:p w14:paraId="466365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"https://m.edsoo.ru/8353a9e0" \h </w:instrText>
            </w:r>
            <w:r>
              <w:fldChar w:fldCharType="separate"/>
            </w:r>
            <w:r>
              <w:rPr>
                <w:rFonts w:ascii="Times New Roman" w:hAnsi="Times New Roman"/>
                <w:b w:val="0"/>
                <w:i w:val="0"/>
                <w:color w:val="0000FF"/>
                <w:sz w:val="22"/>
                <w:u w:val="single"/>
              </w:rPr>
              <w:t>https://m.edsoo.ru/8353a9e0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"https://m.edsoo.ru/835396d0" \h </w:instrText>
            </w:r>
            <w:r>
              <w:fldChar w:fldCharType="separate"/>
            </w:r>
            <w:r>
              <w:rPr>
                <w:rFonts w:ascii="Times New Roman" w:hAnsi="Times New Roman"/>
                <w:b w:val="0"/>
                <w:i w:val="0"/>
                <w:color w:val="0000FF"/>
                <w:sz w:val="22"/>
                <w:u w:val="single"/>
              </w:rPr>
              <w:t>https://m.edsoo.ru/835396d0</w:t>
            </w:r>
            <w:r>
              <w:rPr>
                <w:rFonts w:ascii="Times New Roman" w:hAnsi="Times New Roman"/>
                <w:b w:val="0"/>
                <w:i w:val="0"/>
                <w:color w:val="0000FF"/>
                <w:sz w:val="22"/>
                <w:u w:val="single"/>
              </w:rPr>
              <w:fldChar w:fldCharType="end"/>
            </w:r>
          </w:p>
        </w:tc>
      </w:tr>
      <w:tr w14:paraId="47272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AE16B8">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30E9FB00">
            <w:pPr>
              <w:spacing w:before="0" w:after="0"/>
              <w:ind w:left="135"/>
              <w:jc w:val="left"/>
            </w:pPr>
            <w:r>
              <w:rPr>
                <w:rFonts w:ascii="Times New Roman" w:hAnsi="Times New Roman"/>
                <w:b w:val="0"/>
                <w:i w:val="0"/>
                <w:color w:val="000000"/>
                <w:sz w:val="24"/>
              </w:rPr>
              <w:t>Здоровый образ жизни (мой любимый вид спорта)</w:t>
            </w:r>
          </w:p>
        </w:tc>
        <w:tc>
          <w:tcPr>
            <w:tcW w:w="1704" w:type="dxa"/>
            <w:tcMar>
              <w:top w:w="50" w:type="dxa"/>
              <w:left w:w="100" w:type="dxa"/>
            </w:tcMar>
            <w:vAlign w:val="center"/>
          </w:tcPr>
          <w:p w14:paraId="2437DA8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B67549D">
            <w:pPr>
              <w:spacing w:before="0" w:after="0"/>
              <w:ind w:left="135"/>
              <w:jc w:val="left"/>
            </w:pPr>
          </w:p>
        </w:tc>
        <w:tc>
          <w:tcPr>
            <w:tcW w:w="2720" w:type="dxa"/>
            <w:tcMar>
              <w:top w:w="50" w:type="dxa"/>
              <w:left w:w="100" w:type="dxa"/>
            </w:tcMar>
            <w:vAlign w:val="center"/>
          </w:tcPr>
          <w:p w14:paraId="7CBF4F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"https://m.edsoo.ru/8353a10c" \h </w:instrText>
            </w:r>
            <w:r>
              <w:fldChar w:fldCharType="separate"/>
            </w:r>
            <w:r>
              <w:rPr>
                <w:rFonts w:ascii="Times New Roman" w:hAnsi="Times New Roman"/>
                <w:b w:val="0"/>
                <w:i w:val="0"/>
                <w:color w:val="0000FF"/>
                <w:sz w:val="22"/>
                <w:u w:val="single"/>
              </w:rPr>
              <w:t>https://m.edsoo.ru/8353a10c</w:t>
            </w:r>
            <w:r>
              <w:rPr>
                <w:rFonts w:ascii="Times New Roman" w:hAnsi="Times New Roman"/>
                <w:b w:val="0"/>
                <w:i w:val="0"/>
                <w:color w:val="0000FF"/>
                <w:sz w:val="22"/>
                <w:u w:val="single"/>
              </w:rPr>
              <w:fldChar w:fldCharType="end"/>
            </w:r>
          </w:p>
        </w:tc>
      </w:tr>
      <w:tr w14:paraId="1E705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560323A">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4E1CCC77">
            <w:pPr>
              <w:spacing w:before="0" w:after="0"/>
              <w:ind w:left="135"/>
              <w:jc w:val="left"/>
            </w:pPr>
            <w:r>
              <w:rPr>
                <w:rFonts w:ascii="Times New Roman" w:hAnsi="Times New Roman"/>
                <w:b w:val="0"/>
                <w:i w:val="0"/>
                <w:color w:val="000000"/>
                <w:sz w:val="24"/>
              </w:rPr>
              <w:t>Здоровый образ жизни (спортивная символика)</w:t>
            </w:r>
          </w:p>
        </w:tc>
        <w:tc>
          <w:tcPr>
            <w:tcW w:w="1704" w:type="dxa"/>
            <w:tcMar>
              <w:top w:w="50" w:type="dxa"/>
              <w:left w:w="100" w:type="dxa"/>
            </w:tcMar>
            <w:vAlign w:val="center"/>
          </w:tcPr>
          <w:p w14:paraId="194273B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9072447">
            <w:pPr>
              <w:spacing w:before="0" w:after="0"/>
              <w:ind w:left="135"/>
              <w:jc w:val="left"/>
            </w:pPr>
          </w:p>
        </w:tc>
        <w:tc>
          <w:tcPr>
            <w:tcW w:w="2720" w:type="dxa"/>
            <w:tcMar>
              <w:top w:w="50" w:type="dxa"/>
              <w:left w:w="100" w:type="dxa"/>
            </w:tcMar>
            <w:vAlign w:val="center"/>
          </w:tcPr>
          <w:p w14:paraId="08BA97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"https://m.edsoo.ru/8353a3aa" \h </w:instrText>
            </w:r>
            <w:r>
              <w:fldChar w:fldCharType="separate"/>
            </w:r>
            <w:r>
              <w:rPr>
                <w:rFonts w:ascii="Times New Roman" w:hAnsi="Times New Roman"/>
                <w:b w:val="0"/>
                <w:i w:val="0"/>
                <w:color w:val="0000FF"/>
                <w:sz w:val="22"/>
                <w:u w:val="single"/>
              </w:rPr>
              <w:t>https://m.edsoo.ru/8353a3aa</w:t>
            </w:r>
            <w:r>
              <w:rPr>
                <w:rFonts w:ascii="Times New Roman" w:hAnsi="Times New Roman"/>
                <w:b w:val="0"/>
                <w:i w:val="0"/>
                <w:color w:val="0000FF"/>
                <w:sz w:val="22"/>
                <w:u w:val="single"/>
              </w:rPr>
              <w:fldChar w:fldCharType="end"/>
            </w:r>
          </w:p>
        </w:tc>
      </w:tr>
      <w:tr w14:paraId="62D45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C03FD78">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42FCCA6C">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 Посещение врача"</w:t>
            </w:r>
          </w:p>
        </w:tc>
        <w:tc>
          <w:tcPr>
            <w:tcW w:w="1704" w:type="dxa"/>
            <w:tcMar>
              <w:top w:w="50" w:type="dxa"/>
              <w:left w:w="100" w:type="dxa"/>
            </w:tcMar>
            <w:vAlign w:val="center"/>
          </w:tcPr>
          <w:p w14:paraId="0CD121B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FC17AF6">
            <w:pPr>
              <w:spacing w:before="0" w:after="0"/>
              <w:ind w:left="135"/>
              <w:jc w:val="left"/>
            </w:pPr>
          </w:p>
        </w:tc>
        <w:tc>
          <w:tcPr>
            <w:tcW w:w="2720" w:type="dxa"/>
            <w:tcMar>
              <w:top w:w="50" w:type="dxa"/>
              <w:left w:w="100" w:type="dxa"/>
            </w:tcMar>
            <w:vAlign w:val="center"/>
          </w:tcPr>
          <w:p w14:paraId="07A8D0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"https://m.edsoo.ru/8353ac92" \h </w:instrText>
            </w:r>
            <w:r>
              <w:fldChar w:fldCharType="separate"/>
            </w:r>
            <w:r>
              <w:rPr>
                <w:rFonts w:ascii="Times New Roman" w:hAnsi="Times New Roman"/>
                <w:b w:val="0"/>
                <w:i w:val="0"/>
                <w:color w:val="0000FF"/>
                <w:sz w:val="22"/>
                <w:u w:val="single"/>
              </w:rPr>
              <w:t>https://m.edsoo.ru/8353ac92</w:t>
            </w:r>
            <w:r>
              <w:rPr>
                <w:rFonts w:ascii="Times New Roman" w:hAnsi="Times New Roman"/>
                <w:b w:val="0"/>
                <w:i w:val="0"/>
                <w:color w:val="0000FF"/>
                <w:sz w:val="22"/>
                <w:u w:val="single"/>
              </w:rPr>
              <w:fldChar w:fldCharType="end"/>
            </w:r>
          </w:p>
        </w:tc>
      </w:tr>
      <w:tr w14:paraId="04BBE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7A4BA36">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74BBE7C2">
            <w:pPr>
              <w:spacing w:before="0" w:after="0"/>
              <w:ind w:left="135"/>
              <w:jc w:val="left"/>
            </w:pPr>
            <w:r>
              <w:rPr>
                <w:rFonts w:ascii="Times New Roman" w:hAnsi="Times New Roman"/>
                <w:b w:val="0"/>
                <w:i w:val="0"/>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1704" w:type="dxa"/>
            <w:tcMar>
              <w:top w:w="50" w:type="dxa"/>
              <w:left w:w="100" w:type="dxa"/>
            </w:tcMar>
            <w:vAlign w:val="center"/>
          </w:tcPr>
          <w:p w14:paraId="2B2BA55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AFE7FF5">
            <w:pPr>
              <w:spacing w:before="0" w:after="0"/>
              <w:ind w:left="135"/>
              <w:jc w:val="left"/>
            </w:pPr>
          </w:p>
        </w:tc>
        <w:tc>
          <w:tcPr>
            <w:tcW w:w="2720" w:type="dxa"/>
            <w:tcMar>
              <w:top w:w="50" w:type="dxa"/>
              <w:left w:w="100" w:type="dxa"/>
            </w:tcMar>
            <w:vAlign w:val="center"/>
          </w:tcPr>
          <w:p w14:paraId="150E1E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"https://m.edsoo.ru/8353ac92" \h </w:instrText>
            </w:r>
            <w:r>
              <w:fldChar w:fldCharType="separate"/>
            </w:r>
            <w:r>
              <w:rPr>
                <w:rFonts w:ascii="Times New Roman" w:hAnsi="Times New Roman"/>
                <w:b w:val="0"/>
                <w:i w:val="0"/>
                <w:color w:val="0000FF"/>
                <w:sz w:val="22"/>
                <w:u w:val="single"/>
              </w:rPr>
              <w:t>https://m.edsoo.ru/8353ac92</w:t>
            </w:r>
            <w:r>
              <w:rPr>
                <w:rFonts w:ascii="Times New Roman" w:hAnsi="Times New Roman"/>
                <w:b w:val="0"/>
                <w:i w:val="0"/>
                <w:color w:val="0000FF"/>
                <w:sz w:val="22"/>
                <w:u w:val="single"/>
              </w:rPr>
              <w:fldChar w:fldCharType="end"/>
            </w:r>
          </w:p>
        </w:tc>
      </w:tr>
      <w:tr w14:paraId="12BB9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E5484A4">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67A9D14F">
            <w:pPr>
              <w:spacing w:before="0" w:after="0"/>
              <w:ind w:left="135"/>
              <w:jc w:val="left"/>
            </w:pPr>
            <w:r>
              <w:rPr>
                <w:rFonts w:ascii="Times New Roman" w:hAnsi="Times New Roman"/>
                <w:b w:val="0"/>
                <w:i w:val="0"/>
                <w:color w:val="000000"/>
                <w:sz w:val="24"/>
              </w:rPr>
              <w:t>Покупки: одежда, обувь и продукты питания (виды магазинов)</w:t>
            </w:r>
          </w:p>
        </w:tc>
        <w:tc>
          <w:tcPr>
            <w:tcW w:w="1704" w:type="dxa"/>
            <w:tcMar>
              <w:top w:w="50" w:type="dxa"/>
              <w:left w:w="100" w:type="dxa"/>
            </w:tcMar>
            <w:vAlign w:val="center"/>
          </w:tcPr>
          <w:p w14:paraId="70B2057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B506F1E">
            <w:pPr>
              <w:spacing w:before="0" w:after="0"/>
              <w:ind w:left="135"/>
              <w:jc w:val="left"/>
            </w:pPr>
          </w:p>
        </w:tc>
        <w:tc>
          <w:tcPr>
            <w:tcW w:w="2720" w:type="dxa"/>
            <w:tcMar>
              <w:top w:w="50" w:type="dxa"/>
              <w:left w:w="100" w:type="dxa"/>
            </w:tcMar>
            <w:vAlign w:val="center"/>
          </w:tcPr>
          <w:p w14:paraId="22939CDB">
            <w:pPr>
              <w:spacing w:before="0" w:after="0"/>
              <w:ind w:left="135"/>
              <w:jc w:val="left"/>
            </w:pPr>
          </w:p>
        </w:tc>
      </w:tr>
      <w:tr w14:paraId="3E1A6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15C4627">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2B07EFDB">
            <w:pPr>
              <w:spacing w:before="0" w:after="0"/>
              <w:ind w:left="135"/>
              <w:jc w:val="left"/>
            </w:pPr>
            <w:r>
              <w:rPr>
                <w:rFonts w:ascii="Times New Roman" w:hAnsi="Times New Roman"/>
                <w:b w:val="0"/>
                <w:i w:val="0"/>
                <w:color w:val="000000"/>
                <w:sz w:val="24"/>
              </w:rPr>
              <w:t>Покупки: одежда, обувь и продукты питания (в магазине)</w:t>
            </w:r>
          </w:p>
        </w:tc>
        <w:tc>
          <w:tcPr>
            <w:tcW w:w="1704" w:type="dxa"/>
            <w:tcMar>
              <w:top w:w="50" w:type="dxa"/>
              <w:left w:w="100" w:type="dxa"/>
            </w:tcMar>
            <w:vAlign w:val="center"/>
          </w:tcPr>
          <w:p w14:paraId="2462E58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40DC27C">
            <w:pPr>
              <w:spacing w:before="0" w:after="0"/>
              <w:ind w:left="135"/>
              <w:jc w:val="left"/>
            </w:pPr>
          </w:p>
        </w:tc>
        <w:tc>
          <w:tcPr>
            <w:tcW w:w="2720" w:type="dxa"/>
            <w:tcMar>
              <w:top w:w="50" w:type="dxa"/>
              <w:left w:w="100" w:type="dxa"/>
            </w:tcMar>
            <w:vAlign w:val="center"/>
          </w:tcPr>
          <w:p w14:paraId="19407256">
            <w:pPr>
              <w:spacing w:before="0" w:after="0"/>
              <w:ind w:left="135"/>
              <w:jc w:val="left"/>
            </w:pPr>
          </w:p>
        </w:tc>
      </w:tr>
      <w:tr w14:paraId="2543E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EBC2A2">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41C73394">
            <w:pPr>
              <w:spacing w:before="0" w:after="0"/>
              <w:ind w:left="135"/>
              <w:jc w:val="left"/>
            </w:pPr>
            <w:r>
              <w:rPr>
                <w:rFonts w:ascii="Times New Roman" w:hAnsi="Times New Roman"/>
                <w:b w:val="0"/>
                <w:i w:val="0"/>
                <w:color w:val="000000"/>
                <w:sz w:val="24"/>
              </w:rPr>
              <w:t>Покупки: одежда, обувь и продукты питания (покупки на рынке)</w:t>
            </w:r>
          </w:p>
        </w:tc>
        <w:tc>
          <w:tcPr>
            <w:tcW w:w="1704" w:type="dxa"/>
            <w:tcMar>
              <w:top w:w="50" w:type="dxa"/>
              <w:left w:w="100" w:type="dxa"/>
            </w:tcMar>
            <w:vAlign w:val="center"/>
          </w:tcPr>
          <w:p w14:paraId="5530E69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B28C13">
            <w:pPr>
              <w:spacing w:before="0" w:after="0"/>
              <w:ind w:left="135"/>
              <w:jc w:val="left"/>
            </w:pPr>
          </w:p>
        </w:tc>
        <w:tc>
          <w:tcPr>
            <w:tcW w:w="2720" w:type="dxa"/>
            <w:tcMar>
              <w:top w:w="50" w:type="dxa"/>
              <w:left w:w="100" w:type="dxa"/>
            </w:tcMar>
            <w:vAlign w:val="center"/>
          </w:tcPr>
          <w:p w14:paraId="2CB00A6F">
            <w:pPr>
              <w:spacing w:before="0" w:after="0"/>
              <w:ind w:left="135"/>
              <w:jc w:val="left"/>
            </w:pPr>
          </w:p>
        </w:tc>
      </w:tr>
      <w:tr w14:paraId="72D87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4ED3364">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416C0ABA">
            <w:pPr>
              <w:spacing w:before="0" w:after="0"/>
              <w:ind w:left="135"/>
              <w:jc w:val="left"/>
            </w:pPr>
            <w:r>
              <w:rPr>
                <w:rFonts w:ascii="Times New Roman" w:hAnsi="Times New Roman"/>
                <w:b w:val="0"/>
                <w:i w:val="0"/>
                <w:color w:val="000000"/>
                <w:sz w:val="24"/>
              </w:rPr>
              <w:t>Покупки: одежда, обувь и продукты питания (описание покупок)</w:t>
            </w:r>
          </w:p>
        </w:tc>
        <w:tc>
          <w:tcPr>
            <w:tcW w:w="1704" w:type="dxa"/>
            <w:tcMar>
              <w:top w:w="50" w:type="dxa"/>
              <w:left w:w="100" w:type="dxa"/>
            </w:tcMar>
            <w:vAlign w:val="center"/>
          </w:tcPr>
          <w:p w14:paraId="4DAAAC4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9D0A118">
            <w:pPr>
              <w:spacing w:before="0" w:after="0"/>
              <w:ind w:left="135"/>
              <w:jc w:val="left"/>
            </w:pPr>
          </w:p>
        </w:tc>
        <w:tc>
          <w:tcPr>
            <w:tcW w:w="2720" w:type="dxa"/>
            <w:tcMar>
              <w:top w:w="50" w:type="dxa"/>
              <w:left w:w="100" w:type="dxa"/>
            </w:tcMar>
            <w:vAlign w:val="center"/>
          </w:tcPr>
          <w:p w14:paraId="24D46F99">
            <w:pPr>
              <w:spacing w:before="0" w:after="0"/>
              <w:ind w:left="135"/>
              <w:jc w:val="left"/>
            </w:pPr>
          </w:p>
        </w:tc>
      </w:tr>
      <w:tr w14:paraId="2B08C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524A2DE">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3505BC13">
            <w:pPr>
              <w:spacing w:before="0" w:after="0"/>
              <w:ind w:left="135"/>
              <w:jc w:val="left"/>
            </w:pPr>
            <w:r>
              <w:rPr>
                <w:rFonts w:ascii="Times New Roman" w:hAnsi="Times New Roman"/>
                <w:b w:val="0"/>
                <w:i w:val="0"/>
                <w:color w:val="000000"/>
                <w:sz w:val="24"/>
              </w:rPr>
              <w:t>Покупки: одежда, обувь и продукты питания (покупка подарков)</w:t>
            </w:r>
          </w:p>
        </w:tc>
        <w:tc>
          <w:tcPr>
            <w:tcW w:w="1704" w:type="dxa"/>
            <w:tcMar>
              <w:top w:w="50" w:type="dxa"/>
              <w:left w:w="100" w:type="dxa"/>
            </w:tcMar>
            <w:vAlign w:val="center"/>
          </w:tcPr>
          <w:p w14:paraId="0737BAD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5203B34">
            <w:pPr>
              <w:spacing w:before="0" w:after="0"/>
              <w:ind w:left="135"/>
              <w:jc w:val="left"/>
            </w:pPr>
          </w:p>
        </w:tc>
        <w:tc>
          <w:tcPr>
            <w:tcW w:w="2720" w:type="dxa"/>
            <w:tcMar>
              <w:top w:w="50" w:type="dxa"/>
              <w:left w:w="100" w:type="dxa"/>
            </w:tcMar>
            <w:vAlign w:val="center"/>
          </w:tcPr>
          <w:p w14:paraId="28CE56A5">
            <w:pPr>
              <w:spacing w:before="0" w:after="0"/>
              <w:ind w:left="135"/>
              <w:jc w:val="left"/>
            </w:pPr>
          </w:p>
        </w:tc>
      </w:tr>
      <w:tr w14:paraId="127B9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EFAEBD0">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07AF6FB9">
            <w:pPr>
              <w:spacing w:before="0" w:after="0"/>
              <w:ind w:left="135"/>
              <w:jc w:val="left"/>
            </w:pPr>
            <w:r>
              <w:rPr>
                <w:rFonts w:ascii="Times New Roman" w:hAnsi="Times New Roman"/>
                <w:b w:val="0"/>
                <w:i w:val="0"/>
                <w:color w:val="000000"/>
                <w:sz w:val="24"/>
              </w:rPr>
              <w:t>Покупки: одежда, обувь и продукты питания (одежда и обувь)</w:t>
            </w:r>
          </w:p>
        </w:tc>
        <w:tc>
          <w:tcPr>
            <w:tcW w:w="1704" w:type="dxa"/>
            <w:tcMar>
              <w:top w:w="50" w:type="dxa"/>
              <w:left w:w="100" w:type="dxa"/>
            </w:tcMar>
            <w:vAlign w:val="center"/>
          </w:tcPr>
          <w:p w14:paraId="25FAF32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0CFF9A5">
            <w:pPr>
              <w:spacing w:before="0" w:after="0"/>
              <w:ind w:left="135"/>
              <w:jc w:val="left"/>
            </w:pPr>
          </w:p>
        </w:tc>
        <w:tc>
          <w:tcPr>
            <w:tcW w:w="2720" w:type="dxa"/>
            <w:tcMar>
              <w:top w:w="50" w:type="dxa"/>
              <w:left w:w="100" w:type="dxa"/>
            </w:tcMar>
            <w:vAlign w:val="center"/>
          </w:tcPr>
          <w:p w14:paraId="31823F0C">
            <w:pPr>
              <w:spacing w:before="0" w:after="0"/>
              <w:ind w:left="135"/>
              <w:jc w:val="left"/>
            </w:pPr>
          </w:p>
        </w:tc>
      </w:tr>
      <w:tr w14:paraId="2DF4F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9BC2DF7">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1CBB3D75">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 Карманные деньги"</w:t>
            </w:r>
          </w:p>
        </w:tc>
        <w:tc>
          <w:tcPr>
            <w:tcW w:w="1704" w:type="dxa"/>
            <w:tcMar>
              <w:top w:w="50" w:type="dxa"/>
              <w:left w:w="100" w:type="dxa"/>
            </w:tcMar>
            <w:vAlign w:val="center"/>
          </w:tcPr>
          <w:p w14:paraId="3C46BF1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B59A576">
            <w:pPr>
              <w:spacing w:before="0" w:after="0"/>
              <w:ind w:left="135"/>
              <w:jc w:val="left"/>
            </w:pPr>
          </w:p>
        </w:tc>
        <w:tc>
          <w:tcPr>
            <w:tcW w:w="2720" w:type="dxa"/>
            <w:tcMar>
              <w:top w:w="50" w:type="dxa"/>
              <w:left w:w="100" w:type="dxa"/>
            </w:tcMar>
            <w:vAlign w:val="center"/>
          </w:tcPr>
          <w:p w14:paraId="5AF0BF89">
            <w:pPr>
              <w:spacing w:before="0" w:after="0"/>
              <w:ind w:left="135"/>
              <w:jc w:val="left"/>
            </w:pPr>
          </w:p>
        </w:tc>
      </w:tr>
      <w:tr w14:paraId="4FFBD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53391AE">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34F88390">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 Карманные деньги"</w:t>
            </w:r>
          </w:p>
        </w:tc>
        <w:tc>
          <w:tcPr>
            <w:tcW w:w="1704" w:type="dxa"/>
            <w:tcMar>
              <w:top w:w="50" w:type="dxa"/>
              <w:left w:w="100" w:type="dxa"/>
            </w:tcMar>
            <w:vAlign w:val="center"/>
          </w:tcPr>
          <w:p w14:paraId="07DE15F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EEA9F2B">
            <w:pPr>
              <w:spacing w:before="0" w:after="0"/>
              <w:ind w:left="135"/>
              <w:jc w:val="left"/>
            </w:pPr>
          </w:p>
        </w:tc>
        <w:tc>
          <w:tcPr>
            <w:tcW w:w="2720" w:type="dxa"/>
            <w:tcMar>
              <w:top w:w="50" w:type="dxa"/>
              <w:left w:w="100" w:type="dxa"/>
            </w:tcMar>
            <w:vAlign w:val="center"/>
          </w:tcPr>
          <w:p w14:paraId="49BCC59B">
            <w:pPr>
              <w:spacing w:before="0" w:after="0"/>
              <w:ind w:left="135"/>
              <w:jc w:val="left"/>
            </w:pPr>
          </w:p>
        </w:tc>
      </w:tr>
      <w:tr w14:paraId="14065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AE60D84">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3F5BA3EA">
            <w:pPr>
              <w:spacing w:before="0" w:after="0"/>
              <w:ind w:left="135"/>
              <w:jc w:val="left"/>
            </w:pPr>
            <w:r>
              <w:rPr>
                <w:rFonts w:ascii="Times New Roman" w:hAnsi="Times New Roman"/>
                <w:b w:val="0"/>
                <w:i w:val="0"/>
                <w:color w:val="000000"/>
                <w:sz w:val="24"/>
              </w:rPr>
              <w:t>Школа, школьная жизнь (любимые предметы)</w:t>
            </w:r>
          </w:p>
        </w:tc>
        <w:tc>
          <w:tcPr>
            <w:tcW w:w="1704" w:type="dxa"/>
            <w:tcMar>
              <w:top w:w="50" w:type="dxa"/>
              <w:left w:w="100" w:type="dxa"/>
            </w:tcMar>
            <w:vAlign w:val="center"/>
          </w:tcPr>
          <w:p w14:paraId="19BDC50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7BFB7BA">
            <w:pPr>
              <w:spacing w:before="0" w:after="0"/>
              <w:ind w:left="135"/>
              <w:jc w:val="left"/>
            </w:pPr>
          </w:p>
        </w:tc>
        <w:tc>
          <w:tcPr>
            <w:tcW w:w="2720" w:type="dxa"/>
            <w:tcMar>
              <w:top w:w="50" w:type="dxa"/>
              <w:left w:w="100" w:type="dxa"/>
            </w:tcMar>
            <w:vAlign w:val="center"/>
          </w:tcPr>
          <w:p w14:paraId="35DFDC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"https://m.edsoo.ru/83531ab6" \h </w:instrText>
            </w:r>
            <w:r>
              <w:fldChar w:fldCharType="separate"/>
            </w:r>
            <w:r>
              <w:rPr>
                <w:rFonts w:ascii="Times New Roman" w:hAnsi="Times New Roman"/>
                <w:b w:val="0"/>
                <w:i w:val="0"/>
                <w:color w:val="0000FF"/>
                <w:sz w:val="22"/>
                <w:u w:val="single"/>
              </w:rPr>
              <w:t>https://m.edsoo.ru/83531ab6</w:t>
            </w:r>
            <w:r>
              <w:rPr>
                <w:rFonts w:ascii="Times New Roman" w:hAnsi="Times New Roman"/>
                <w:b w:val="0"/>
                <w:i w:val="0"/>
                <w:color w:val="0000FF"/>
                <w:sz w:val="22"/>
                <w:u w:val="single"/>
              </w:rPr>
              <w:fldChar w:fldCharType="end"/>
            </w:r>
          </w:p>
        </w:tc>
      </w:tr>
      <w:tr w14:paraId="4E614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40720C7">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062D2428">
            <w:pPr>
              <w:spacing w:before="0" w:after="0"/>
              <w:ind w:left="135"/>
              <w:jc w:val="left"/>
            </w:pPr>
            <w:r>
              <w:rPr>
                <w:rFonts w:ascii="Times New Roman" w:hAnsi="Times New Roman"/>
                <w:b w:val="0"/>
                <w:i w:val="0"/>
                <w:color w:val="000000"/>
                <w:sz w:val="24"/>
              </w:rPr>
              <w:t>Школа, школьная жизнь (взаимоотношения в школе)</w:t>
            </w:r>
          </w:p>
        </w:tc>
        <w:tc>
          <w:tcPr>
            <w:tcW w:w="1704" w:type="dxa"/>
            <w:tcMar>
              <w:top w:w="50" w:type="dxa"/>
              <w:left w:w="100" w:type="dxa"/>
            </w:tcMar>
            <w:vAlign w:val="center"/>
          </w:tcPr>
          <w:p w14:paraId="25624A3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70F92CD">
            <w:pPr>
              <w:spacing w:before="0" w:after="0"/>
              <w:ind w:left="135"/>
              <w:jc w:val="left"/>
            </w:pPr>
          </w:p>
        </w:tc>
        <w:tc>
          <w:tcPr>
            <w:tcW w:w="2720" w:type="dxa"/>
            <w:tcMar>
              <w:top w:w="50" w:type="dxa"/>
              <w:left w:w="100" w:type="dxa"/>
            </w:tcMar>
            <w:vAlign w:val="center"/>
          </w:tcPr>
          <w:p w14:paraId="5AAA03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"https://m.edsoo.ru/8352cde0" \h </w:instrText>
            </w:r>
            <w:r>
              <w:fldChar w:fldCharType="separate"/>
            </w:r>
            <w:r>
              <w:rPr>
                <w:rFonts w:ascii="Times New Roman" w:hAnsi="Times New Roman"/>
                <w:b w:val="0"/>
                <w:i w:val="0"/>
                <w:color w:val="0000FF"/>
                <w:sz w:val="22"/>
                <w:u w:val="single"/>
              </w:rPr>
              <w:t>https://m.edsoo.ru/8352cde0</w:t>
            </w:r>
            <w:r>
              <w:rPr>
                <w:rFonts w:ascii="Times New Roman" w:hAnsi="Times New Roman"/>
                <w:b w:val="0"/>
                <w:i w:val="0"/>
                <w:color w:val="0000FF"/>
                <w:sz w:val="22"/>
                <w:u w:val="single"/>
              </w:rPr>
              <w:fldChar w:fldCharType="end"/>
            </w:r>
          </w:p>
        </w:tc>
      </w:tr>
      <w:tr w14:paraId="1E20D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55737B2">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7A0C5F39">
            <w:pPr>
              <w:spacing w:before="0" w:after="0"/>
              <w:ind w:left="135"/>
              <w:jc w:val="left"/>
            </w:pPr>
            <w:r>
              <w:rPr>
                <w:rFonts w:ascii="Times New Roman" w:hAnsi="Times New Roman"/>
                <w:b w:val="0"/>
                <w:i w:val="0"/>
                <w:color w:val="000000"/>
                <w:sz w:val="24"/>
              </w:rPr>
              <w:t>Школа, школьная жизнь (международные обмены для школьников)</w:t>
            </w:r>
          </w:p>
        </w:tc>
        <w:tc>
          <w:tcPr>
            <w:tcW w:w="1704" w:type="dxa"/>
            <w:tcMar>
              <w:top w:w="50" w:type="dxa"/>
              <w:left w:w="100" w:type="dxa"/>
            </w:tcMar>
            <w:vAlign w:val="center"/>
          </w:tcPr>
          <w:p w14:paraId="3A2D8C2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AA88E19">
            <w:pPr>
              <w:spacing w:before="0" w:after="0"/>
              <w:ind w:left="135"/>
              <w:jc w:val="left"/>
            </w:pPr>
          </w:p>
        </w:tc>
        <w:tc>
          <w:tcPr>
            <w:tcW w:w="2720" w:type="dxa"/>
            <w:tcMar>
              <w:top w:w="50" w:type="dxa"/>
              <w:left w:w="100" w:type="dxa"/>
            </w:tcMar>
            <w:vAlign w:val="center"/>
          </w:tcPr>
          <w:p w14:paraId="7132CAEC">
            <w:pPr>
              <w:spacing w:before="0" w:after="0"/>
              <w:ind w:left="135"/>
              <w:jc w:val="left"/>
            </w:pPr>
          </w:p>
        </w:tc>
      </w:tr>
      <w:tr w14:paraId="0C62B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508C7F7">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1C2FEC49">
            <w:pPr>
              <w:spacing w:before="0" w:after="0"/>
              <w:ind w:left="135"/>
              <w:jc w:val="left"/>
            </w:pPr>
            <w:r>
              <w:rPr>
                <w:rFonts w:ascii="Times New Roman" w:hAnsi="Times New Roman"/>
                <w:b w:val="0"/>
                <w:i w:val="0"/>
                <w:color w:val="000000"/>
                <w:sz w:val="24"/>
              </w:rPr>
              <w:t>Школа, школьная жизнь (школьные будни)</w:t>
            </w:r>
          </w:p>
        </w:tc>
        <w:tc>
          <w:tcPr>
            <w:tcW w:w="1704" w:type="dxa"/>
            <w:tcMar>
              <w:top w:w="50" w:type="dxa"/>
              <w:left w:w="100" w:type="dxa"/>
            </w:tcMar>
            <w:vAlign w:val="center"/>
          </w:tcPr>
          <w:p w14:paraId="0199DA5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2C6A7DE">
            <w:pPr>
              <w:spacing w:before="0" w:after="0"/>
              <w:ind w:left="135"/>
              <w:jc w:val="left"/>
            </w:pPr>
          </w:p>
        </w:tc>
        <w:tc>
          <w:tcPr>
            <w:tcW w:w="2720" w:type="dxa"/>
            <w:tcMar>
              <w:top w:w="50" w:type="dxa"/>
              <w:left w:w="100" w:type="dxa"/>
            </w:tcMar>
            <w:vAlign w:val="center"/>
          </w:tcPr>
          <w:p w14:paraId="468B9E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"https://m.edsoo.ru/83530c06" \h </w:instrText>
            </w:r>
            <w:r>
              <w:fldChar w:fldCharType="separate"/>
            </w:r>
            <w:r>
              <w:rPr>
                <w:rFonts w:ascii="Times New Roman" w:hAnsi="Times New Roman"/>
                <w:b w:val="0"/>
                <w:i w:val="0"/>
                <w:color w:val="0000FF"/>
                <w:sz w:val="22"/>
                <w:u w:val="single"/>
              </w:rPr>
              <w:t>https://m.edsoo.ru/83530c06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"https://m.edsoo.ru/83530d78" \h </w:instrText>
            </w:r>
            <w:r>
              <w:fldChar w:fldCharType="separate"/>
            </w:r>
            <w:r>
              <w:rPr>
                <w:rFonts w:ascii="Times New Roman" w:hAnsi="Times New Roman"/>
                <w:b w:val="0"/>
                <w:i w:val="0"/>
                <w:color w:val="0000FF"/>
                <w:sz w:val="22"/>
                <w:u w:val="single"/>
              </w:rPr>
              <w:t>https://m.edsoo.ru/83530d78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"https://m.edsoo.ru/83530e9a" \h </w:instrText>
            </w:r>
            <w:r>
              <w:fldChar w:fldCharType="separate"/>
            </w:r>
            <w:r>
              <w:rPr>
                <w:rFonts w:ascii="Times New Roman" w:hAnsi="Times New Roman"/>
                <w:b w:val="0"/>
                <w:i w:val="0"/>
                <w:color w:val="0000FF"/>
                <w:sz w:val="22"/>
                <w:u w:val="single"/>
              </w:rPr>
              <w:t>https://m.edsoo.ru/83530e9a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"https://m.edsoo.ru/83530166" \h </w:instrText>
            </w:r>
            <w:r>
              <w:fldChar w:fldCharType="separate"/>
            </w:r>
            <w:r>
              <w:rPr>
                <w:rFonts w:ascii="Times New Roman" w:hAnsi="Times New Roman"/>
                <w:b w:val="0"/>
                <w:i w:val="0"/>
                <w:color w:val="0000FF"/>
                <w:sz w:val="22"/>
                <w:u w:val="single"/>
              </w:rPr>
              <w:t>https://m.edsoo.ru/83530166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"https://m.edsoo.ru/8353b660" \h </w:instrText>
            </w:r>
            <w:r>
              <w:fldChar w:fldCharType="separate"/>
            </w:r>
            <w:r>
              <w:rPr>
                <w:rFonts w:ascii="Times New Roman" w:hAnsi="Times New Roman"/>
                <w:b w:val="0"/>
                <w:i w:val="0"/>
                <w:color w:val="0000FF"/>
                <w:sz w:val="22"/>
                <w:u w:val="single"/>
              </w:rPr>
              <w:t>https://m.edsoo.ru/8353b660</w:t>
            </w:r>
            <w:r>
              <w:rPr>
                <w:rFonts w:ascii="Times New Roman" w:hAnsi="Times New Roman"/>
                <w:b w:val="0"/>
                <w:i w:val="0"/>
                <w:color w:val="0000FF"/>
                <w:sz w:val="22"/>
                <w:u w:val="single"/>
              </w:rPr>
              <w:fldChar w:fldCharType="end"/>
            </w:r>
          </w:p>
        </w:tc>
      </w:tr>
      <w:tr w14:paraId="0FFA8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B24CFB">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58A7BF98">
            <w:pPr>
              <w:spacing w:before="0" w:after="0"/>
              <w:ind w:left="135"/>
              <w:jc w:val="left"/>
            </w:pPr>
            <w:r>
              <w:rPr>
                <w:rFonts w:ascii="Times New Roman" w:hAnsi="Times New Roman"/>
                <w:b w:val="0"/>
                <w:i w:val="0"/>
                <w:color w:val="000000"/>
                <w:sz w:val="24"/>
              </w:rPr>
              <w:t>Школа, школьная жизнь (использование интернета)</w:t>
            </w:r>
          </w:p>
        </w:tc>
        <w:tc>
          <w:tcPr>
            <w:tcW w:w="1704" w:type="dxa"/>
            <w:tcMar>
              <w:top w:w="50" w:type="dxa"/>
              <w:left w:w="100" w:type="dxa"/>
            </w:tcMar>
            <w:vAlign w:val="center"/>
          </w:tcPr>
          <w:p w14:paraId="6874169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53700AA">
            <w:pPr>
              <w:spacing w:before="0" w:after="0"/>
              <w:ind w:left="135"/>
              <w:jc w:val="left"/>
            </w:pPr>
          </w:p>
        </w:tc>
        <w:tc>
          <w:tcPr>
            <w:tcW w:w="2720" w:type="dxa"/>
            <w:tcMar>
              <w:top w:w="50" w:type="dxa"/>
              <w:left w:w="100" w:type="dxa"/>
            </w:tcMar>
            <w:vAlign w:val="center"/>
          </w:tcPr>
          <w:p w14:paraId="1F3B74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"https://m.edsoo.ru/835304e0" \h </w:instrText>
            </w:r>
            <w:r>
              <w:fldChar w:fldCharType="separate"/>
            </w:r>
            <w:r>
              <w:rPr>
                <w:rFonts w:ascii="Times New Roman" w:hAnsi="Times New Roman"/>
                <w:b w:val="0"/>
                <w:i w:val="0"/>
                <w:color w:val="0000FF"/>
                <w:sz w:val="22"/>
                <w:u w:val="single"/>
              </w:rPr>
              <w:t>https://m.edsoo.ru/835304e0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"https://m.edsoo.ru/8353ae68" \h </w:instrText>
            </w:r>
            <w:r>
              <w:fldChar w:fldCharType="separate"/>
            </w:r>
            <w:r>
              <w:rPr>
                <w:rFonts w:ascii="Times New Roman" w:hAnsi="Times New Roman"/>
                <w:b w:val="0"/>
                <w:i w:val="0"/>
                <w:color w:val="0000FF"/>
                <w:sz w:val="22"/>
                <w:u w:val="single"/>
              </w:rPr>
              <w:t>https://m.edsoo.ru/8353ae68</w:t>
            </w:r>
            <w:r>
              <w:rPr>
                <w:rFonts w:ascii="Times New Roman" w:hAnsi="Times New Roman"/>
                <w:b w:val="0"/>
                <w:i w:val="0"/>
                <w:color w:val="0000FF"/>
                <w:sz w:val="22"/>
                <w:u w:val="single"/>
              </w:rPr>
              <w:fldChar w:fldCharType="end"/>
            </w:r>
          </w:p>
        </w:tc>
      </w:tr>
      <w:tr w14:paraId="4A5DC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1F5BF7C">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5ECC05D8">
            <w:pPr>
              <w:spacing w:before="0" w:after="0"/>
              <w:ind w:left="135"/>
              <w:jc w:val="left"/>
            </w:pPr>
            <w:r>
              <w:rPr>
                <w:rFonts w:ascii="Times New Roman" w:hAnsi="Times New Roman"/>
                <w:b w:val="0"/>
                <w:i w:val="0"/>
                <w:color w:val="000000"/>
                <w:sz w:val="24"/>
              </w:rPr>
              <w:t>Школа, школьная жизнь (онлайн-обучение)</w:t>
            </w:r>
          </w:p>
        </w:tc>
        <w:tc>
          <w:tcPr>
            <w:tcW w:w="1704" w:type="dxa"/>
            <w:tcMar>
              <w:top w:w="50" w:type="dxa"/>
              <w:left w:w="100" w:type="dxa"/>
            </w:tcMar>
            <w:vAlign w:val="center"/>
          </w:tcPr>
          <w:p w14:paraId="5DEDAE4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FF8C3AD">
            <w:pPr>
              <w:spacing w:before="0" w:after="0"/>
              <w:ind w:left="135"/>
              <w:jc w:val="left"/>
            </w:pPr>
          </w:p>
        </w:tc>
        <w:tc>
          <w:tcPr>
            <w:tcW w:w="2720" w:type="dxa"/>
            <w:tcMar>
              <w:top w:w="50" w:type="dxa"/>
              <w:left w:w="100" w:type="dxa"/>
            </w:tcMar>
            <w:vAlign w:val="center"/>
          </w:tcPr>
          <w:p w14:paraId="503EDF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"https://m.edsoo.ru/8353ebc6" \h </w:instrText>
            </w:r>
            <w:r>
              <w:fldChar w:fldCharType="separate"/>
            </w:r>
            <w:r>
              <w:rPr>
                <w:rFonts w:ascii="Times New Roman" w:hAnsi="Times New Roman"/>
                <w:b w:val="0"/>
                <w:i w:val="0"/>
                <w:color w:val="0000FF"/>
                <w:sz w:val="22"/>
                <w:u w:val="single"/>
              </w:rPr>
              <w:t>https://m.edsoo.ru/8353ebc6</w:t>
            </w:r>
            <w:r>
              <w:rPr>
                <w:rFonts w:ascii="Times New Roman" w:hAnsi="Times New Roman"/>
                <w:b w:val="0"/>
                <w:i w:val="0"/>
                <w:color w:val="0000FF"/>
                <w:sz w:val="22"/>
                <w:u w:val="single"/>
              </w:rPr>
              <w:fldChar w:fldCharType="end"/>
            </w:r>
          </w:p>
        </w:tc>
      </w:tr>
      <w:tr w14:paraId="14DFB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29A0A9D">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671373BB">
            <w:pPr>
              <w:spacing w:before="0" w:after="0"/>
              <w:ind w:left="135"/>
              <w:jc w:val="left"/>
            </w:pPr>
            <w:r>
              <w:rPr>
                <w:rFonts w:ascii="Times New Roman" w:hAnsi="Times New Roman"/>
                <w:b w:val="0"/>
                <w:i w:val="0"/>
                <w:color w:val="000000"/>
                <w:sz w:val="24"/>
              </w:rPr>
              <w:t>Школа, школьная жизнь (экзамены)</w:t>
            </w:r>
          </w:p>
        </w:tc>
        <w:tc>
          <w:tcPr>
            <w:tcW w:w="1704" w:type="dxa"/>
            <w:tcMar>
              <w:top w:w="50" w:type="dxa"/>
              <w:left w:w="100" w:type="dxa"/>
            </w:tcMar>
            <w:vAlign w:val="center"/>
          </w:tcPr>
          <w:p w14:paraId="5C54DE2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629DAFF">
            <w:pPr>
              <w:spacing w:before="0" w:after="0"/>
              <w:ind w:left="135"/>
              <w:jc w:val="left"/>
            </w:pPr>
          </w:p>
        </w:tc>
        <w:tc>
          <w:tcPr>
            <w:tcW w:w="2720" w:type="dxa"/>
            <w:tcMar>
              <w:top w:w="50" w:type="dxa"/>
              <w:left w:w="100" w:type="dxa"/>
            </w:tcMar>
            <w:vAlign w:val="center"/>
          </w:tcPr>
          <w:p w14:paraId="203D2BA3">
            <w:pPr>
              <w:spacing w:before="0" w:after="0"/>
              <w:ind w:left="135"/>
              <w:jc w:val="left"/>
            </w:pPr>
          </w:p>
        </w:tc>
      </w:tr>
      <w:tr w14:paraId="4A509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F16E0DF">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6D72AA0C">
            <w:pPr>
              <w:spacing w:before="0" w:after="0"/>
              <w:ind w:left="135"/>
              <w:jc w:val="left"/>
            </w:pPr>
            <w:r>
              <w:rPr>
                <w:rFonts w:ascii="Times New Roman" w:hAnsi="Times New Roman"/>
                <w:b w:val="0"/>
                <w:i w:val="0"/>
                <w:color w:val="000000"/>
                <w:sz w:val="24"/>
              </w:rPr>
              <w:t>Школа, школьная жизнь (проект)</w:t>
            </w:r>
          </w:p>
        </w:tc>
        <w:tc>
          <w:tcPr>
            <w:tcW w:w="1704" w:type="dxa"/>
            <w:tcMar>
              <w:top w:w="50" w:type="dxa"/>
              <w:left w:w="100" w:type="dxa"/>
            </w:tcMar>
            <w:vAlign w:val="center"/>
          </w:tcPr>
          <w:p w14:paraId="6C19D87F">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C1DD7D9">
            <w:pPr>
              <w:spacing w:before="0" w:after="0"/>
              <w:ind w:left="135"/>
              <w:jc w:val="left"/>
            </w:pPr>
          </w:p>
        </w:tc>
        <w:tc>
          <w:tcPr>
            <w:tcW w:w="2720" w:type="dxa"/>
            <w:tcMar>
              <w:top w:w="50" w:type="dxa"/>
              <w:left w:w="100" w:type="dxa"/>
            </w:tcMar>
            <w:vAlign w:val="center"/>
          </w:tcPr>
          <w:p w14:paraId="3923E4B6">
            <w:pPr>
              <w:spacing w:before="0" w:after="0"/>
              <w:ind w:left="135"/>
              <w:jc w:val="left"/>
            </w:pPr>
          </w:p>
        </w:tc>
      </w:tr>
      <w:tr w14:paraId="36C6B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F33FCF6">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17BA7E17">
            <w:pPr>
              <w:spacing w:before="0" w:after="0"/>
              <w:ind w:left="135"/>
              <w:jc w:val="left"/>
            </w:pPr>
            <w:r>
              <w:rPr>
                <w:rFonts w:ascii="Times New Roman" w:hAnsi="Times New Roman"/>
                <w:b w:val="0"/>
                <w:i w:val="0"/>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704" w:type="dxa"/>
            <w:tcMar>
              <w:top w:w="50" w:type="dxa"/>
              <w:left w:w="100" w:type="dxa"/>
            </w:tcMar>
            <w:vAlign w:val="center"/>
          </w:tcPr>
          <w:p w14:paraId="5E32289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E04ABB8">
            <w:pPr>
              <w:spacing w:before="0" w:after="0"/>
              <w:ind w:left="135"/>
              <w:jc w:val="left"/>
            </w:pPr>
          </w:p>
        </w:tc>
        <w:tc>
          <w:tcPr>
            <w:tcW w:w="2720" w:type="dxa"/>
            <w:tcMar>
              <w:top w:w="50" w:type="dxa"/>
              <w:left w:w="100" w:type="dxa"/>
            </w:tcMar>
            <w:vAlign w:val="center"/>
          </w:tcPr>
          <w:p w14:paraId="61833F4C">
            <w:pPr>
              <w:spacing w:before="0" w:after="0"/>
              <w:ind w:left="135"/>
              <w:jc w:val="left"/>
            </w:pPr>
          </w:p>
        </w:tc>
      </w:tr>
      <w:tr w14:paraId="34E87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B686A39">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3215AED9">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704" w:type="dxa"/>
            <w:tcMar>
              <w:top w:w="50" w:type="dxa"/>
              <w:left w:w="100" w:type="dxa"/>
            </w:tcMar>
            <w:vAlign w:val="center"/>
          </w:tcPr>
          <w:p w14:paraId="1ABB6C4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4595C9F">
            <w:pPr>
              <w:spacing w:before="0" w:after="0"/>
              <w:ind w:left="135"/>
              <w:jc w:val="left"/>
            </w:pPr>
          </w:p>
        </w:tc>
        <w:tc>
          <w:tcPr>
            <w:tcW w:w="2720" w:type="dxa"/>
            <w:tcMar>
              <w:top w:w="50" w:type="dxa"/>
              <w:left w:w="100" w:type="dxa"/>
            </w:tcMar>
            <w:vAlign w:val="center"/>
          </w:tcPr>
          <w:p w14:paraId="21AEA1EC">
            <w:pPr>
              <w:spacing w:before="0" w:after="0"/>
              <w:ind w:left="135"/>
              <w:jc w:val="left"/>
            </w:pPr>
          </w:p>
        </w:tc>
      </w:tr>
      <w:tr w14:paraId="55238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33A0242">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57396210">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(виды путешествий)</w:t>
            </w:r>
          </w:p>
        </w:tc>
        <w:tc>
          <w:tcPr>
            <w:tcW w:w="1704" w:type="dxa"/>
            <w:tcMar>
              <w:top w:w="50" w:type="dxa"/>
              <w:left w:w="100" w:type="dxa"/>
            </w:tcMar>
            <w:vAlign w:val="center"/>
          </w:tcPr>
          <w:p w14:paraId="764214C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86DDAE5">
            <w:pPr>
              <w:spacing w:before="0" w:after="0"/>
              <w:ind w:left="135"/>
              <w:jc w:val="left"/>
            </w:pPr>
          </w:p>
        </w:tc>
        <w:tc>
          <w:tcPr>
            <w:tcW w:w="2720" w:type="dxa"/>
            <w:tcMar>
              <w:top w:w="50" w:type="dxa"/>
              <w:left w:w="100" w:type="dxa"/>
            </w:tcMar>
            <w:vAlign w:val="center"/>
          </w:tcPr>
          <w:p w14:paraId="10C87F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"https://m.edsoo.ru/8353204c" \h </w:instrText>
            </w:r>
            <w:r>
              <w:fldChar w:fldCharType="separate"/>
            </w:r>
            <w:r>
              <w:rPr>
                <w:rFonts w:ascii="Times New Roman" w:hAnsi="Times New Roman"/>
                <w:b w:val="0"/>
                <w:i w:val="0"/>
                <w:color w:val="0000FF"/>
                <w:sz w:val="22"/>
                <w:u w:val="single"/>
              </w:rPr>
              <w:t>https://m.edsoo.ru/8353204c</w:t>
            </w:r>
            <w:r>
              <w:rPr>
                <w:rFonts w:ascii="Times New Roman" w:hAnsi="Times New Roman"/>
                <w:b w:val="0"/>
                <w:i w:val="0"/>
                <w:color w:val="0000FF"/>
                <w:sz w:val="22"/>
                <w:u w:val="single"/>
              </w:rPr>
              <w:fldChar w:fldCharType="end"/>
            </w:r>
          </w:p>
        </w:tc>
      </w:tr>
      <w:tr w14:paraId="4F621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8CE83FC">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383325CC">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(занятия на отдыхе)</w:t>
            </w:r>
          </w:p>
        </w:tc>
        <w:tc>
          <w:tcPr>
            <w:tcW w:w="1704" w:type="dxa"/>
            <w:tcMar>
              <w:top w:w="50" w:type="dxa"/>
              <w:left w:w="100" w:type="dxa"/>
            </w:tcMar>
            <w:vAlign w:val="center"/>
          </w:tcPr>
          <w:p w14:paraId="3AF6900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D2862E3">
            <w:pPr>
              <w:spacing w:before="0" w:after="0"/>
              <w:ind w:left="135"/>
              <w:jc w:val="left"/>
            </w:pPr>
          </w:p>
        </w:tc>
        <w:tc>
          <w:tcPr>
            <w:tcW w:w="2720" w:type="dxa"/>
            <w:tcMar>
              <w:top w:w="50" w:type="dxa"/>
              <w:left w:w="100" w:type="dxa"/>
            </w:tcMar>
            <w:vAlign w:val="center"/>
          </w:tcPr>
          <w:p w14:paraId="5694C4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"https://m.edsoo.ru/8353e2fc" \h </w:instrText>
            </w:r>
            <w:r>
              <w:fldChar w:fldCharType="separate"/>
            </w:r>
            <w:r>
              <w:rPr>
                <w:rFonts w:ascii="Times New Roman" w:hAnsi="Times New Roman"/>
                <w:b w:val="0"/>
                <w:i w:val="0"/>
                <w:color w:val="0000FF"/>
                <w:sz w:val="22"/>
                <w:u w:val="single"/>
              </w:rPr>
              <w:t>https://m.edsoo.ru/8353e2fc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"https://m.edsoo.ru/8353e086" \h </w:instrText>
            </w:r>
            <w:r>
              <w:fldChar w:fldCharType="separate"/>
            </w:r>
            <w:r>
              <w:rPr>
                <w:rFonts w:ascii="Times New Roman" w:hAnsi="Times New Roman"/>
                <w:b w:val="0"/>
                <w:i w:val="0"/>
                <w:color w:val="0000FF"/>
                <w:sz w:val="22"/>
                <w:u w:val="single"/>
              </w:rPr>
              <w:t>https://m.edsoo.ru/8353e086</w:t>
            </w:r>
            <w:r>
              <w:rPr>
                <w:rFonts w:ascii="Times New Roman" w:hAnsi="Times New Roman"/>
                <w:b w:val="0"/>
                <w:i w:val="0"/>
                <w:color w:val="0000FF"/>
                <w:sz w:val="22"/>
                <w:u w:val="single"/>
              </w:rPr>
              <w:fldChar w:fldCharType="end"/>
            </w:r>
          </w:p>
        </w:tc>
      </w:tr>
      <w:tr w14:paraId="0EF55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55CD6D3">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1FE38CEE">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(трудности в путешествиях)</w:t>
            </w:r>
          </w:p>
        </w:tc>
        <w:tc>
          <w:tcPr>
            <w:tcW w:w="1704" w:type="dxa"/>
            <w:tcMar>
              <w:top w:w="50" w:type="dxa"/>
              <w:left w:w="100" w:type="dxa"/>
            </w:tcMar>
            <w:vAlign w:val="center"/>
          </w:tcPr>
          <w:p w14:paraId="1EFA481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69B32BA">
            <w:pPr>
              <w:spacing w:before="0" w:after="0"/>
              <w:ind w:left="135"/>
              <w:jc w:val="left"/>
            </w:pPr>
          </w:p>
        </w:tc>
        <w:tc>
          <w:tcPr>
            <w:tcW w:w="2720" w:type="dxa"/>
            <w:tcMar>
              <w:top w:w="50" w:type="dxa"/>
              <w:left w:w="100" w:type="dxa"/>
            </w:tcMar>
            <w:vAlign w:val="center"/>
          </w:tcPr>
          <w:p w14:paraId="09808292">
            <w:pPr>
              <w:spacing w:before="0" w:after="0"/>
              <w:ind w:left="135"/>
              <w:jc w:val="left"/>
            </w:pPr>
          </w:p>
        </w:tc>
      </w:tr>
      <w:tr w14:paraId="34D75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817CF53">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65AE846F">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(различные туры)</w:t>
            </w:r>
          </w:p>
        </w:tc>
        <w:tc>
          <w:tcPr>
            <w:tcW w:w="1704" w:type="dxa"/>
            <w:tcMar>
              <w:top w:w="50" w:type="dxa"/>
              <w:left w:w="100" w:type="dxa"/>
            </w:tcMar>
            <w:vAlign w:val="center"/>
          </w:tcPr>
          <w:p w14:paraId="37B2850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3145C03">
            <w:pPr>
              <w:spacing w:before="0" w:after="0"/>
              <w:ind w:left="135"/>
              <w:jc w:val="left"/>
            </w:pPr>
          </w:p>
        </w:tc>
        <w:tc>
          <w:tcPr>
            <w:tcW w:w="2720" w:type="dxa"/>
            <w:tcMar>
              <w:top w:w="50" w:type="dxa"/>
              <w:left w:w="100" w:type="dxa"/>
            </w:tcMar>
            <w:vAlign w:val="center"/>
          </w:tcPr>
          <w:p w14:paraId="639F47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"https://m.edsoo.ru/8353e1c6" \h </w:instrText>
            </w:r>
            <w:r>
              <w:fldChar w:fldCharType="separate"/>
            </w:r>
            <w:r>
              <w:rPr>
                <w:rFonts w:ascii="Times New Roman" w:hAnsi="Times New Roman"/>
                <w:b w:val="0"/>
                <w:i w:val="0"/>
                <w:color w:val="0000FF"/>
                <w:sz w:val="22"/>
                <w:u w:val="single"/>
              </w:rPr>
              <w:t>https://m.edsoo.ru/8353e1c6</w:t>
            </w:r>
            <w:r>
              <w:rPr>
                <w:rFonts w:ascii="Times New Roman" w:hAnsi="Times New Roman"/>
                <w:b w:val="0"/>
                <w:i w:val="0"/>
                <w:color w:val="0000FF"/>
                <w:sz w:val="22"/>
                <w:u w:val="single"/>
              </w:rPr>
              <w:fldChar w:fldCharType="end"/>
            </w:r>
          </w:p>
        </w:tc>
      </w:tr>
      <w:tr w14:paraId="0DEE0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298C92F">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19223BEB">
            <w:pPr>
              <w:spacing w:before="0" w:after="0"/>
              <w:ind w:left="135"/>
              <w:jc w:val="left"/>
            </w:pPr>
            <w:r>
              <w:rPr>
                <w:rFonts w:ascii="Times New Roman" w:hAnsi="Times New Roman"/>
                <w:b w:val="0"/>
                <w:i w:val="0"/>
                <w:color w:val="000000"/>
                <w:sz w:val="24"/>
              </w:rPr>
              <w:t>Обобщение по теме "Виды отдыха в различное время года. Путешествия по России и зарубежным странам"</w:t>
            </w:r>
          </w:p>
        </w:tc>
        <w:tc>
          <w:tcPr>
            <w:tcW w:w="1704" w:type="dxa"/>
            <w:tcMar>
              <w:top w:w="50" w:type="dxa"/>
              <w:left w:w="100" w:type="dxa"/>
            </w:tcMar>
            <w:vAlign w:val="center"/>
          </w:tcPr>
          <w:p w14:paraId="1AEE436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36F0E93">
            <w:pPr>
              <w:spacing w:before="0" w:after="0"/>
              <w:ind w:left="135"/>
              <w:jc w:val="left"/>
            </w:pPr>
          </w:p>
        </w:tc>
        <w:tc>
          <w:tcPr>
            <w:tcW w:w="2720" w:type="dxa"/>
            <w:tcMar>
              <w:top w:w="50" w:type="dxa"/>
              <w:left w:w="100" w:type="dxa"/>
            </w:tcMar>
            <w:vAlign w:val="center"/>
          </w:tcPr>
          <w:p w14:paraId="068D8B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"https://m.edsoo.ru/8353e54a" \h </w:instrText>
            </w:r>
            <w:r>
              <w:fldChar w:fldCharType="separate"/>
            </w:r>
            <w:r>
              <w:rPr>
                <w:rFonts w:ascii="Times New Roman" w:hAnsi="Times New Roman"/>
                <w:b w:val="0"/>
                <w:i w:val="0"/>
                <w:color w:val="0000FF"/>
                <w:sz w:val="22"/>
                <w:u w:val="single"/>
              </w:rPr>
              <w:t>https://m.edsoo.ru/8353e54a</w:t>
            </w:r>
            <w:r>
              <w:rPr>
                <w:rFonts w:ascii="Times New Roman" w:hAnsi="Times New Roman"/>
                <w:b w:val="0"/>
                <w:i w:val="0"/>
                <w:color w:val="0000FF"/>
                <w:sz w:val="22"/>
                <w:u w:val="single"/>
              </w:rPr>
              <w:fldChar w:fldCharType="end"/>
            </w:r>
          </w:p>
        </w:tc>
      </w:tr>
      <w:tr w14:paraId="209E5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392A31B">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4DFC31E7">
            <w:pPr>
              <w:spacing w:before="0" w:after="0"/>
              <w:ind w:left="135"/>
              <w:jc w:val="left"/>
            </w:pPr>
            <w:r>
              <w:rPr>
                <w:rFonts w:ascii="Times New Roman" w:hAnsi="Times New Roman"/>
                <w:b w:val="0"/>
                <w:i w:val="0"/>
                <w:color w:val="000000"/>
                <w:sz w:val="24"/>
              </w:rPr>
              <w:t>Контроль по теме "Виды отдыха в различное время года. Путешествия по России и зарубежным странам"</w:t>
            </w:r>
          </w:p>
        </w:tc>
        <w:tc>
          <w:tcPr>
            <w:tcW w:w="1704" w:type="dxa"/>
            <w:tcMar>
              <w:top w:w="50" w:type="dxa"/>
              <w:left w:w="100" w:type="dxa"/>
            </w:tcMar>
            <w:vAlign w:val="center"/>
          </w:tcPr>
          <w:p w14:paraId="28EF3AD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B68E49">
            <w:pPr>
              <w:spacing w:before="0" w:after="0"/>
              <w:ind w:left="135"/>
              <w:jc w:val="left"/>
            </w:pPr>
          </w:p>
        </w:tc>
        <w:tc>
          <w:tcPr>
            <w:tcW w:w="2720" w:type="dxa"/>
            <w:tcMar>
              <w:top w:w="50" w:type="dxa"/>
              <w:left w:w="100" w:type="dxa"/>
            </w:tcMar>
            <w:vAlign w:val="center"/>
          </w:tcPr>
          <w:p w14:paraId="6B6319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"https://m.edsoo.ru/8353e54a" \h </w:instrText>
            </w:r>
            <w:r>
              <w:fldChar w:fldCharType="separate"/>
            </w:r>
            <w:r>
              <w:rPr>
                <w:rFonts w:ascii="Times New Roman" w:hAnsi="Times New Roman"/>
                <w:b w:val="0"/>
                <w:i w:val="0"/>
                <w:color w:val="0000FF"/>
                <w:sz w:val="22"/>
                <w:u w:val="single"/>
              </w:rPr>
              <w:t>https://m.edsoo.ru/8353e54a</w:t>
            </w:r>
            <w:r>
              <w:rPr>
                <w:rFonts w:ascii="Times New Roman" w:hAnsi="Times New Roman"/>
                <w:b w:val="0"/>
                <w:i w:val="0"/>
                <w:color w:val="0000FF"/>
                <w:sz w:val="22"/>
                <w:u w:val="single"/>
              </w:rPr>
              <w:fldChar w:fldCharType="end"/>
            </w:r>
          </w:p>
        </w:tc>
      </w:tr>
      <w:tr w14:paraId="08DA8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BCB1CE7">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4C322968">
            <w:pPr>
              <w:spacing w:before="0" w:after="0"/>
              <w:ind w:left="135"/>
              <w:jc w:val="left"/>
            </w:pPr>
            <w:r>
              <w:rPr>
                <w:rFonts w:ascii="Times New Roman" w:hAnsi="Times New Roman"/>
                <w:b w:val="0"/>
                <w:i w:val="0"/>
                <w:color w:val="000000"/>
                <w:sz w:val="24"/>
              </w:rPr>
              <w:t>Проблемы экологии (перерабатываемые материалы)</w:t>
            </w:r>
          </w:p>
        </w:tc>
        <w:tc>
          <w:tcPr>
            <w:tcW w:w="1704" w:type="dxa"/>
            <w:tcMar>
              <w:top w:w="50" w:type="dxa"/>
              <w:left w:w="100" w:type="dxa"/>
            </w:tcMar>
            <w:vAlign w:val="center"/>
          </w:tcPr>
          <w:p w14:paraId="7A3B4F3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7918CDD">
            <w:pPr>
              <w:spacing w:before="0" w:after="0"/>
              <w:ind w:left="135"/>
              <w:jc w:val="left"/>
            </w:pPr>
          </w:p>
        </w:tc>
        <w:tc>
          <w:tcPr>
            <w:tcW w:w="2720" w:type="dxa"/>
            <w:tcMar>
              <w:top w:w="50" w:type="dxa"/>
              <w:left w:w="100" w:type="dxa"/>
            </w:tcMar>
            <w:vAlign w:val="center"/>
          </w:tcPr>
          <w:p w14:paraId="1DA0C6DC">
            <w:pPr>
              <w:spacing w:before="0" w:after="0"/>
              <w:ind w:left="135"/>
              <w:jc w:val="left"/>
            </w:pPr>
          </w:p>
        </w:tc>
      </w:tr>
      <w:tr w14:paraId="30A82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12C47F1">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5B9BC428">
            <w:pPr>
              <w:spacing w:before="0" w:after="0"/>
              <w:ind w:left="135"/>
              <w:jc w:val="left"/>
            </w:pPr>
            <w:r>
              <w:rPr>
                <w:rFonts w:ascii="Times New Roman" w:hAnsi="Times New Roman"/>
                <w:b w:val="0"/>
                <w:i w:val="0"/>
                <w:color w:val="000000"/>
                <w:sz w:val="24"/>
              </w:rPr>
              <w:t>Проблемы экологии (экологичные материалы)</w:t>
            </w:r>
          </w:p>
        </w:tc>
        <w:tc>
          <w:tcPr>
            <w:tcW w:w="1704" w:type="dxa"/>
            <w:tcMar>
              <w:top w:w="50" w:type="dxa"/>
              <w:left w:w="100" w:type="dxa"/>
            </w:tcMar>
            <w:vAlign w:val="center"/>
          </w:tcPr>
          <w:p w14:paraId="6E2BB28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02316F1">
            <w:pPr>
              <w:spacing w:before="0" w:after="0"/>
              <w:ind w:left="135"/>
              <w:jc w:val="left"/>
            </w:pPr>
          </w:p>
        </w:tc>
        <w:tc>
          <w:tcPr>
            <w:tcW w:w="2720" w:type="dxa"/>
            <w:tcMar>
              <w:top w:w="50" w:type="dxa"/>
              <w:left w:w="100" w:type="dxa"/>
            </w:tcMar>
            <w:vAlign w:val="center"/>
          </w:tcPr>
          <w:p w14:paraId="47F37E4F">
            <w:pPr>
              <w:spacing w:before="0" w:after="0"/>
              <w:ind w:left="135"/>
              <w:jc w:val="left"/>
            </w:pPr>
          </w:p>
        </w:tc>
      </w:tr>
      <w:tr w14:paraId="17AE7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B443951">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0D99F96C">
            <w:pPr>
              <w:spacing w:before="0" w:after="0"/>
              <w:ind w:left="135"/>
              <w:jc w:val="left"/>
            </w:pPr>
            <w:r>
              <w:rPr>
                <w:rFonts w:ascii="Times New Roman" w:hAnsi="Times New Roman"/>
                <w:b w:val="0"/>
                <w:i w:val="0"/>
                <w:color w:val="000000"/>
                <w:sz w:val="24"/>
              </w:rPr>
              <w:t>Природа. Стихийные бедствия (виды природных катастроф)</w:t>
            </w:r>
          </w:p>
        </w:tc>
        <w:tc>
          <w:tcPr>
            <w:tcW w:w="1704" w:type="dxa"/>
            <w:tcMar>
              <w:top w:w="50" w:type="dxa"/>
              <w:left w:w="100" w:type="dxa"/>
            </w:tcMar>
            <w:vAlign w:val="center"/>
          </w:tcPr>
          <w:p w14:paraId="0A74DB5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A7EF1CF">
            <w:pPr>
              <w:spacing w:before="0" w:after="0"/>
              <w:ind w:left="135"/>
              <w:jc w:val="left"/>
            </w:pPr>
          </w:p>
        </w:tc>
        <w:tc>
          <w:tcPr>
            <w:tcW w:w="2720" w:type="dxa"/>
            <w:tcMar>
              <w:top w:w="50" w:type="dxa"/>
              <w:left w:w="100" w:type="dxa"/>
            </w:tcMar>
            <w:vAlign w:val="center"/>
          </w:tcPr>
          <w:p w14:paraId="45C70CC2">
            <w:pPr>
              <w:spacing w:before="0" w:after="0"/>
              <w:ind w:left="135"/>
              <w:jc w:val="left"/>
            </w:pPr>
          </w:p>
        </w:tc>
      </w:tr>
      <w:tr w14:paraId="6A1C7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FC37B44">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7E328FFE">
            <w:pPr>
              <w:spacing w:before="0" w:after="0"/>
              <w:ind w:left="135"/>
              <w:jc w:val="left"/>
            </w:pPr>
            <w:r>
              <w:rPr>
                <w:rFonts w:ascii="Times New Roman" w:hAnsi="Times New Roman"/>
                <w:b w:val="0"/>
                <w:i w:val="0"/>
                <w:color w:val="000000"/>
                <w:sz w:val="24"/>
              </w:rPr>
              <w:t>Природа. Стихийные бедствия (последствия природных катастроф)</w:t>
            </w:r>
          </w:p>
        </w:tc>
        <w:tc>
          <w:tcPr>
            <w:tcW w:w="1704" w:type="dxa"/>
            <w:tcMar>
              <w:top w:w="50" w:type="dxa"/>
              <w:left w:w="100" w:type="dxa"/>
            </w:tcMar>
            <w:vAlign w:val="center"/>
          </w:tcPr>
          <w:p w14:paraId="1D81F3E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9BD866A">
            <w:pPr>
              <w:spacing w:before="0" w:after="0"/>
              <w:ind w:left="135"/>
              <w:jc w:val="left"/>
            </w:pPr>
          </w:p>
        </w:tc>
        <w:tc>
          <w:tcPr>
            <w:tcW w:w="2720" w:type="dxa"/>
            <w:tcMar>
              <w:top w:w="50" w:type="dxa"/>
              <w:left w:w="100" w:type="dxa"/>
            </w:tcMar>
            <w:vAlign w:val="center"/>
          </w:tcPr>
          <w:p w14:paraId="7FB98A1E">
            <w:pPr>
              <w:spacing w:before="0" w:after="0"/>
              <w:ind w:left="135"/>
              <w:jc w:val="left"/>
            </w:pPr>
          </w:p>
        </w:tc>
      </w:tr>
      <w:tr w14:paraId="7472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131370C">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2C1C3556">
            <w:pPr>
              <w:spacing w:before="0" w:after="0"/>
              <w:ind w:left="135"/>
              <w:jc w:val="left"/>
            </w:pPr>
            <w:r>
              <w:rPr>
                <w:rFonts w:ascii="Times New Roman" w:hAnsi="Times New Roman"/>
                <w:b w:val="0"/>
                <w:i w:val="0"/>
                <w:color w:val="000000"/>
                <w:sz w:val="24"/>
              </w:rPr>
              <w:t>Природа. Стихийные бедствия (причины возникновения)</w:t>
            </w:r>
          </w:p>
        </w:tc>
        <w:tc>
          <w:tcPr>
            <w:tcW w:w="1704" w:type="dxa"/>
            <w:tcMar>
              <w:top w:w="50" w:type="dxa"/>
              <w:left w:w="100" w:type="dxa"/>
            </w:tcMar>
            <w:vAlign w:val="center"/>
          </w:tcPr>
          <w:p w14:paraId="570163D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2D54E10C">
            <w:pPr>
              <w:spacing w:before="0" w:after="0"/>
              <w:ind w:left="135"/>
              <w:jc w:val="left"/>
            </w:pPr>
          </w:p>
        </w:tc>
        <w:tc>
          <w:tcPr>
            <w:tcW w:w="2720" w:type="dxa"/>
            <w:tcMar>
              <w:top w:w="50" w:type="dxa"/>
              <w:left w:w="100" w:type="dxa"/>
            </w:tcMar>
            <w:vAlign w:val="center"/>
          </w:tcPr>
          <w:p w14:paraId="5F91B960">
            <w:pPr>
              <w:spacing w:before="0" w:after="0"/>
              <w:ind w:left="135"/>
              <w:jc w:val="left"/>
            </w:pPr>
          </w:p>
        </w:tc>
      </w:tr>
      <w:tr w14:paraId="42F62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50F253">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4529FBBA">
            <w:pPr>
              <w:spacing w:before="0" w:after="0"/>
              <w:ind w:left="135"/>
              <w:jc w:val="left"/>
            </w:pPr>
            <w:r>
              <w:rPr>
                <w:rFonts w:ascii="Times New Roman" w:hAnsi="Times New Roman"/>
                <w:b w:val="0"/>
                <w:i w:val="0"/>
                <w:color w:val="000000"/>
                <w:sz w:val="24"/>
              </w:rPr>
              <w:t>Природа (глобальные вызовы)</w:t>
            </w:r>
          </w:p>
        </w:tc>
        <w:tc>
          <w:tcPr>
            <w:tcW w:w="1704" w:type="dxa"/>
            <w:tcMar>
              <w:top w:w="50" w:type="dxa"/>
              <w:left w:w="100" w:type="dxa"/>
            </w:tcMar>
            <w:vAlign w:val="center"/>
          </w:tcPr>
          <w:p w14:paraId="44CDA79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EF38B71">
            <w:pPr>
              <w:spacing w:before="0" w:after="0"/>
              <w:ind w:left="135"/>
              <w:jc w:val="left"/>
            </w:pPr>
          </w:p>
        </w:tc>
        <w:tc>
          <w:tcPr>
            <w:tcW w:w="2720" w:type="dxa"/>
            <w:tcMar>
              <w:top w:w="50" w:type="dxa"/>
              <w:left w:w="100" w:type="dxa"/>
            </w:tcMar>
            <w:vAlign w:val="center"/>
          </w:tcPr>
          <w:p w14:paraId="651456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"https://m.edsoo.ru/8353d500" \h </w:instrText>
            </w:r>
            <w:r>
              <w:fldChar w:fldCharType="separate"/>
            </w:r>
            <w:r>
              <w:rPr>
                <w:rFonts w:ascii="Times New Roman" w:hAnsi="Times New Roman"/>
                <w:b w:val="0"/>
                <w:i w:val="0"/>
                <w:color w:val="0000FF"/>
                <w:sz w:val="22"/>
                <w:u w:val="single"/>
              </w:rPr>
              <w:t>https://m.edsoo.ru/8353d500</w:t>
            </w:r>
            <w:r>
              <w:rPr>
                <w:rFonts w:ascii="Times New Roman" w:hAnsi="Times New Roman"/>
                <w:b w:val="0"/>
                <w:i w:val="0"/>
                <w:color w:val="0000FF"/>
                <w:sz w:val="22"/>
                <w:u w:val="single"/>
              </w:rPr>
              <w:fldChar w:fldCharType="end"/>
            </w:r>
          </w:p>
        </w:tc>
      </w:tr>
      <w:tr w14:paraId="2CE8A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4BA2153">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5A3DE4FA">
            <w:pPr>
              <w:spacing w:before="0" w:after="0"/>
              <w:ind w:left="135"/>
              <w:jc w:val="left"/>
            </w:pPr>
            <w:r>
              <w:rPr>
                <w:rFonts w:ascii="Times New Roman" w:hAnsi="Times New Roman"/>
                <w:b w:val="0"/>
                <w:i w:val="0"/>
                <w:color w:val="000000"/>
                <w:sz w:val="24"/>
              </w:rPr>
              <w:t>Природа (климат, погода)</w:t>
            </w:r>
          </w:p>
        </w:tc>
        <w:tc>
          <w:tcPr>
            <w:tcW w:w="1704" w:type="dxa"/>
            <w:tcMar>
              <w:top w:w="50" w:type="dxa"/>
              <w:left w:w="100" w:type="dxa"/>
            </w:tcMar>
            <w:vAlign w:val="center"/>
          </w:tcPr>
          <w:p w14:paraId="351F5F27">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610CA57">
            <w:pPr>
              <w:spacing w:before="0" w:after="0"/>
              <w:ind w:left="135"/>
              <w:jc w:val="left"/>
            </w:pPr>
          </w:p>
        </w:tc>
        <w:tc>
          <w:tcPr>
            <w:tcW w:w="2720" w:type="dxa"/>
            <w:tcMar>
              <w:top w:w="50" w:type="dxa"/>
              <w:left w:w="100" w:type="dxa"/>
            </w:tcMar>
            <w:vAlign w:val="center"/>
          </w:tcPr>
          <w:p w14:paraId="79453BFB">
            <w:pPr>
              <w:spacing w:before="0" w:after="0"/>
              <w:ind w:left="135"/>
              <w:jc w:val="left"/>
            </w:pPr>
          </w:p>
        </w:tc>
      </w:tr>
      <w:tr w14:paraId="6BE28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0D4FB7F">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0A23800E">
            <w:pPr>
              <w:spacing w:before="0" w:after="0"/>
              <w:ind w:left="135"/>
              <w:jc w:val="left"/>
            </w:pPr>
            <w:r>
              <w:rPr>
                <w:rFonts w:ascii="Times New Roman" w:hAnsi="Times New Roman"/>
                <w:b w:val="0"/>
                <w:i w:val="0"/>
                <w:color w:val="000000"/>
                <w:sz w:val="24"/>
              </w:rPr>
              <w:t>Природа (флора и фауна)</w:t>
            </w:r>
          </w:p>
        </w:tc>
        <w:tc>
          <w:tcPr>
            <w:tcW w:w="1704" w:type="dxa"/>
            <w:tcMar>
              <w:top w:w="50" w:type="dxa"/>
              <w:left w:w="100" w:type="dxa"/>
            </w:tcMar>
            <w:vAlign w:val="center"/>
          </w:tcPr>
          <w:p w14:paraId="604A4F1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5CAFE11">
            <w:pPr>
              <w:spacing w:before="0" w:after="0"/>
              <w:ind w:left="135"/>
              <w:jc w:val="left"/>
            </w:pPr>
          </w:p>
        </w:tc>
        <w:tc>
          <w:tcPr>
            <w:tcW w:w="2720" w:type="dxa"/>
            <w:tcMar>
              <w:top w:w="50" w:type="dxa"/>
              <w:left w:w="100" w:type="dxa"/>
            </w:tcMar>
            <w:vAlign w:val="center"/>
          </w:tcPr>
          <w:p w14:paraId="2A1077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"https://m.edsoo.ru/8353d258" \h </w:instrText>
            </w:r>
            <w:r>
              <w:fldChar w:fldCharType="separate"/>
            </w:r>
            <w:r>
              <w:rPr>
                <w:rFonts w:ascii="Times New Roman" w:hAnsi="Times New Roman"/>
                <w:b w:val="0"/>
                <w:i w:val="0"/>
                <w:color w:val="0000FF"/>
                <w:sz w:val="22"/>
                <w:u w:val="single"/>
              </w:rPr>
              <w:t>https://m.edsoo.ru/8353d258</w:t>
            </w:r>
            <w:r>
              <w:rPr>
                <w:rFonts w:ascii="Times New Roman" w:hAnsi="Times New Roman"/>
                <w:b w:val="0"/>
                <w:i w:val="0"/>
                <w:color w:val="0000FF"/>
                <w:sz w:val="22"/>
                <w:u w:val="single"/>
              </w:rPr>
              <w:fldChar w:fldCharType="end"/>
            </w:r>
          </w:p>
        </w:tc>
      </w:tr>
      <w:tr w14:paraId="62394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86F13BB">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25D64136">
            <w:pPr>
              <w:spacing w:before="0" w:after="0"/>
              <w:ind w:left="135"/>
              <w:jc w:val="left"/>
            </w:pPr>
            <w:r>
              <w:rPr>
                <w:rFonts w:ascii="Times New Roman" w:hAnsi="Times New Roman"/>
                <w:b w:val="0"/>
                <w:i w:val="0"/>
                <w:color w:val="000000"/>
                <w:sz w:val="24"/>
              </w:rPr>
              <w:t>Природа (природные памятники в опасности)</w:t>
            </w:r>
          </w:p>
        </w:tc>
        <w:tc>
          <w:tcPr>
            <w:tcW w:w="1704" w:type="dxa"/>
            <w:tcMar>
              <w:top w:w="50" w:type="dxa"/>
              <w:left w:w="100" w:type="dxa"/>
            </w:tcMar>
            <w:vAlign w:val="center"/>
          </w:tcPr>
          <w:p w14:paraId="249C46D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0FA38E4">
            <w:pPr>
              <w:spacing w:before="0" w:after="0"/>
              <w:ind w:left="135"/>
              <w:jc w:val="left"/>
            </w:pPr>
          </w:p>
        </w:tc>
        <w:tc>
          <w:tcPr>
            <w:tcW w:w="2720" w:type="dxa"/>
            <w:tcMar>
              <w:top w:w="50" w:type="dxa"/>
              <w:left w:w="100" w:type="dxa"/>
            </w:tcMar>
            <w:vAlign w:val="center"/>
          </w:tcPr>
          <w:p w14:paraId="2297D4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"https://m.edsoo.ru/8353ced4" \h </w:instrText>
            </w:r>
            <w:r>
              <w:fldChar w:fldCharType="separate"/>
            </w:r>
            <w:r>
              <w:rPr>
                <w:rFonts w:ascii="Times New Roman" w:hAnsi="Times New Roman"/>
                <w:b w:val="0"/>
                <w:i w:val="0"/>
                <w:color w:val="0000FF"/>
                <w:sz w:val="22"/>
                <w:u w:val="single"/>
              </w:rPr>
              <w:t>https://m.edsoo.ru/8353ced4</w:t>
            </w:r>
            <w:r>
              <w:rPr>
                <w:rFonts w:ascii="Times New Roman" w:hAnsi="Times New Roman"/>
                <w:b w:val="0"/>
                <w:i w:val="0"/>
                <w:color w:val="0000FF"/>
                <w:sz w:val="22"/>
                <w:u w:val="single"/>
              </w:rPr>
              <w:fldChar w:fldCharType="end"/>
            </w:r>
          </w:p>
        </w:tc>
      </w:tr>
      <w:tr w14:paraId="24E3B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F77D2D4">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07938F96">
            <w:pPr>
              <w:spacing w:before="0" w:after="0"/>
              <w:ind w:left="135"/>
              <w:jc w:val="left"/>
            </w:pPr>
            <w:r>
              <w:rPr>
                <w:rFonts w:ascii="Times New Roman" w:hAnsi="Times New Roman"/>
                <w:b w:val="0"/>
                <w:i w:val="0"/>
                <w:color w:val="000000"/>
                <w:sz w:val="24"/>
              </w:rPr>
              <w:t>Природа (редкие животные)</w:t>
            </w:r>
          </w:p>
        </w:tc>
        <w:tc>
          <w:tcPr>
            <w:tcW w:w="1704" w:type="dxa"/>
            <w:tcMar>
              <w:top w:w="50" w:type="dxa"/>
              <w:left w:w="100" w:type="dxa"/>
            </w:tcMar>
            <w:vAlign w:val="center"/>
          </w:tcPr>
          <w:p w14:paraId="142EE09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5C2ADA1">
            <w:pPr>
              <w:spacing w:before="0" w:after="0"/>
              <w:ind w:left="135"/>
              <w:jc w:val="left"/>
            </w:pPr>
          </w:p>
        </w:tc>
        <w:tc>
          <w:tcPr>
            <w:tcW w:w="2720" w:type="dxa"/>
            <w:tcMar>
              <w:top w:w="50" w:type="dxa"/>
              <w:left w:w="100" w:type="dxa"/>
            </w:tcMar>
            <w:vAlign w:val="center"/>
          </w:tcPr>
          <w:p w14:paraId="02AF7A34">
            <w:pPr>
              <w:spacing w:before="0" w:after="0"/>
              <w:ind w:left="135"/>
              <w:jc w:val="left"/>
            </w:pPr>
          </w:p>
        </w:tc>
      </w:tr>
      <w:tr w14:paraId="09986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5E30BAD">
            <w:pPr>
              <w:spacing w:before="0" w:after="0"/>
              <w:ind w:left="0"/>
              <w:jc w:val="left"/>
            </w:pPr>
            <w:r>
              <w:rPr>
                <w:rFonts w:ascii="Times New Roman" w:hAnsi="Times New Roman"/>
                <w:b w:val="0"/>
                <w:i w:val="0"/>
                <w:color w:val="000000"/>
                <w:sz w:val="24"/>
              </w:rPr>
              <w:t>69</w:t>
            </w:r>
          </w:p>
        </w:tc>
        <w:tc>
          <w:tcPr>
            <w:tcW w:w="4019" w:type="dxa"/>
            <w:tcMar>
              <w:top w:w="50" w:type="dxa"/>
              <w:left w:w="100" w:type="dxa"/>
            </w:tcMar>
            <w:vAlign w:val="center"/>
          </w:tcPr>
          <w:p w14:paraId="0AB21BAC">
            <w:pPr>
              <w:spacing w:before="0" w:after="0"/>
              <w:ind w:left="135"/>
              <w:jc w:val="left"/>
            </w:pPr>
            <w:r>
              <w:rPr>
                <w:rFonts w:ascii="Times New Roman" w:hAnsi="Times New Roman"/>
                <w:b w:val="0"/>
                <w:i w:val="0"/>
                <w:color w:val="000000"/>
                <w:sz w:val="24"/>
              </w:rPr>
              <w:t>Проблемы экологии (волонтерское экологическое движение)</w:t>
            </w:r>
          </w:p>
        </w:tc>
        <w:tc>
          <w:tcPr>
            <w:tcW w:w="1704" w:type="dxa"/>
            <w:tcMar>
              <w:top w:w="50" w:type="dxa"/>
              <w:left w:w="100" w:type="dxa"/>
            </w:tcMar>
            <w:vAlign w:val="center"/>
          </w:tcPr>
          <w:p w14:paraId="0FCB120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07D5919">
            <w:pPr>
              <w:spacing w:before="0" w:after="0"/>
              <w:ind w:left="135"/>
              <w:jc w:val="left"/>
            </w:pPr>
          </w:p>
        </w:tc>
        <w:tc>
          <w:tcPr>
            <w:tcW w:w="2720" w:type="dxa"/>
            <w:tcMar>
              <w:top w:w="50" w:type="dxa"/>
              <w:left w:w="100" w:type="dxa"/>
            </w:tcMar>
            <w:vAlign w:val="center"/>
          </w:tcPr>
          <w:p w14:paraId="3870B6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"https://m.edsoo.ru/8353d6e0" \h </w:instrText>
            </w:r>
            <w:r>
              <w:fldChar w:fldCharType="separate"/>
            </w:r>
            <w:r>
              <w:rPr>
                <w:rFonts w:ascii="Times New Roman" w:hAnsi="Times New Roman"/>
                <w:b w:val="0"/>
                <w:i w:val="0"/>
                <w:color w:val="0000FF"/>
                <w:sz w:val="22"/>
                <w:u w:val="single"/>
              </w:rPr>
              <w:t>https://m.edsoo.ru/8353d6e0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"https://m.edsoo.ru/8353d80c" \h </w:instrText>
            </w:r>
            <w:r>
              <w:fldChar w:fldCharType="separate"/>
            </w:r>
            <w:r>
              <w:rPr>
                <w:rFonts w:ascii="Times New Roman" w:hAnsi="Times New Roman"/>
                <w:b w:val="0"/>
                <w:i w:val="0"/>
                <w:color w:val="0000FF"/>
                <w:sz w:val="22"/>
                <w:u w:val="single"/>
              </w:rPr>
              <w:t>https://m.edsoo.ru/8353d80c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"https://m.edsoo.ru/8353d92e" \h </w:instrText>
            </w:r>
            <w:r>
              <w:fldChar w:fldCharType="separate"/>
            </w:r>
            <w:r>
              <w:rPr>
                <w:rFonts w:ascii="Times New Roman" w:hAnsi="Times New Roman"/>
                <w:b w:val="0"/>
                <w:i w:val="0"/>
                <w:color w:val="0000FF"/>
                <w:sz w:val="22"/>
                <w:u w:val="single"/>
              </w:rPr>
              <w:t>https://m.edsoo.ru/8353d92e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"https://m.edsoo.ru/8353cd1c" \h </w:instrText>
            </w:r>
            <w:r>
              <w:fldChar w:fldCharType="separate"/>
            </w:r>
            <w:r>
              <w:rPr>
                <w:rFonts w:ascii="Times New Roman" w:hAnsi="Times New Roman"/>
                <w:b w:val="0"/>
                <w:i w:val="0"/>
                <w:color w:val="0000FF"/>
                <w:sz w:val="22"/>
                <w:u w:val="single"/>
              </w:rPr>
              <w:t>https://m.edsoo.ru/8353cd1c</w:t>
            </w:r>
            <w:r>
              <w:rPr>
                <w:rFonts w:ascii="Times New Roman" w:hAnsi="Times New Roman"/>
                <w:b w:val="0"/>
                <w:i w:val="0"/>
                <w:color w:val="0000FF"/>
                <w:sz w:val="22"/>
                <w:u w:val="single"/>
              </w:rPr>
              <w:fldChar w:fldCharType="end"/>
            </w:r>
          </w:p>
        </w:tc>
      </w:tr>
      <w:tr w14:paraId="5F0C4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C47A33E">
            <w:pPr>
              <w:spacing w:before="0" w:after="0"/>
              <w:ind w:left="0"/>
              <w:jc w:val="left"/>
            </w:pPr>
            <w:r>
              <w:rPr>
                <w:rFonts w:ascii="Times New Roman" w:hAnsi="Times New Roman"/>
                <w:b w:val="0"/>
                <w:i w:val="0"/>
                <w:color w:val="000000"/>
                <w:sz w:val="24"/>
              </w:rPr>
              <w:t>70</w:t>
            </w:r>
          </w:p>
        </w:tc>
        <w:tc>
          <w:tcPr>
            <w:tcW w:w="4019" w:type="dxa"/>
            <w:tcMar>
              <w:top w:w="50" w:type="dxa"/>
              <w:left w:w="100" w:type="dxa"/>
            </w:tcMar>
            <w:vAlign w:val="center"/>
          </w:tcPr>
          <w:p w14:paraId="494121EA">
            <w:pPr>
              <w:spacing w:before="0" w:after="0"/>
              <w:ind w:left="135"/>
              <w:jc w:val="left"/>
            </w:pPr>
            <w:r>
              <w:rPr>
                <w:rFonts w:ascii="Times New Roman" w:hAnsi="Times New Roman"/>
                <w:b w:val="0"/>
                <w:i w:val="0"/>
                <w:color w:val="000000"/>
                <w:sz w:val="24"/>
              </w:rPr>
              <w:t>Обобщение по теме "Природа: флора и фауна. Проблемы экологии. Климат, погода. Стихийные бедствия"</w:t>
            </w:r>
          </w:p>
        </w:tc>
        <w:tc>
          <w:tcPr>
            <w:tcW w:w="1704" w:type="dxa"/>
            <w:tcMar>
              <w:top w:w="50" w:type="dxa"/>
              <w:left w:w="100" w:type="dxa"/>
            </w:tcMar>
            <w:vAlign w:val="center"/>
          </w:tcPr>
          <w:p w14:paraId="208CDB7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F5EC756">
            <w:pPr>
              <w:spacing w:before="0" w:after="0"/>
              <w:ind w:left="135"/>
              <w:jc w:val="left"/>
            </w:pPr>
          </w:p>
        </w:tc>
        <w:tc>
          <w:tcPr>
            <w:tcW w:w="2720" w:type="dxa"/>
            <w:tcMar>
              <w:top w:w="50" w:type="dxa"/>
              <w:left w:w="100" w:type="dxa"/>
            </w:tcMar>
            <w:vAlign w:val="center"/>
          </w:tcPr>
          <w:p w14:paraId="150FE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"https://m.edsoo.ru/8353d3b6" \h </w:instrText>
            </w:r>
            <w:r>
              <w:fldChar w:fldCharType="separate"/>
            </w:r>
            <w:r>
              <w:rPr>
                <w:rFonts w:ascii="Times New Roman" w:hAnsi="Times New Roman"/>
                <w:b w:val="0"/>
                <w:i w:val="0"/>
                <w:color w:val="0000FF"/>
                <w:sz w:val="22"/>
                <w:u w:val="single"/>
              </w:rPr>
              <w:t>https://m.edsoo.ru/8353d3b6</w:t>
            </w:r>
            <w:r>
              <w:rPr>
                <w:rFonts w:ascii="Times New Roman" w:hAnsi="Times New Roman"/>
                <w:b w:val="0"/>
                <w:i w:val="0"/>
                <w:color w:val="0000FF"/>
                <w:sz w:val="22"/>
                <w:u w:val="single"/>
              </w:rPr>
              <w:fldChar w:fldCharType="end"/>
            </w:r>
          </w:p>
        </w:tc>
      </w:tr>
      <w:tr w14:paraId="4E931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7C5174A">
            <w:pPr>
              <w:spacing w:before="0" w:after="0"/>
              <w:ind w:left="0"/>
              <w:jc w:val="left"/>
            </w:pPr>
            <w:r>
              <w:rPr>
                <w:rFonts w:ascii="Times New Roman" w:hAnsi="Times New Roman"/>
                <w:b w:val="0"/>
                <w:i w:val="0"/>
                <w:color w:val="000000"/>
                <w:sz w:val="24"/>
              </w:rPr>
              <w:t>71</w:t>
            </w:r>
          </w:p>
        </w:tc>
        <w:tc>
          <w:tcPr>
            <w:tcW w:w="4019" w:type="dxa"/>
            <w:tcMar>
              <w:top w:w="50" w:type="dxa"/>
              <w:left w:w="100" w:type="dxa"/>
            </w:tcMar>
            <w:vAlign w:val="center"/>
          </w:tcPr>
          <w:p w14:paraId="6FF454A9">
            <w:pPr>
              <w:spacing w:before="0" w:after="0"/>
              <w:ind w:left="135"/>
              <w:jc w:val="left"/>
            </w:pPr>
            <w:r>
              <w:rPr>
                <w:rFonts w:ascii="Times New Roman" w:hAnsi="Times New Roman"/>
                <w:b w:val="0"/>
                <w:i w:val="0"/>
                <w:color w:val="000000"/>
                <w:sz w:val="24"/>
              </w:rPr>
              <w:t>Контроль по теме "Природа: флора и фауна. Проблемы экологии. Климат, погода. Стихийные бедствия"</w:t>
            </w:r>
          </w:p>
        </w:tc>
        <w:tc>
          <w:tcPr>
            <w:tcW w:w="1704" w:type="dxa"/>
            <w:tcMar>
              <w:top w:w="50" w:type="dxa"/>
              <w:left w:w="100" w:type="dxa"/>
            </w:tcMar>
            <w:vAlign w:val="center"/>
          </w:tcPr>
          <w:p w14:paraId="5E32ADDE">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84E94A8">
            <w:pPr>
              <w:spacing w:before="0" w:after="0"/>
              <w:ind w:left="135"/>
              <w:jc w:val="left"/>
            </w:pPr>
          </w:p>
        </w:tc>
        <w:tc>
          <w:tcPr>
            <w:tcW w:w="2720" w:type="dxa"/>
            <w:tcMar>
              <w:top w:w="50" w:type="dxa"/>
              <w:left w:w="100" w:type="dxa"/>
            </w:tcMar>
            <w:vAlign w:val="center"/>
          </w:tcPr>
          <w:p w14:paraId="1FC3087C">
            <w:pPr>
              <w:spacing w:before="0" w:after="0"/>
              <w:ind w:left="135"/>
              <w:jc w:val="left"/>
            </w:pPr>
          </w:p>
        </w:tc>
      </w:tr>
      <w:tr w14:paraId="51486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6EACBD7">
            <w:pPr>
              <w:spacing w:before="0" w:after="0"/>
              <w:ind w:left="0"/>
              <w:jc w:val="left"/>
            </w:pPr>
            <w:r>
              <w:rPr>
                <w:rFonts w:ascii="Times New Roman" w:hAnsi="Times New Roman"/>
                <w:b w:val="0"/>
                <w:i w:val="0"/>
                <w:color w:val="000000"/>
                <w:sz w:val="24"/>
              </w:rPr>
              <w:t>72</w:t>
            </w:r>
          </w:p>
        </w:tc>
        <w:tc>
          <w:tcPr>
            <w:tcW w:w="4019" w:type="dxa"/>
            <w:tcMar>
              <w:top w:w="50" w:type="dxa"/>
              <w:left w:w="100" w:type="dxa"/>
            </w:tcMar>
            <w:vAlign w:val="center"/>
          </w:tcPr>
          <w:p w14:paraId="065D9EBC">
            <w:pPr>
              <w:spacing w:before="0" w:after="0"/>
              <w:ind w:left="135"/>
              <w:jc w:val="left"/>
            </w:pPr>
            <w:r>
              <w:rPr>
                <w:rFonts w:ascii="Times New Roman" w:hAnsi="Times New Roman"/>
                <w:b w:val="0"/>
                <w:i w:val="0"/>
                <w:color w:val="000000"/>
                <w:sz w:val="24"/>
              </w:rPr>
              <w:t>Условия проживания в городской/сельской местности (транспорт)</w:t>
            </w:r>
          </w:p>
        </w:tc>
        <w:tc>
          <w:tcPr>
            <w:tcW w:w="1704" w:type="dxa"/>
            <w:tcMar>
              <w:top w:w="50" w:type="dxa"/>
              <w:left w:w="100" w:type="dxa"/>
            </w:tcMar>
            <w:vAlign w:val="center"/>
          </w:tcPr>
          <w:p w14:paraId="4203D7C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B17DA04">
            <w:pPr>
              <w:spacing w:before="0" w:after="0"/>
              <w:ind w:left="135"/>
              <w:jc w:val="left"/>
            </w:pPr>
          </w:p>
        </w:tc>
        <w:tc>
          <w:tcPr>
            <w:tcW w:w="2720" w:type="dxa"/>
            <w:tcMar>
              <w:top w:w="50" w:type="dxa"/>
              <w:left w:w="100" w:type="dxa"/>
            </w:tcMar>
            <w:vAlign w:val="center"/>
          </w:tcPr>
          <w:p w14:paraId="254921FD">
            <w:pPr>
              <w:spacing w:before="0" w:after="0"/>
              <w:ind w:left="135"/>
              <w:jc w:val="left"/>
            </w:pPr>
          </w:p>
        </w:tc>
      </w:tr>
      <w:tr w14:paraId="0495E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9B73044">
            <w:pPr>
              <w:spacing w:before="0" w:after="0"/>
              <w:ind w:left="0"/>
              <w:jc w:val="left"/>
            </w:pPr>
            <w:r>
              <w:rPr>
                <w:rFonts w:ascii="Times New Roman" w:hAnsi="Times New Roman"/>
                <w:b w:val="0"/>
                <w:i w:val="0"/>
                <w:color w:val="000000"/>
                <w:sz w:val="24"/>
              </w:rPr>
              <w:t>73</w:t>
            </w:r>
          </w:p>
        </w:tc>
        <w:tc>
          <w:tcPr>
            <w:tcW w:w="4019" w:type="dxa"/>
            <w:tcMar>
              <w:top w:w="50" w:type="dxa"/>
              <w:left w:w="100" w:type="dxa"/>
            </w:tcMar>
            <w:vAlign w:val="center"/>
          </w:tcPr>
          <w:p w14:paraId="3D3DC158">
            <w:pPr>
              <w:spacing w:before="0" w:after="0"/>
              <w:ind w:left="135"/>
              <w:jc w:val="left"/>
            </w:pPr>
            <w:r>
              <w:rPr>
                <w:rFonts w:ascii="Times New Roman" w:hAnsi="Times New Roman"/>
                <w:b w:val="0"/>
                <w:i w:val="0"/>
                <w:color w:val="000000"/>
                <w:sz w:val="24"/>
              </w:rPr>
              <w:t>Условия проживания в городской/сельской местности (история транспорта)</w:t>
            </w:r>
          </w:p>
        </w:tc>
        <w:tc>
          <w:tcPr>
            <w:tcW w:w="1704" w:type="dxa"/>
            <w:tcMar>
              <w:top w:w="50" w:type="dxa"/>
              <w:left w:w="100" w:type="dxa"/>
            </w:tcMar>
            <w:vAlign w:val="center"/>
          </w:tcPr>
          <w:p w14:paraId="50CE651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E4A1916">
            <w:pPr>
              <w:spacing w:before="0" w:after="0"/>
              <w:ind w:left="135"/>
              <w:jc w:val="left"/>
            </w:pPr>
          </w:p>
        </w:tc>
        <w:tc>
          <w:tcPr>
            <w:tcW w:w="2720" w:type="dxa"/>
            <w:tcMar>
              <w:top w:w="50" w:type="dxa"/>
              <w:left w:w="100" w:type="dxa"/>
            </w:tcMar>
            <w:vAlign w:val="center"/>
          </w:tcPr>
          <w:p w14:paraId="058BDF8B">
            <w:pPr>
              <w:spacing w:before="0" w:after="0"/>
              <w:ind w:left="135"/>
              <w:jc w:val="left"/>
            </w:pPr>
          </w:p>
        </w:tc>
      </w:tr>
      <w:tr w14:paraId="64B7A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EB3C7FD">
            <w:pPr>
              <w:spacing w:before="0" w:after="0"/>
              <w:ind w:left="0"/>
              <w:jc w:val="left"/>
            </w:pPr>
            <w:r>
              <w:rPr>
                <w:rFonts w:ascii="Times New Roman" w:hAnsi="Times New Roman"/>
                <w:b w:val="0"/>
                <w:i w:val="0"/>
                <w:color w:val="000000"/>
                <w:sz w:val="24"/>
              </w:rPr>
              <w:t>74</w:t>
            </w:r>
          </w:p>
        </w:tc>
        <w:tc>
          <w:tcPr>
            <w:tcW w:w="4019" w:type="dxa"/>
            <w:tcMar>
              <w:top w:w="50" w:type="dxa"/>
              <w:left w:w="100" w:type="dxa"/>
            </w:tcMar>
            <w:vAlign w:val="center"/>
          </w:tcPr>
          <w:p w14:paraId="4C193724">
            <w:pPr>
              <w:spacing w:before="0" w:after="0"/>
              <w:ind w:left="135"/>
              <w:jc w:val="left"/>
            </w:pPr>
            <w:r>
              <w:rPr>
                <w:rFonts w:ascii="Times New Roman" w:hAnsi="Times New Roman"/>
                <w:b w:val="0"/>
                <w:i w:val="0"/>
                <w:color w:val="000000"/>
                <w:sz w:val="24"/>
              </w:rPr>
              <w:t>Условия проживания в городской/сельской местности (современный транспорт)</w:t>
            </w:r>
          </w:p>
        </w:tc>
        <w:tc>
          <w:tcPr>
            <w:tcW w:w="1704" w:type="dxa"/>
            <w:tcMar>
              <w:top w:w="50" w:type="dxa"/>
              <w:left w:w="100" w:type="dxa"/>
            </w:tcMar>
            <w:vAlign w:val="center"/>
          </w:tcPr>
          <w:p w14:paraId="74B5B73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EB76FD5">
            <w:pPr>
              <w:spacing w:before="0" w:after="0"/>
              <w:ind w:left="135"/>
              <w:jc w:val="left"/>
            </w:pPr>
          </w:p>
        </w:tc>
        <w:tc>
          <w:tcPr>
            <w:tcW w:w="2720" w:type="dxa"/>
            <w:tcMar>
              <w:top w:w="50" w:type="dxa"/>
              <w:left w:w="100" w:type="dxa"/>
            </w:tcMar>
            <w:vAlign w:val="center"/>
          </w:tcPr>
          <w:p w14:paraId="429DA712">
            <w:pPr>
              <w:spacing w:before="0" w:after="0"/>
              <w:ind w:left="135"/>
              <w:jc w:val="left"/>
            </w:pPr>
          </w:p>
        </w:tc>
      </w:tr>
      <w:tr w14:paraId="1AE0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10C51B5">
            <w:pPr>
              <w:spacing w:before="0" w:after="0"/>
              <w:ind w:left="0"/>
              <w:jc w:val="left"/>
            </w:pPr>
            <w:r>
              <w:rPr>
                <w:rFonts w:ascii="Times New Roman" w:hAnsi="Times New Roman"/>
                <w:b w:val="0"/>
                <w:i w:val="0"/>
                <w:color w:val="000000"/>
                <w:sz w:val="24"/>
              </w:rPr>
              <w:t>75</w:t>
            </w:r>
          </w:p>
        </w:tc>
        <w:tc>
          <w:tcPr>
            <w:tcW w:w="4019" w:type="dxa"/>
            <w:tcMar>
              <w:top w:w="50" w:type="dxa"/>
              <w:left w:w="100" w:type="dxa"/>
            </w:tcMar>
            <w:vAlign w:val="center"/>
          </w:tcPr>
          <w:p w14:paraId="1DBA3863">
            <w:pPr>
              <w:spacing w:before="0" w:after="0"/>
              <w:ind w:left="135"/>
              <w:jc w:val="left"/>
            </w:pPr>
            <w:r>
              <w:rPr>
                <w:rFonts w:ascii="Times New Roman" w:hAnsi="Times New Roman"/>
                <w:b w:val="0"/>
                <w:i w:val="0"/>
                <w:color w:val="000000"/>
                <w:sz w:val="24"/>
              </w:rPr>
              <w:t>Условия проживания в городской/сельской местности (утилизация мусора)</w:t>
            </w:r>
          </w:p>
        </w:tc>
        <w:tc>
          <w:tcPr>
            <w:tcW w:w="1704" w:type="dxa"/>
            <w:tcMar>
              <w:top w:w="50" w:type="dxa"/>
              <w:left w:w="100" w:type="dxa"/>
            </w:tcMar>
            <w:vAlign w:val="center"/>
          </w:tcPr>
          <w:p w14:paraId="6676424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7BC6C664">
            <w:pPr>
              <w:spacing w:before="0" w:after="0"/>
              <w:ind w:left="135"/>
              <w:jc w:val="left"/>
            </w:pPr>
          </w:p>
        </w:tc>
        <w:tc>
          <w:tcPr>
            <w:tcW w:w="2720" w:type="dxa"/>
            <w:tcMar>
              <w:top w:w="50" w:type="dxa"/>
              <w:left w:w="100" w:type="dxa"/>
            </w:tcMar>
            <w:vAlign w:val="center"/>
          </w:tcPr>
          <w:p w14:paraId="31D436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"https://m.edsoo.ru/8353d0a0" \h </w:instrText>
            </w:r>
            <w:r>
              <w:fldChar w:fldCharType="separate"/>
            </w:r>
            <w:r>
              <w:rPr>
                <w:rFonts w:ascii="Times New Roman" w:hAnsi="Times New Roman"/>
                <w:b w:val="0"/>
                <w:i w:val="0"/>
                <w:color w:val="0000FF"/>
                <w:sz w:val="22"/>
                <w:u w:val="single"/>
              </w:rPr>
              <w:t>https://m.edsoo.ru/8353d0a0</w:t>
            </w:r>
            <w:r>
              <w:rPr>
                <w:rFonts w:ascii="Times New Roman" w:hAnsi="Times New Roman"/>
                <w:b w:val="0"/>
                <w:i w:val="0"/>
                <w:color w:val="0000FF"/>
                <w:sz w:val="22"/>
                <w:u w:val="single"/>
              </w:rPr>
              <w:fldChar w:fldCharType="end"/>
            </w:r>
          </w:p>
        </w:tc>
      </w:tr>
      <w:tr w14:paraId="357C3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7FF730E">
            <w:pPr>
              <w:spacing w:before="0" w:after="0"/>
              <w:ind w:left="0"/>
              <w:jc w:val="left"/>
            </w:pPr>
            <w:r>
              <w:rPr>
                <w:rFonts w:ascii="Times New Roman" w:hAnsi="Times New Roman"/>
                <w:b w:val="0"/>
                <w:i w:val="0"/>
                <w:color w:val="000000"/>
                <w:sz w:val="24"/>
              </w:rPr>
              <w:t>76</w:t>
            </w:r>
          </w:p>
        </w:tc>
        <w:tc>
          <w:tcPr>
            <w:tcW w:w="4019" w:type="dxa"/>
            <w:tcMar>
              <w:top w:w="50" w:type="dxa"/>
              <w:left w:w="100" w:type="dxa"/>
            </w:tcMar>
            <w:vAlign w:val="center"/>
          </w:tcPr>
          <w:p w14:paraId="3E482D73">
            <w:pPr>
              <w:spacing w:before="0" w:after="0"/>
              <w:ind w:left="135"/>
              <w:jc w:val="left"/>
            </w:pPr>
            <w:r>
              <w:rPr>
                <w:rFonts w:ascii="Times New Roman" w:hAnsi="Times New Roman"/>
                <w:b w:val="0"/>
                <w:i w:val="0"/>
                <w:color w:val="000000"/>
                <w:sz w:val="24"/>
              </w:rPr>
              <w:t>Обобщение по теме "Условия проживания в городской/сельской местности. Транспорт"</w:t>
            </w:r>
          </w:p>
        </w:tc>
        <w:tc>
          <w:tcPr>
            <w:tcW w:w="1704" w:type="dxa"/>
            <w:tcMar>
              <w:top w:w="50" w:type="dxa"/>
              <w:left w:w="100" w:type="dxa"/>
            </w:tcMar>
            <w:vAlign w:val="center"/>
          </w:tcPr>
          <w:p w14:paraId="57A9449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17F84D0">
            <w:pPr>
              <w:spacing w:before="0" w:after="0"/>
              <w:ind w:left="135"/>
              <w:jc w:val="left"/>
            </w:pPr>
          </w:p>
        </w:tc>
        <w:tc>
          <w:tcPr>
            <w:tcW w:w="2720" w:type="dxa"/>
            <w:tcMar>
              <w:top w:w="50" w:type="dxa"/>
              <w:left w:w="100" w:type="dxa"/>
            </w:tcMar>
            <w:vAlign w:val="center"/>
          </w:tcPr>
          <w:p w14:paraId="3A40D1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"https://m.edsoo.ru/8353ded8" \h </w:instrText>
            </w:r>
            <w:r>
              <w:fldChar w:fldCharType="separate"/>
            </w:r>
            <w:r>
              <w:rPr>
                <w:rFonts w:ascii="Times New Roman" w:hAnsi="Times New Roman"/>
                <w:b w:val="0"/>
                <w:i w:val="0"/>
                <w:color w:val="0000FF"/>
                <w:sz w:val="22"/>
                <w:u w:val="single"/>
              </w:rPr>
              <w:t>https://m.edsoo.ru/8353ded8</w:t>
            </w:r>
            <w:r>
              <w:rPr>
                <w:rFonts w:ascii="Times New Roman" w:hAnsi="Times New Roman"/>
                <w:b w:val="0"/>
                <w:i w:val="0"/>
                <w:color w:val="0000FF"/>
                <w:sz w:val="22"/>
                <w:u w:val="single"/>
              </w:rPr>
              <w:fldChar w:fldCharType="end"/>
            </w:r>
          </w:p>
        </w:tc>
      </w:tr>
      <w:tr w14:paraId="4C86F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9F5C8D5">
            <w:pPr>
              <w:spacing w:before="0" w:after="0"/>
              <w:ind w:left="0"/>
              <w:jc w:val="left"/>
            </w:pPr>
            <w:r>
              <w:rPr>
                <w:rFonts w:ascii="Times New Roman" w:hAnsi="Times New Roman"/>
                <w:b w:val="0"/>
                <w:i w:val="0"/>
                <w:color w:val="000000"/>
                <w:sz w:val="24"/>
              </w:rPr>
              <w:t>77</w:t>
            </w:r>
          </w:p>
        </w:tc>
        <w:tc>
          <w:tcPr>
            <w:tcW w:w="4019" w:type="dxa"/>
            <w:tcMar>
              <w:top w:w="50" w:type="dxa"/>
              <w:left w:w="100" w:type="dxa"/>
            </w:tcMar>
            <w:vAlign w:val="center"/>
          </w:tcPr>
          <w:p w14:paraId="65B442C6">
            <w:pPr>
              <w:spacing w:before="0" w:after="0"/>
              <w:ind w:left="135"/>
              <w:jc w:val="left"/>
            </w:pPr>
            <w:r>
              <w:rPr>
                <w:rFonts w:ascii="Times New Roman" w:hAnsi="Times New Roman"/>
                <w:b w:val="0"/>
                <w:i w:val="0"/>
                <w:color w:val="000000"/>
                <w:sz w:val="24"/>
              </w:rPr>
              <w:t>Контроль по теме "Условия проживания в городской/сельской местности. Транспорт"</w:t>
            </w:r>
          </w:p>
        </w:tc>
        <w:tc>
          <w:tcPr>
            <w:tcW w:w="1704" w:type="dxa"/>
            <w:tcMar>
              <w:top w:w="50" w:type="dxa"/>
              <w:left w:w="100" w:type="dxa"/>
            </w:tcMar>
            <w:vAlign w:val="center"/>
          </w:tcPr>
          <w:p w14:paraId="6A0D567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1455D78">
            <w:pPr>
              <w:spacing w:before="0" w:after="0"/>
              <w:ind w:left="135"/>
              <w:jc w:val="left"/>
            </w:pPr>
          </w:p>
        </w:tc>
        <w:tc>
          <w:tcPr>
            <w:tcW w:w="2720" w:type="dxa"/>
            <w:tcMar>
              <w:top w:w="50" w:type="dxa"/>
              <w:left w:w="100" w:type="dxa"/>
            </w:tcMar>
            <w:vAlign w:val="center"/>
          </w:tcPr>
          <w:p w14:paraId="0FD7BF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"https://m.edsoo.ru/8353ded8" \h </w:instrText>
            </w:r>
            <w:r>
              <w:fldChar w:fldCharType="separate"/>
            </w:r>
            <w:r>
              <w:rPr>
                <w:rFonts w:ascii="Times New Roman" w:hAnsi="Times New Roman"/>
                <w:b w:val="0"/>
                <w:i w:val="0"/>
                <w:color w:val="0000FF"/>
                <w:sz w:val="22"/>
                <w:u w:val="single"/>
              </w:rPr>
              <w:t>https://m.edsoo.ru/8353ded8</w:t>
            </w:r>
            <w:r>
              <w:rPr>
                <w:rFonts w:ascii="Times New Roman" w:hAnsi="Times New Roman"/>
                <w:b w:val="0"/>
                <w:i w:val="0"/>
                <w:color w:val="0000FF"/>
                <w:sz w:val="22"/>
                <w:u w:val="single"/>
              </w:rPr>
              <w:fldChar w:fldCharType="end"/>
            </w:r>
          </w:p>
        </w:tc>
      </w:tr>
      <w:tr w14:paraId="57A23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1C7391B">
            <w:pPr>
              <w:spacing w:before="0" w:after="0"/>
              <w:ind w:left="0"/>
              <w:jc w:val="left"/>
            </w:pPr>
            <w:r>
              <w:rPr>
                <w:rFonts w:ascii="Times New Roman" w:hAnsi="Times New Roman"/>
                <w:b w:val="0"/>
                <w:i w:val="0"/>
                <w:color w:val="000000"/>
                <w:sz w:val="24"/>
              </w:rPr>
              <w:t>78</w:t>
            </w:r>
          </w:p>
        </w:tc>
        <w:tc>
          <w:tcPr>
            <w:tcW w:w="4019" w:type="dxa"/>
            <w:tcMar>
              <w:top w:w="50" w:type="dxa"/>
              <w:left w:w="100" w:type="dxa"/>
            </w:tcMar>
            <w:vAlign w:val="center"/>
          </w:tcPr>
          <w:p w14:paraId="7AFA1C0C">
            <w:pPr>
              <w:spacing w:before="0" w:after="0"/>
              <w:ind w:left="135"/>
              <w:jc w:val="left"/>
            </w:pPr>
            <w:r>
              <w:rPr>
                <w:rFonts w:ascii="Times New Roman" w:hAnsi="Times New Roman"/>
                <w:b w:val="0"/>
                <w:i w:val="0"/>
                <w:color w:val="000000"/>
                <w:sz w:val="24"/>
              </w:rPr>
              <w:t>Средства массовой информации (влияние СМИ)</w:t>
            </w:r>
          </w:p>
        </w:tc>
        <w:tc>
          <w:tcPr>
            <w:tcW w:w="1704" w:type="dxa"/>
            <w:tcMar>
              <w:top w:w="50" w:type="dxa"/>
              <w:left w:w="100" w:type="dxa"/>
            </w:tcMar>
            <w:vAlign w:val="center"/>
          </w:tcPr>
          <w:p w14:paraId="678E83DC">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75C79AF">
            <w:pPr>
              <w:spacing w:before="0" w:after="0"/>
              <w:ind w:left="135"/>
              <w:jc w:val="left"/>
            </w:pPr>
          </w:p>
        </w:tc>
        <w:tc>
          <w:tcPr>
            <w:tcW w:w="2720" w:type="dxa"/>
            <w:tcMar>
              <w:top w:w="50" w:type="dxa"/>
              <w:left w:w="100" w:type="dxa"/>
            </w:tcMar>
            <w:vAlign w:val="center"/>
          </w:tcPr>
          <w:p w14:paraId="051801A2">
            <w:pPr>
              <w:spacing w:before="0" w:after="0"/>
              <w:ind w:left="135"/>
              <w:jc w:val="left"/>
            </w:pPr>
          </w:p>
        </w:tc>
      </w:tr>
      <w:tr w14:paraId="3D517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D0591C3">
            <w:pPr>
              <w:spacing w:before="0" w:after="0"/>
              <w:ind w:left="0"/>
              <w:jc w:val="left"/>
            </w:pPr>
            <w:r>
              <w:rPr>
                <w:rFonts w:ascii="Times New Roman" w:hAnsi="Times New Roman"/>
                <w:b w:val="0"/>
                <w:i w:val="0"/>
                <w:color w:val="000000"/>
                <w:sz w:val="24"/>
              </w:rPr>
              <w:t>79</w:t>
            </w:r>
          </w:p>
        </w:tc>
        <w:tc>
          <w:tcPr>
            <w:tcW w:w="4019" w:type="dxa"/>
            <w:tcMar>
              <w:top w:w="50" w:type="dxa"/>
              <w:left w:w="100" w:type="dxa"/>
            </w:tcMar>
            <w:vAlign w:val="center"/>
          </w:tcPr>
          <w:p w14:paraId="0D22D268">
            <w:pPr>
              <w:spacing w:before="0" w:after="0"/>
              <w:ind w:left="135"/>
              <w:jc w:val="left"/>
            </w:pPr>
            <w:r>
              <w:rPr>
                <w:rFonts w:ascii="Times New Roman" w:hAnsi="Times New Roman"/>
                <w:b w:val="0"/>
                <w:i w:val="0"/>
                <w:color w:val="000000"/>
                <w:sz w:val="24"/>
              </w:rPr>
              <w:t>Средства массовой информации (современные СМИ)</w:t>
            </w:r>
          </w:p>
        </w:tc>
        <w:tc>
          <w:tcPr>
            <w:tcW w:w="1704" w:type="dxa"/>
            <w:tcMar>
              <w:top w:w="50" w:type="dxa"/>
              <w:left w:w="100" w:type="dxa"/>
            </w:tcMar>
            <w:vAlign w:val="center"/>
          </w:tcPr>
          <w:p w14:paraId="76B7E888">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FA11EF9">
            <w:pPr>
              <w:spacing w:before="0" w:after="0"/>
              <w:ind w:left="135"/>
              <w:jc w:val="left"/>
            </w:pPr>
          </w:p>
        </w:tc>
        <w:tc>
          <w:tcPr>
            <w:tcW w:w="2720" w:type="dxa"/>
            <w:tcMar>
              <w:top w:w="50" w:type="dxa"/>
              <w:left w:w="100" w:type="dxa"/>
            </w:tcMar>
            <w:vAlign w:val="center"/>
          </w:tcPr>
          <w:p w14:paraId="30EC1F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"https://m.edsoo.ru/8353e77a" \h </w:instrText>
            </w:r>
            <w:r>
              <w:fldChar w:fldCharType="separate"/>
            </w:r>
            <w:r>
              <w:rPr>
                <w:rFonts w:ascii="Times New Roman" w:hAnsi="Times New Roman"/>
                <w:b w:val="0"/>
                <w:i w:val="0"/>
                <w:color w:val="0000FF"/>
                <w:sz w:val="22"/>
                <w:u w:val="single"/>
              </w:rPr>
              <w:t>https://m.edsoo.ru/8353e77a</w:t>
            </w:r>
            <w:r>
              <w:rPr>
                <w:rFonts w:ascii="Times New Roman" w:hAnsi="Times New Roman"/>
                <w:b w:val="0"/>
                <w:i w:val="0"/>
                <w:color w:val="0000FF"/>
                <w:sz w:val="22"/>
                <w:u w:val="single"/>
              </w:rPr>
              <w:fldChar w:fldCharType="end"/>
            </w:r>
          </w:p>
        </w:tc>
      </w:tr>
      <w:tr w14:paraId="47C4F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2280776E">
            <w:pPr>
              <w:spacing w:before="0" w:after="0"/>
              <w:ind w:left="0"/>
              <w:jc w:val="left"/>
            </w:pPr>
            <w:r>
              <w:rPr>
                <w:rFonts w:ascii="Times New Roman" w:hAnsi="Times New Roman"/>
                <w:b w:val="0"/>
                <w:i w:val="0"/>
                <w:color w:val="000000"/>
                <w:sz w:val="24"/>
              </w:rPr>
              <w:t>80</w:t>
            </w:r>
          </w:p>
        </w:tc>
        <w:tc>
          <w:tcPr>
            <w:tcW w:w="4019" w:type="dxa"/>
            <w:tcMar>
              <w:top w:w="50" w:type="dxa"/>
              <w:left w:w="100" w:type="dxa"/>
            </w:tcMar>
            <w:vAlign w:val="center"/>
          </w:tcPr>
          <w:p w14:paraId="07A7AFC0">
            <w:pPr>
              <w:spacing w:before="0" w:after="0"/>
              <w:ind w:left="135"/>
              <w:jc w:val="left"/>
            </w:pPr>
            <w:r>
              <w:rPr>
                <w:rFonts w:ascii="Times New Roman" w:hAnsi="Times New Roman"/>
                <w:b w:val="0"/>
                <w:i w:val="0"/>
                <w:color w:val="000000"/>
                <w:sz w:val="24"/>
              </w:rPr>
              <w:t>Средства массовой информации (медиаграмотность)</w:t>
            </w:r>
          </w:p>
        </w:tc>
        <w:tc>
          <w:tcPr>
            <w:tcW w:w="1704" w:type="dxa"/>
            <w:tcMar>
              <w:top w:w="50" w:type="dxa"/>
              <w:left w:w="100" w:type="dxa"/>
            </w:tcMar>
            <w:vAlign w:val="center"/>
          </w:tcPr>
          <w:p w14:paraId="048415F3">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D5A1BF3">
            <w:pPr>
              <w:spacing w:before="0" w:after="0"/>
              <w:ind w:left="135"/>
              <w:jc w:val="left"/>
            </w:pPr>
          </w:p>
        </w:tc>
        <w:tc>
          <w:tcPr>
            <w:tcW w:w="2720" w:type="dxa"/>
            <w:tcMar>
              <w:top w:w="50" w:type="dxa"/>
              <w:left w:w="100" w:type="dxa"/>
            </w:tcMar>
            <w:vAlign w:val="center"/>
          </w:tcPr>
          <w:p w14:paraId="7442E1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"https://m.edsoo.ru/8353e662" \h </w:instrText>
            </w:r>
            <w:r>
              <w:fldChar w:fldCharType="separate"/>
            </w:r>
            <w:r>
              <w:rPr>
                <w:rFonts w:ascii="Times New Roman" w:hAnsi="Times New Roman"/>
                <w:b w:val="0"/>
                <w:i w:val="0"/>
                <w:color w:val="0000FF"/>
                <w:sz w:val="22"/>
                <w:u w:val="single"/>
              </w:rPr>
              <w:t>https://m.edsoo.ru/8353e662</w:t>
            </w:r>
            <w:r>
              <w:rPr>
                <w:rFonts w:ascii="Times New Roman" w:hAnsi="Times New Roman"/>
                <w:b w:val="0"/>
                <w:i w:val="0"/>
                <w:color w:val="0000FF"/>
                <w:sz w:val="22"/>
                <w:u w:val="single"/>
              </w:rPr>
              <w:fldChar w:fldCharType="end"/>
            </w:r>
          </w:p>
        </w:tc>
      </w:tr>
      <w:tr w14:paraId="4F2EB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D2903FB">
            <w:pPr>
              <w:spacing w:before="0" w:after="0"/>
              <w:ind w:left="0"/>
              <w:jc w:val="left"/>
            </w:pPr>
            <w:r>
              <w:rPr>
                <w:rFonts w:ascii="Times New Roman" w:hAnsi="Times New Roman"/>
                <w:b w:val="0"/>
                <w:i w:val="0"/>
                <w:color w:val="000000"/>
                <w:sz w:val="24"/>
              </w:rPr>
              <w:t>81</w:t>
            </w:r>
          </w:p>
        </w:tc>
        <w:tc>
          <w:tcPr>
            <w:tcW w:w="4019" w:type="dxa"/>
            <w:tcMar>
              <w:top w:w="50" w:type="dxa"/>
              <w:left w:w="100" w:type="dxa"/>
            </w:tcMar>
            <w:vAlign w:val="center"/>
          </w:tcPr>
          <w:p w14:paraId="51E807A3">
            <w:pPr>
              <w:spacing w:before="0" w:after="0"/>
              <w:ind w:left="135"/>
              <w:jc w:val="left"/>
            </w:pPr>
            <w:r>
              <w:rPr>
                <w:rFonts w:ascii="Times New Roman" w:hAnsi="Times New Roman"/>
                <w:b w:val="0"/>
                <w:i w:val="0"/>
                <w:color w:val="000000"/>
                <w:sz w:val="24"/>
              </w:rPr>
              <w:t>Средства массовой информации (интернет)</w:t>
            </w:r>
          </w:p>
        </w:tc>
        <w:tc>
          <w:tcPr>
            <w:tcW w:w="1704" w:type="dxa"/>
            <w:tcMar>
              <w:top w:w="50" w:type="dxa"/>
              <w:left w:w="100" w:type="dxa"/>
            </w:tcMar>
            <w:vAlign w:val="center"/>
          </w:tcPr>
          <w:p w14:paraId="1B7502CB">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8F5B5FD">
            <w:pPr>
              <w:spacing w:before="0" w:after="0"/>
              <w:ind w:left="135"/>
              <w:jc w:val="left"/>
            </w:pPr>
          </w:p>
        </w:tc>
        <w:tc>
          <w:tcPr>
            <w:tcW w:w="2720" w:type="dxa"/>
            <w:tcMar>
              <w:top w:w="50" w:type="dxa"/>
              <w:left w:w="100" w:type="dxa"/>
            </w:tcMar>
            <w:vAlign w:val="center"/>
          </w:tcPr>
          <w:p w14:paraId="49B8DC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"https://m.edsoo.ru/8353ea7c" \h </w:instrText>
            </w:r>
            <w:r>
              <w:fldChar w:fldCharType="separate"/>
            </w:r>
            <w:r>
              <w:rPr>
                <w:rFonts w:ascii="Times New Roman" w:hAnsi="Times New Roman"/>
                <w:b w:val="0"/>
                <w:i w:val="0"/>
                <w:color w:val="0000FF"/>
                <w:sz w:val="22"/>
                <w:u w:val="single"/>
              </w:rPr>
              <w:t>https://m.edsoo.ru/8353ea7c</w:t>
            </w:r>
            <w:r>
              <w:rPr>
                <w:rFonts w:ascii="Times New Roman" w:hAnsi="Times New Roman"/>
                <w:b w:val="0"/>
                <w:i w:val="0"/>
                <w:color w:val="0000FF"/>
                <w:sz w:val="22"/>
                <w:u w:val="single"/>
              </w:rPr>
              <w:fldChar w:fldCharType="end"/>
            </w:r>
          </w:p>
        </w:tc>
      </w:tr>
      <w:tr w14:paraId="5C285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C70A4B2">
            <w:pPr>
              <w:spacing w:before="0" w:after="0"/>
              <w:ind w:left="0"/>
              <w:jc w:val="left"/>
            </w:pPr>
            <w:r>
              <w:rPr>
                <w:rFonts w:ascii="Times New Roman" w:hAnsi="Times New Roman"/>
                <w:b w:val="0"/>
                <w:i w:val="0"/>
                <w:color w:val="000000"/>
                <w:sz w:val="24"/>
              </w:rPr>
              <w:t>82</w:t>
            </w:r>
          </w:p>
        </w:tc>
        <w:tc>
          <w:tcPr>
            <w:tcW w:w="4019" w:type="dxa"/>
            <w:tcMar>
              <w:top w:w="50" w:type="dxa"/>
              <w:left w:w="100" w:type="dxa"/>
            </w:tcMar>
            <w:vAlign w:val="center"/>
          </w:tcPr>
          <w:p w14:paraId="3EF61A9C">
            <w:pPr>
              <w:spacing w:before="0" w:after="0"/>
              <w:ind w:left="135"/>
              <w:jc w:val="left"/>
            </w:pPr>
            <w:r>
              <w:rPr>
                <w:rFonts w:ascii="Times New Roman" w:hAnsi="Times New Roman"/>
                <w:b w:val="0"/>
                <w:i w:val="0"/>
                <w:color w:val="000000"/>
                <w:sz w:val="24"/>
              </w:rPr>
              <w:t>Средства массовой информации (сетевые ресурсы)</w:t>
            </w:r>
          </w:p>
        </w:tc>
        <w:tc>
          <w:tcPr>
            <w:tcW w:w="1704" w:type="dxa"/>
            <w:tcMar>
              <w:top w:w="50" w:type="dxa"/>
              <w:left w:w="100" w:type="dxa"/>
            </w:tcMar>
            <w:vAlign w:val="center"/>
          </w:tcPr>
          <w:p w14:paraId="1AA2EEB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132F61B">
            <w:pPr>
              <w:spacing w:before="0" w:after="0"/>
              <w:ind w:left="135"/>
              <w:jc w:val="left"/>
            </w:pPr>
          </w:p>
        </w:tc>
        <w:tc>
          <w:tcPr>
            <w:tcW w:w="2720" w:type="dxa"/>
            <w:tcMar>
              <w:top w:w="50" w:type="dxa"/>
              <w:left w:w="100" w:type="dxa"/>
            </w:tcMar>
            <w:vAlign w:val="center"/>
          </w:tcPr>
          <w:p w14:paraId="4AC259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"https://m.edsoo.ru/8353ece8" \h </w:instrText>
            </w:r>
            <w:r>
              <w:fldChar w:fldCharType="separate"/>
            </w:r>
            <w:r>
              <w:rPr>
                <w:rFonts w:ascii="Times New Roman" w:hAnsi="Times New Roman"/>
                <w:b w:val="0"/>
                <w:i w:val="0"/>
                <w:color w:val="0000FF"/>
                <w:sz w:val="22"/>
                <w:u w:val="single"/>
              </w:rPr>
              <w:t>https://m.edsoo.ru/8353ece8</w:t>
            </w:r>
            <w:r>
              <w:rPr>
                <w:rFonts w:ascii="Times New Roman" w:hAnsi="Times New Roman"/>
                <w:b w:val="0"/>
                <w:i w:val="0"/>
                <w:color w:val="0000FF"/>
                <w:sz w:val="22"/>
                <w:u w:val="single"/>
              </w:rPr>
              <w:fldChar w:fldCharType="end"/>
            </w:r>
          </w:p>
        </w:tc>
      </w:tr>
      <w:tr w14:paraId="5D6E3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1698EB1">
            <w:pPr>
              <w:spacing w:before="0" w:after="0"/>
              <w:ind w:left="0"/>
              <w:jc w:val="left"/>
            </w:pPr>
            <w:r>
              <w:rPr>
                <w:rFonts w:ascii="Times New Roman" w:hAnsi="Times New Roman"/>
                <w:b w:val="0"/>
                <w:i w:val="0"/>
                <w:color w:val="000000"/>
                <w:sz w:val="24"/>
              </w:rPr>
              <w:t>83</w:t>
            </w:r>
          </w:p>
        </w:tc>
        <w:tc>
          <w:tcPr>
            <w:tcW w:w="4019" w:type="dxa"/>
            <w:tcMar>
              <w:top w:w="50" w:type="dxa"/>
              <w:left w:w="100" w:type="dxa"/>
            </w:tcMar>
            <w:vAlign w:val="center"/>
          </w:tcPr>
          <w:p w14:paraId="2C36C47E">
            <w:pPr>
              <w:spacing w:before="0" w:after="0"/>
              <w:ind w:left="135"/>
              <w:jc w:val="left"/>
            </w:pPr>
            <w:r>
              <w:rPr>
                <w:rFonts w:ascii="Times New Roman" w:hAnsi="Times New Roman"/>
                <w:b w:val="0"/>
                <w:i w:val="0"/>
                <w:color w:val="000000"/>
                <w:sz w:val="24"/>
              </w:rPr>
              <w:t>Обобщение по теме "Средства массовой информации (телевидение, радио, пресса, Интернет)"</w:t>
            </w:r>
          </w:p>
        </w:tc>
        <w:tc>
          <w:tcPr>
            <w:tcW w:w="1704" w:type="dxa"/>
            <w:tcMar>
              <w:top w:w="50" w:type="dxa"/>
              <w:left w:w="100" w:type="dxa"/>
            </w:tcMar>
            <w:vAlign w:val="center"/>
          </w:tcPr>
          <w:p w14:paraId="6CF4E92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74285B7">
            <w:pPr>
              <w:spacing w:before="0" w:after="0"/>
              <w:ind w:left="135"/>
              <w:jc w:val="left"/>
            </w:pPr>
          </w:p>
        </w:tc>
        <w:tc>
          <w:tcPr>
            <w:tcW w:w="2720" w:type="dxa"/>
            <w:tcMar>
              <w:top w:w="50" w:type="dxa"/>
              <w:left w:w="100" w:type="dxa"/>
            </w:tcMar>
            <w:vAlign w:val="center"/>
          </w:tcPr>
          <w:p w14:paraId="15CF8B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"https://m.edsoo.ru/8353ee0a" \h </w:instrText>
            </w:r>
            <w:r>
              <w:fldChar w:fldCharType="separate"/>
            </w:r>
            <w:r>
              <w:rPr>
                <w:rFonts w:ascii="Times New Roman" w:hAnsi="Times New Roman"/>
                <w:b w:val="0"/>
                <w:i w:val="0"/>
                <w:color w:val="0000FF"/>
                <w:sz w:val="22"/>
                <w:u w:val="single"/>
              </w:rPr>
              <w:t>https://m.edsoo.ru/8353ee0a</w:t>
            </w:r>
            <w:r>
              <w:rPr>
                <w:rFonts w:ascii="Times New Roman" w:hAnsi="Times New Roman"/>
                <w:b w:val="0"/>
                <w:i w:val="0"/>
                <w:color w:val="0000FF"/>
                <w:sz w:val="22"/>
                <w:u w:val="single"/>
              </w:rPr>
              <w:fldChar w:fldCharType="end"/>
            </w:r>
          </w:p>
        </w:tc>
      </w:tr>
      <w:tr w14:paraId="16C25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778609A">
            <w:pPr>
              <w:spacing w:before="0" w:after="0"/>
              <w:ind w:left="0"/>
              <w:jc w:val="left"/>
            </w:pPr>
            <w:r>
              <w:rPr>
                <w:rFonts w:ascii="Times New Roman" w:hAnsi="Times New Roman"/>
                <w:b w:val="0"/>
                <w:i w:val="0"/>
                <w:color w:val="000000"/>
                <w:sz w:val="24"/>
              </w:rPr>
              <w:t>84</w:t>
            </w:r>
          </w:p>
        </w:tc>
        <w:tc>
          <w:tcPr>
            <w:tcW w:w="4019" w:type="dxa"/>
            <w:tcMar>
              <w:top w:w="50" w:type="dxa"/>
              <w:left w:w="100" w:type="dxa"/>
            </w:tcMar>
            <w:vAlign w:val="center"/>
          </w:tcPr>
          <w:p w14:paraId="7DE348B8">
            <w:pPr>
              <w:spacing w:before="0" w:after="0"/>
              <w:ind w:left="135"/>
              <w:jc w:val="left"/>
            </w:pPr>
            <w:r>
              <w:rPr>
                <w:rFonts w:ascii="Times New Roman" w:hAnsi="Times New Roman"/>
                <w:b w:val="0"/>
                <w:i w:val="0"/>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1704" w:type="dxa"/>
            <w:tcMar>
              <w:top w:w="50" w:type="dxa"/>
              <w:left w:w="100" w:type="dxa"/>
            </w:tcMar>
            <w:vAlign w:val="center"/>
          </w:tcPr>
          <w:p w14:paraId="4D9C703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439C772">
            <w:pPr>
              <w:spacing w:before="0" w:after="0"/>
              <w:ind w:left="135"/>
              <w:jc w:val="left"/>
            </w:pPr>
          </w:p>
        </w:tc>
        <w:tc>
          <w:tcPr>
            <w:tcW w:w="2720" w:type="dxa"/>
            <w:tcMar>
              <w:top w:w="50" w:type="dxa"/>
              <w:left w:w="100" w:type="dxa"/>
            </w:tcMar>
            <w:vAlign w:val="center"/>
          </w:tcPr>
          <w:p w14:paraId="093C93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"https://m.edsoo.ru/8353ee0a" \h </w:instrText>
            </w:r>
            <w:r>
              <w:fldChar w:fldCharType="separate"/>
            </w:r>
            <w:r>
              <w:rPr>
                <w:rFonts w:ascii="Times New Roman" w:hAnsi="Times New Roman"/>
                <w:b w:val="0"/>
                <w:i w:val="0"/>
                <w:color w:val="0000FF"/>
                <w:sz w:val="22"/>
                <w:u w:val="single"/>
              </w:rPr>
              <w:t>https://m.edsoo.ru/8353ee0a</w:t>
            </w:r>
            <w:r>
              <w:rPr>
                <w:rFonts w:ascii="Times New Roman" w:hAnsi="Times New Roman"/>
                <w:b w:val="0"/>
                <w:i w:val="0"/>
                <w:color w:val="0000FF"/>
                <w:sz w:val="22"/>
                <w:u w:val="single"/>
              </w:rPr>
              <w:fldChar w:fldCharType="end"/>
            </w:r>
          </w:p>
        </w:tc>
      </w:tr>
      <w:tr w14:paraId="048C5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5055921">
            <w:pPr>
              <w:spacing w:before="0" w:after="0"/>
              <w:ind w:left="0"/>
              <w:jc w:val="left"/>
            </w:pPr>
            <w:r>
              <w:rPr>
                <w:rFonts w:ascii="Times New Roman" w:hAnsi="Times New Roman"/>
                <w:b w:val="0"/>
                <w:i w:val="0"/>
                <w:color w:val="000000"/>
                <w:sz w:val="24"/>
              </w:rPr>
              <w:t>85</w:t>
            </w:r>
          </w:p>
        </w:tc>
        <w:tc>
          <w:tcPr>
            <w:tcW w:w="4019" w:type="dxa"/>
            <w:tcMar>
              <w:top w:w="50" w:type="dxa"/>
              <w:left w:w="100" w:type="dxa"/>
            </w:tcMar>
            <w:vAlign w:val="center"/>
          </w:tcPr>
          <w:p w14:paraId="4D49AC8A">
            <w:pPr>
              <w:spacing w:before="0" w:after="0"/>
              <w:ind w:left="135"/>
              <w:jc w:val="left"/>
            </w:pPr>
            <w:r>
              <w:rPr>
                <w:rFonts w:ascii="Times New Roman" w:hAnsi="Times New Roman"/>
                <w:b w:val="0"/>
                <w:i w:val="0"/>
                <w:color w:val="000000"/>
                <w:sz w:val="24"/>
              </w:rPr>
              <w:t>Страна (страны) изучаемого языка (культурные особенности)</w:t>
            </w:r>
          </w:p>
        </w:tc>
        <w:tc>
          <w:tcPr>
            <w:tcW w:w="1704" w:type="dxa"/>
            <w:tcMar>
              <w:top w:w="50" w:type="dxa"/>
              <w:left w:w="100" w:type="dxa"/>
            </w:tcMar>
            <w:vAlign w:val="center"/>
          </w:tcPr>
          <w:p w14:paraId="10AA230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BD181C3">
            <w:pPr>
              <w:spacing w:before="0" w:after="0"/>
              <w:ind w:left="135"/>
              <w:jc w:val="left"/>
            </w:pPr>
          </w:p>
        </w:tc>
        <w:tc>
          <w:tcPr>
            <w:tcW w:w="2720" w:type="dxa"/>
            <w:tcMar>
              <w:top w:w="50" w:type="dxa"/>
              <w:left w:w="100" w:type="dxa"/>
            </w:tcMar>
            <w:vAlign w:val="center"/>
          </w:tcPr>
          <w:p w14:paraId="071513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"https://m.edsoo.ru/8353ef22" \h </w:instrText>
            </w:r>
            <w:r>
              <w:fldChar w:fldCharType="separate"/>
            </w:r>
            <w:r>
              <w:rPr>
                <w:rFonts w:ascii="Times New Roman" w:hAnsi="Times New Roman"/>
                <w:b w:val="0"/>
                <w:i w:val="0"/>
                <w:color w:val="0000FF"/>
                <w:sz w:val="22"/>
                <w:u w:val="single"/>
              </w:rPr>
              <w:t>https://m.edsoo.ru/8353ef22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"https://m.edsoo.ru/8353f044" \h </w:instrText>
            </w:r>
            <w:r>
              <w:fldChar w:fldCharType="separate"/>
            </w:r>
            <w:r>
              <w:rPr>
                <w:rFonts w:ascii="Times New Roman" w:hAnsi="Times New Roman"/>
                <w:b w:val="0"/>
                <w:i w:val="0"/>
                <w:color w:val="0000FF"/>
                <w:sz w:val="22"/>
                <w:u w:val="single"/>
              </w:rPr>
              <w:t>https://m.edsoo.ru/8353f044</w:t>
            </w:r>
            <w:r>
              <w:rPr>
                <w:rFonts w:ascii="Times New Roman" w:hAnsi="Times New Roman"/>
                <w:b w:val="0"/>
                <w:i w:val="0"/>
                <w:color w:val="0000FF"/>
                <w:sz w:val="22"/>
                <w:u w:val="single"/>
              </w:rPr>
              <w:fldChar w:fldCharType="end"/>
            </w:r>
          </w:p>
        </w:tc>
      </w:tr>
      <w:tr w14:paraId="69087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13891C2">
            <w:pPr>
              <w:spacing w:before="0" w:after="0"/>
              <w:ind w:left="0"/>
              <w:jc w:val="left"/>
            </w:pPr>
            <w:r>
              <w:rPr>
                <w:rFonts w:ascii="Times New Roman" w:hAnsi="Times New Roman"/>
                <w:b w:val="0"/>
                <w:i w:val="0"/>
                <w:color w:val="000000"/>
                <w:sz w:val="24"/>
              </w:rPr>
              <w:t>86</w:t>
            </w:r>
          </w:p>
        </w:tc>
        <w:tc>
          <w:tcPr>
            <w:tcW w:w="4019" w:type="dxa"/>
            <w:tcMar>
              <w:top w:w="50" w:type="dxa"/>
              <w:left w:w="100" w:type="dxa"/>
            </w:tcMar>
            <w:vAlign w:val="center"/>
          </w:tcPr>
          <w:p w14:paraId="4CC1648E">
            <w:pPr>
              <w:spacing w:before="0" w:after="0"/>
              <w:ind w:left="135"/>
              <w:jc w:val="left"/>
            </w:pPr>
            <w:r>
              <w:rPr>
                <w:rFonts w:ascii="Times New Roman" w:hAnsi="Times New Roman"/>
                <w:b w:val="0"/>
                <w:i w:val="0"/>
                <w:color w:val="000000"/>
                <w:sz w:val="24"/>
              </w:rPr>
              <w:t>Родная страна и страна (страны) изучаемого языка (деньги)</w:t>
            </w:r>
          </w:p>
        </w:tc>
        <w:tc>
          <w:tcPr>
            <w:tcW w:w="1704" w:type="dxa"/>
            <w:tcMar>
              <w:top w:w="50" w:type="dxa"/>
              <w:left w:w="100" w:type="dxa"/>
            </w:tcMar>
            <w:vAlign w:val="center"/>
          </w:tcPr>
          <w:p w14:paraId="28C575A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871B902">
            <w:pPr>
              <w:spacing w:before="0" w:after="0"/>
              <w:ind w:left="135"/>
              <w:jc w:val="left"/>
            </w:pPr>
          </w:p>
        </w:tc>
        <w:tc>
          <w:tcPr>
            <w:tcW w:w="2720" w:type="dxa"/>
            <w:tcMar>
              <w:top w:w="50" w:type="dxa"/>
              <w:left w:w="100" w:type="dxa"/>
            </w:tcMar>
            <w:vAlign w:val="center"/>
          </w:tcPr>
          <w:p w14:paraId="2CA97F74">
            <w:pPr>
              <w:spacing w:before="0" w:after="0"/>
              <w:ind w:left="135"/>
              <w:jc w:val="left"/>
            </w:pPr>
          </w:p>
        </w:tc>
      </w:tr>
      <w:tr w14:paraId="29583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6E6C9B8">
            <w:pPr>
              <w:spacing w:before="0" w:after="0"/>
              <w:ind w:left="0"/>
              <w:jc w:val="left"/>
            </w:pPr>
            <w:r>
              <w:rPr>
                <w:rFonts w:ascii="Times New Roman" w:hAnsi="Times New Roman"/>
                <w:b w:val="0"/>
                <w:i w:val="0"/>
                <w:color w:val="000000"/>
                <w:sz w:val="24"/>
              </w:rPr>
              <w:t>87</w:t>
            </w:r>
          </w:p>
        </w:tc>
        <w:tc>
          <w:tcPr>
            <w:tcW w:w="4019" w:type="dxa"/>
            <w:tcMar>
              <w:top w:w="50" w:type="dxa"/>
              <w:left w:w="100" w:type="dxa"/>
            </w:tcMar>
            <w:vAlign w:val="center"/>
          </w:tcPr>
          <w:p w14:paraId="7607D7AB">
            <w:pPr>
              <w:spacing w:before="0" w:after="0"/>
              <w:ind w:left="135"/>
              <w:jc w:val="left"/>
            </w:pPr>
            <w:r>
              <w:rPr>
                <w:rFonts w:ascii="Times New Roman" w:hAnsi="Times New Roman"/>
                <w:b w:val="0"/>
                <w:i w:val="0"/>
                <w:color w:val="000000"/>
                <w:sz w:val="24"/>
              </w:rPr>
              <w:t>Cтрана (страны) изучаемого языка (традиционная одежда)</w:t>
            </w:r>
          </w:p>
        </w:tc>
        <w:tc>
          <w:tcPr>
            <w:tcW w:w="1704" w:type="dxa"/>
            <w:tcMar>
              <w:top w:w="50" w:type="dxa"/>
              <w:left w:w="100" w:type="dxa"/>
            </w:tcMar>
            <w:vAlign w:val="center"/>
          </w:tcPr>
          <w:p w14:paraId="7263D14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69835DC3">
            <w:pPr>
              <w:spacing w:before="0" w:after="0"/>
              <w:ind w:left="135"/>
              <w:jc w:val="left"/>
            </w:pPr>
          </w:p>
        </w:tc>
        <w:tc>
          <w:tcPr>
            <w:tcW w:w="2720" w:type="dxa"/>
            <w:tcMar>
              <w:top w:w="50" w:type="dxa"/>
              <w:left w:w="100" w:type="dxa"/>
            </w:tcMar>
            <w:vAlign w:val="center"/>
          </w:tcPr>
          <w:p w14:paraId="5712A481">
            <w:pPr>
              <w:spacing w:before="0" w:after="0"/>
              <w:ind w:left="135"/>
              <w:jc w:val="left"/>
            </w:pPr>
          </w:p>
        </w:tc>
      </w:tr>
      <w:tr w14:paraId="1B8C2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5ADD932">
            <w:pPr>
              <w:spacing w:before="0" w:after="0"/>
              <w:ind w:left="0"/>
              <w:jc w:val="left"/>
            </w:pPr>
            <w:r>
              <w:rPr>
                <w:rFonts w:ascii="Times New Roman" w:hAnsi="Times New Roman"/>
                <w:b w:val="0"/>
                <w:i w:val="0"/>
                <w:color w:val="000000"/>
                <w:sz w:val="24"/>
              </w:rPr>
              <w:t>88</w:t>
            </w:r>
          </w:p>
        </w:tc>
        <w:tc>
          <w:tcPr>
            <w:tcW w:w="4019" w:type="dxa"/>
            <w:tcMar>
              <w:top w:w="50" w:type="dxa"/>
              <w:left w:w="100" w:type="dxa"/>
            </w:tcMar>
            <w:vAlign w:val="center"/>
          </w:tcPr>
          <w:p w14:paraId="16D054E9">
            <w:pPr>
              <w:spacing w:before="0" w:after="0"/>
              <w:ind w:left="135"/>
              <w:jc w:val="left"/>
            </w:pPr>
            <w:r>
              <w:rPr>
                <w:rFonts w:ascii="Times New Roman" w:hAnsi="Times New Roman"/>
                <w:b w:val="0"/>
                <w:i w:val="0"/>
                <w:color w:val="000000"/>
                <w:sz w:val="24"/>
              </w:rPr>
              <w:t>Родная страна и страна (страны) изучаемого языка (достопримечательности)</w:t>
            </w:r>
          </w:p>
        </w:tc>
        <w:tc>
          <w:tcPr>
            <w:tcW w:w="1704" w:type="dxa"/>
            <w:tcMar>
              <w:top w:w="50" w:type="dxa"/>
              <w:left w:w="100" w:type="dxa"/>
            </w:tcMar>
            <w:vAlign w:val="center"/>
          </w:tcPr>
          <w:p w14:paraId="458384E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DD9950D">
            <w:pPr>
              <w:spacing w:before="0" w:after="0"/>
              <w:ind w:left="135"/>
              <w:jc w:val="left"/>
            </w:pPr>
          </w:p>
        </w:tc>
        <w:tc>
          <w:tcPr>
            <w:tcW w:w="2720" w:type="dxa"/>
            <w:tcMar>
              <w:top w:w="50" w:type="dxa"/>
              <w:left w:w="100" w:type="dxa"/>
            </w:tcMar>
            <w:vAlign w:val="center"/>
          </w:tcPr>
          <w:p w14:paraId="108D7B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"https://m.edsoo.ru/8353f698" \h </w:instrText>
            </w:r>
            <w:r>
              <w:fldChar w:fldCharType="separate"/>
            </w:r>
            <w:r>
              <w:rPr>
                <w:rFonts w:ascii="Times New Roman" w:hAnsi="Times New Roman"/>
                <w:b w:val="0"/>
                <w:i w:val="0"/>
                <w:color w:val="0000FF"/>
                <w:sz w:val="22"/>
                <w:u w:val="single"/>
              </w:rPr>
              <w:t>https://m.edsoo.ru/8353f698</w:t>
            </w:r>
            <w:r>
              <w:rPr>
                <w:rFonts w:ascii="Times New Roman" w:hAnsi="Times New Roman"/>
                <w:b w:val="0"/>
                <w:i w:val="0"/>
                <w:color w:val="0000FF"/>
                <w:sz w:val="22"/>
                <w:u w:val="single"/>
              </w:rPr>
              <w:fldChar w:fldCharType="end"/>
            </w:r>
          </w:p>
        </w:tc>
      </w:tr>
      <w:tr w14:paraId="26F4D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CEED058">
            <w:pPr>
              <w:spacing w:before="0" w:after="0"/>
              <w:ind w:left="0"/>
              <w:jc w:val="left"/>
            </w:pPr>
            <w:r>
              <w:rPr>
                <w:rFonts w:ascii="Times New Roman" w:hAnsi="Times New Roman"/>
                <w:b w:val="0"/>
                <w:i w:val="0"/>
                <w:color w:val="000000"/>
                <w:sz w:val="24"/>
              </w:rPr>
              <w:t>89</w:t>
            </w:r>
          </w:p>
        </w:tc>
        <w:tc>
          <w:tcPr>
            <w:tcW w:w="4019" w:type="dxa"/>
            <w:tcMar>
              <w:top w:w="50" w:type="dxa"/>
              <w:left w:w="100" w:type="dxa"/>
            </w:tcMar>
            <w:vAlign w:val="center"/>
          </w:tcPr>
          <w:p w14:paraId="5DC2F79A">
            <w:pPr>
              <w:spacing w:before="0" w:after="0"/>
              <w:ind w:left="135"/>
              <w:jc w:val="left"/>
            </w:pPr>
            <w:r>
              <w:rPr>
                <w:rFonts w:ascii="Times New Roman" w:hAnsi="Times New Roman"/>
                <w:b w:val="0"/>
                <w:i w:val="0"/>
                <w:color w:val="000000"/>
                <w:sz w:val="24"/>
              </w:rPr>
              <w:t>Родная страна (культурные особенности)</w:t>
            </w:r>
          </w:p>
        </w:tc>
        <w:tc>
          <w:tcPr>
            <w:tcW w:w="1704" w:type="dxa"/>
            <w:tcMar>
              <w:top w:w="50" w:type="dxa"/>
              <w:left w:w="100" w:type="dxa"/>
            </w:tcMar>
            <w:vAlign w:val="center"/>
          </w:tcPr>
          <w:p w14:paraId="17667066">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E6101D5">
            <w:pPr>
              <w:spacing w:before="0" w:after="0"/>
              <w:ind w:left="135"/>
              <w:jc w:val="left"/>
            </w:pPr>
          </w:p>
        </w:tc>
        <w:tc>
          <w:tcPr>
            <w:tcW w:w="2720" w:type="dxa"/>
            <w:tcMar>
              <w:top w:w="50" w:type="dxa"/>
              <w:left w:w="100" w:type="dxa"/>
            </w:tcMar>
            <w:vAlign w:val="center"/>
          </w:tcPr>
          <w:p w14:paraId="57453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"https://m.edsoo.ru/8353f558" \h </w:instrText>
            </w:r>
            <w:r>
              <w:fldChar w:fldCharType="separate"/>
            </w:r>
            <w:r>
              <w:rPr>
                <w:rFonts w:ascii="Times New Roman" w:hAnsi="Times New Roman"/>
                <w:b w:val="0"/>
                <w:i w:val="0"/>
                <w:color w:val="0000FF"/>
                <w:sz w:val="22"/>
                <w:u w:val="single"/>
              </w:rPr>
              <w:t>https://m.edsoo.ru/8353f558</w:t>
            </w:r>
            <w:r>
              <w:rPr>
                <w:rFonts w:ascii="Times New Roman" w:hAnsi="Times New Roman"/>
                <w:b w:val="0"/>
                <w:i w:val="0"/>
                <w:color w:val="0000FF"/>
                <w:sz w:val="22"/>
                <w:u w:val="single"/>
              </w:rPr>
              <w:fldChar w:fldCharType="end"/>
            </w:r>
          </w:p>
        </w:tc>
      </w:tr>
      <w:tr w14:paraId="3B064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AD821B7">
            <w:pPr>
              <w:spacing w:before="0" w:after="0"/>
              <w:ind w:left="0"/>
              <w:jc w:val="left"/>
            </w:pPr>
            <w:r>
              <w:rPr>
                <w:rFonts w:ascii="Times New Roman" w:hAnsi="Times New Roman"/>
                <w:b w:val="0"/>
                <w:i w:val="0"/>
                <w:color w:val="000000"/>
                <w:sz w:val="24"/>
              </w:rPr>
              <w:t>90</w:t>
            </w:r>
          </w:p>
        </w:tc>
        <w:tc>
          <w:tcPr>
            <w:tcW w:w="4019" w:type="dxa"/>
            <w:tcMar>
              <w:top w:w="50" w:type="dxa"/>
              <w:left w:w="100" w:type="dxa"/>
            </w:tcMar>
            <w:vAlign w:val="center"/>
          </w:tcPr>
          <w:p w14:paraId="5B0FE1E6">
            <w:pPr>
              <w:spacing w:before="0" w:after="0"/>
              <w:ind w:left="135"/>
              <w:jc w:val="left"/>
            </w:pPr>
            <w:r>
              <w:rPr>
                <w:rFonts w:ascii="Times New Roman" w:hAnsi="Times New Roman"/>
                <w:b w:val="0"/>
                <w:i w:val="0"/>
                <w:color w:val="000000"/>
                <w:sz w:val="24"/>
              </w:rPr>
              <w:t>Родная страна и страна (страны) изучаемого языка (национальная кухня)</w:t>
            </w:r>
          </w:p>
        </w:tc>
        <w:tc>
          <w:tcPr>
            <w:tcW w:w="1704" w:type="dxa"/>
            <w:tcMar>
              <w:top w:w="50" w:type="dxa"/>
              <w:left w:w="100" w:type="dxa"/>
            </w:tcMar>
            <w:vAlign w:val="center"/>
          </w:tcPr>
          <w:p w14:paraId="4FD462B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4AE2A11">
            <w:pPr>
              <w:spacing w:before="0" w:after="0"/>
              <w:ind w:left="135"/>
              <w:jc w:val="left"/>
            </w:pPr>
          </w:p>
        </w:tc>
        <w:tc>
          <w:tcPr>
            <w:tcW w:w="2720" w:type="dxa"/>
            <w:tcMar>
              <w:top w:w="50" w:type="dxa"/>
              <w:left w:w="100" w:type="dxa"/>
            </w:tcMar>
            <w:vAlign w:val="center"/>
          </w:tcPr>
          <w:p w14:paraId="3520D8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"https://m.edsoo.ru/8352f004" \h </w:instrText>
            </w:r>
            <w:r>
              <w:fldChar w:fldCharType="separate"/>
            </w:r>
            <w:r>
              <w:rPr>
                <w:rFonts w:ascii="Times New Roman" w:hAnsi="Times New Roman"/>
                <w:b w:val="0"/>
                <w:i w:val="0"/>
                <w:color w:val="0000FF"/>
                <w:sz w:val="22"/>
                <w:u w:val="single"/>
              </w:rPr>
              <w:t>https://m.edsoo.ru/8352f004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"https://m.edsoo.ru/8352366e" \h </w:instrText>
            </w:r>
            <w:r>
              <w:fldChar w:fldCharType="separate"/>
            </w:r>
            <w:r>
              <w:rPr>
                <w:rFonts w:ascii="Times New Roman" w:hAnsi="Times New Roman"/>
                <w:b w:val="0"/>
                <w:i w:val="0"/>
                <w:color w:val="0000FF"/>
                <w:sz w:val="22"/>
                <w:u w:val="single"/>
              </w:rPr>
              <w:t>https://m.edsoo.ru/8352366e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"https://m.edsoo.ru/83523786" \h </w:instrText>
            </w:r>
            <w:r>
              <w:fldChar w:fldCharType="separate"/>
            </w:r>
            <w:r>
              <w:rPr>
                <w:rFonts w:ascii="Times New Roman" w:hAnsi="Times New Roman"/>
                <w:b w:val="0"/>
                <w:i w:val="0"/>
                <w:color w:val="0000FF"/>
                <w:sz w:val="22"/>
                <w:u w:val="single"/>
              </w:rPr>
              <w:t>https://m.edsoo.ru/83523786</w:t>
            </w:r>
            <w:r>
              <w:rPr>
                <w:rFonts w:ascii="Times New Roman" w:hAnsi="Times New Roman"/>
                <w:b w:val="0"/>
                <w:i w:val="0"/>
                <w:color w:val="0000FF"/>
                <w:sz w:val="22"/>
                <w:u w:val="single"/>
              </w:rPr>
              <w:fldChar w:fldCharType="end"/>
            </w:r>
          </w:p>
        </w:tc>
      </w:tr>
      <w:tr w14:paraId="26B6A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C53FCC0">
            <w:pPr>
              <w:spacing w:before="0" w:after="0"/>
              <w:ind w:left="0"/>
              <w:jc w:val="left"/>
            </w:pPr>
            <w:r>
              <w:rPr>
                <w:rFonts w:ascii="Times New Roman" w:hAnsi="Times New Roman"/>
                <w:b w:val="0"/>
                <w:i w:val="0"/>
                <w:color w:val="000000"/>
                <w:sz w:val="24"/>
              </w:rPr>
              <w:t>91</w:t>
            </w:r>
          </w:p>
        </w:tc>
        <w:tc>
          <w:tcPr>
            <w:tcW w:w="4019" w:type="dxa"/>
            <w:tcMar>
              <w:top w:w="50" w:type="dxa"/>
              <w:left w:w="100" w:type="dxa"/>
            </w:tcMar>
            <w:vAlign w:val="center"/>
          </w:tcPr>
          <w:p w14:paraId="02C7C074">
            <w:pPr>
              <w:spacing w:before="0" w:after="0"/>
              <w:ind w:left="135"/>
              <w:jc w:val="left"/>
            </w:pPr>
            <w:r>
              <w:rPr>
                <w:rFonts w:ascii="Times New Roman" w:hAnsi="Times New Roman"/>
                <w:b w:val="0"/>
                <w:i w:val="0"/>
                <w:color w:val="000000"/>
                <w:sz w:val="24"/>
              </w:rPr>
              <w:t>Родная страна (национальная одежда)</w:t>
            </w:r>
          </w:p>
        </w:tc>
        <w:tc>
          <w:tcPr>
            <w:tcW w:w="1704" w:type="dxa"/>
            <w:tcMar>
              <w:top w:w="50" w:type="dxa"/>
              <w:left w:w="100" w:type="dxa"/>
            </w:tcMar>
            <w:vAlign w:val="center"/>
          </w:tcPr>
          <w:p w14:paraId="7A19C6F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1FDF4A9">
            <w:pPr>
              <w:spacing w:before="0" w:after="0"/>
              <w:ind w:left="135"/>
              <w:jc w:val="left"/>
            </w:pPr>
          </w:p>
        </w:tc>
        <w:tc>
          <w:tcPr>
            <w:tcW w:w="2720" w:type="dxa"/>
            <w:tcMar>
              <w:top w:w="50" w:type="dxa"/>
              <w:left w:w="100" w:type="dxa"/>
            </w:tcMar>
            <w:vAlign w:val="center"/>
          </w:tcPr>
          <w:p w14:paraId="7A304C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"https://m.edsoo.ru/8353f558" \h </w:instrText>
            </w:r>
            <w:r>
              <w:fldChar w:fldCharType="separate"/>
            </w:r>
            <w:r>
              <w:rPr>
                <w:rFonts w:ascii="Times New Roman" w:hAnsi="Times New Roman"/>
                <w:b w:val="0"/>
                <w:i w:val="0"/>
                <w:color w:val="0000FF"/>
                <w:sz w:val="22"/>
                <w:u w:val="single"/>
              </w:rPr>
              <w:t>https://m.edsoo.ru/8353f558</w:t>
            </w:r>
            <w:r>
              <w:rPr>
                <w:rFonts w:ascii="Times New Roman" w:hAnsi="Times New Roman"/>
                <w:b w:val="0"/>
                <w:i w:val="0"/>
                <w:color w:val="0000FF"/>
                <w:sz w:val="22"/>
                <w:u w:val="single"/>
              </w:rPr>
              <w:fldChar w:fldCharType="end"/>
            </w:r>
          </w:p>
        </w:tc>
      </w:tr>
      <w:tr w14:paraId="39E87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9817A68">
            <w:pPr>
              <w:spacing w:before="0" w:after="0"/>
              <w:ind w:left="0"/>
              <w:jc w:val="left"/>
            </w:pPr>
            <w:r>
              <w:rPr>
                <w:rFonts w:ascii="Times New Roman" w:hAnsi="Times New Roman"/>
                <w:b w:val="0"/>
                <w:i w:val="0"/>
                <w:color w:val="000000"/>
                <w:sz w:val="24"/>
              </w:rPr>
              <w:t>92</w:t>
            </w:r>
          </w:p>
        </w:tc>
        <w:tc>
          <w:tcPr>
            <w:tcW w:w="4019" w:type="dxa"/>
            <w:tcMar>
              <w:top w:w="50" w:type="dxa"/>
              <w:left w:w="100" w:type="dxa"/>
            </w:tcMar>
            <w:vAlign w:val="center"/>
          </w:tcPr>
          <w:p w14:paraId="7962F656">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 обычаи)</w:t>
            </w:r>
          </w:p>
        </w:tc>
        <w:tc>
          <w:tcPr>
            <w:tcW w:w="1704" w:type="dxa"/>
            <w:tcMar>
              <w:top w:w="50" w:type="dxa"/>
              <w:left w:w="100" w:type="dxa"/>
            </w:tcMar>
            <w:vAlign w:val="center"/>
          </w:tcPr>
          <w:p w14:paraId="2D73EAC0">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A37CE0D">
            <w:pPr>
              <w:spacing w:before="0" w:after="0"/>
              <w:ind w:left="135"/>
              <w:jc w:val="left"/>
            </w:pPr>
          </w:p>
        </w:tc>
        <w:tc>
          <w:tcPr>
            <w:tcW w:w="2720" w:type="dxa"/>
            <w:tcMar>
              <w:top w:w="50" w:type="dxa"/>
              <w:left w:w="100" w:type="dxa"/>
            </w:tcMar>
            <w:vAlign w:val="center"/>
          </w:tcPr>
          <w:p w14:paraId="2F97FD52">
            <w:pPr>
              <w:spacing w:before="0" w:after="0"/>
              <w:ind w:left="135"/>
              <w:jc w:val="left"/>
            </w:pPr>
          </w:p>
        </w:tc>
      </w:tr>
      <w:tr w14:paraId="7D9E8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70858C7">
            <w:pPr>
              <w:spacing w:before="0" w:after="0"/>
              <w:ind w:left="0"/>
              <w:jc w:val="left"/>
            </w:pPr>
            <w:r>
              <w:rPr>
                <w:rFonts w:ascii="Times New Roman" w:hAnsi="Times New Roman"/>
                <w:b w:val="0"/>
                <w:i w:val="0"/>
                <w:color w:val="000000"/>
                <w:sz w:val="24"/>
              </w:rPr>
              <w:t>93</w:t>
            </w:r>
          </w:p>
        </w:tc>
        <w:tc>
          <w:tcPr>
            <w:tcW w:w="4019" w:type="dxa"/>
            <w:tcMar>
              <w:top w:w="50" w:type="dxa"/>
              <w:left w:w="100" w:type="dxa"/>
            </w:tcMar>
            <w:vAlign w:val="center"/>
          </w:tcPr>
          <w:p w14:paraId="7944FAC9">
            <w:pPr>
              <w:spacing w:before="0" w:after="0"/>
              <w:ind w:left="135"/>
              <w:jc w:val="left"/>
            </w:pPr>
            <w:r>
              <w:rPr>
                <w:rFonts w:ascii="Times New Roman" w:hAnsi="Times New Roman"/>
                <w:b w:val="0"/>
                <w:i w:val="0"/>
                <w:color w:val="000000"/>
                <w:sz w:val="24"/>
              </w:rPr>
              <w:t>Родная страна и страна (страны) изучаемого языка (культурное наследие)</w:t>
            </w:r>
          </w:p>
        </w:tc>
        <w:tc>
          <w:tcPr>
            <w:tcW w:w="1704" w:type="dxa"/>
            <w:tcMar>
              <w:top w:w="50" w:type="dxa"/>
              <w:left w:w="100" w:type="dxa"/>
            </w:tcMar>
            <w:vAlign w:val="center"/>
          </w:tcPr>
          <w:p w14:paraId="578EBC9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5D703D5">
            <w:pPr>
              <w:spacing w:before="0" w:after="0"/>
              <w:ind w:left="135"/>
              <w:jc w:val="left"/>
            </w:pPr>
          </w:p>
        </w:tc>
        <w:tc>
          <w:tcPr>
            <w:tcW w:w="2720" w:type="dxa"/>
            <w:tcMar>
              <w:top w:w="50" w:type="dxa"/>
              <w:left w:w="100" w:type="dxa"/>
            </w:tcMar>
            <w:vAlign w:val="center"/>
          </w:tcPr>
          <w:p w14:paraId="35E4860A">
            <w:pPr>
              <w:spacing w:before="0" w:after="0"/>
              <w:ind w:left="135"/>
              <w:jc w:val="left"/>
            </w:pPr>
          </w:p>
        </w:tc>
      </w:tr>
      <w:tr w14:paraId="523E2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A257076">
            <w:pPr>
              <w:spacing w:before="0" w:after="0"/>
              <w:ind w:left="0"/>
              <w:jc w:val="left"/>
            </w:pPr>
            <w:r>
              <w:rPr>
                <w:rFonts w:ascii="Times New Roman" w:hAnsi="Times New Roman"/>
                <w:b w:val="0"/>
                <w:i w:val="0"/>
                <w:color w:val="000000"/>
                <w:sz w:val="24"/>
              </w:rPr>
              <w:t>94</w:t>
            </w:r>
          </w:p>
        </w:tc>
        <w:tc>
          <w:tcPr>
            <w:tcW w:w="4019" w:type="dxa"/>
            <w:tcMar>
              <w:top w:w="50" w:type="dxa"/>
              <w:left w:w="100" w:type="dxa"/>
            </w:tcMar>
            <w:vAlign w:val="center"/>
          </w:tcPr>
          <w:p w14:paraId="638AD35A">
            <w:pPr>
              <w:spacing w:before="0" w:after="0"/>
              <w:ind w:left="135"/>
              <w:jc w:val="left"/>
            </w:pPr>
            <w:r>
              <w:rPr>
                <w:rFonts w:ascii="Times New Roman" w:hAnsi="Times New Roman"/>
                <w:b w:val="0"/>
                <w:i w:val="0"/>
                <w:color w:val="000000"/>
                <w:sz w:val="24"/>
              </w:rPr>
              <w:t>Родная страна и страна (страны) изучаемого языка (образование)</w:t>
            </w:r>
          </w:p>
        </w:tc>
        <w:tc>
          <w:tcPr>
            <w:tcW w:w="1704" w:type="dxa"/>
            <w:tcMar>
              <w:top w:w="50" w:type="dxa"/>
              <w:left w:w="100" w:type="dxa"/>
            </w:tcMar>
            <w:vAlign w:val="center"/>
          </w:tcPr>
          <w:p w14:paraId="5B4742F9">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32A415CB">
            <w:pPr>
              <w:spacing w:before="0" w:after="0"/>
              <w:ind w:left="135"/>
              <w:jc w:val="left"/>
            </w:pPr>
          </w:p>
        </w:tc>
        <w:tc>
          <w:tcPr>
            <w:tcW w:w="2720" w:type="dxa"/>
            <w:tcMar>
              <w:top w:w="50" w:type="dxa"/>
              <w:left w:w="100" w:type="dxa"/>
            </w:tcMar>
            <w:vAlign w:val="center"/>
          </w:tcPr>
          <w:p w14:paraId="60AEE822">
            <w:pPr>
              <w:spacing w:before="0" w:after="0"/>
              <w:ind w:left="135"/>
              <w:jc w:val="left"/>
            </w:pPr>
          </w:p>
        </w:tc>
      </w:tr>
      <w:tr w14:paraId="55A24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043545D2">
            <w:pPr>
              <w:spacing w:before="0" w:after="0"/>
              <w:ind w:left="0"/>
              <w:jc w:val="left"/>
            </w:pPr>
            <w:r>
              <w:rPr>
                <w:rFonts w:ascii="Times New Roman" w:hAnsi="Times New Roman"/>
                <w:b w:val="0"/>
                <w:i w:val="0"/>
                <w:color w:val="000000"/>
                <w:sz w:val="24"/>
              </w:rPr>
              <w:t>95</w:t>
            </w:r>
          </w:p>
        </w:tc>
        <w:tc>
          <w:tcPr>
            <w:tcW w:w="4019" w:type="dxa"/>
            <w:tcMar>
              <w:top w:w="50" w:type="dxa"/>
              <w:left w:w="100" w:type="dxa"/>
            </w:tcMar>
            <w:vAlign w:val="center"/>
          </w:tcPr>
          <w:p w14:paraId="72AE7590">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4" w:type="dxa"/>
            <w:tcMar>
              <w:top w:w="50" w:type="dxa"/>
              <w:left w:w="100" w:type="dxa"/>
            </w:tcMar>
            <w:vAlign w:val="center"/>
          </w:tcPr>
          <w:p w14:paraId="4E211D6A">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A195243">
            <w:pPr>
              <w:spacing w:before="0" w:after="0"/>
              <w:ind w:left="135"/>
              <w:jc w:val="left"/>
            </w:pPr>
          </w:p>
        </w:tc>
        <w:tc>
          <w:tcPr>
            <w:tcW w:w="2720" w:type="dxa"/>
            <w:tcMar>
              <w:top w:w="50" w:type="dxa"/>
              <w:left w:w="100" w:type="dxa"/>
            </w:tcMar>
            <w:vAlign w:val="center"/>
          </w:tcPr>
          <w:p w14:paraId="144F83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"https://m.edsoo.ru/8353fa26" \h </w:instrText>
            </w:r>
            <w:r>
              <w:fldChar w:fldCharType="separate"/>
            </w:r>
            <w:r>
              <w:rPr>
                <w:rFonts w:ascii="Times New Roman" w:hAnsi="Times New Roman"/>
                <w:b w:val="0"/>
                <w:i w:val="0"/>
                <w:color w:val="0000FF"/>
                <w:sz w:val="22"/>
                <w:u w:val="single"/>
              </w:rPr>
              <w:t>https://m.edsoo.ru/8353fa26</w:t>
            </w:r>
            <w:r>
              <w:rPr>
                <w:rFonts w:ascii="Times New Roman" w:hAnsi="Times New Roman"/>
                <w:b w:val="0"/>
                <w:i w:val="0"/>
                <w:color w:val="0000FF"/>
                <w:sz w:val="22"/>
                <w:u w:val="single"/>
              </w:rPr>
              <w:fldChar w:fldCharType="end"/>
            </w:r>
          </w:p>
        </w:tc>
      </w:tr>
      <w:tr w14:paraId="49A50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563D1330">
            <w:pPr>
              <w:spacing w:before="0" w:after="0"/>
              <w:ind w:left="0"/>
              <w:jc w:val="left"/>
            </w:pPr>
            <w:r>
              <w:rPr>
                <w:rFonts w:ascii="Times New Roman" w:hAnsi="Times New Roman"/>
                <w:b w:val="0"/>
                <w:i w:val="0"/>
                <w:color w:val="000000"/>
                <w:sz w:val="24"/>
              </w:rPr>
              <w:t>96</w:t>
            </w:r>
          </w:p>
        </w:tc>
        <w:tc>
          <w:tcPr>
            <w:tcW w:w="4019" w:type="dxa"/>
            <w:tcMar>
              <w:top w:w="50" w:type="dxa"/>
              <w:left w:w="100" w:type="dxa"/>
            </w:tcMar>
            <w:vAlign w:val="center"/>
          </w:tcPr>
          <w:p w14:paraId="713BB955">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(знаменитые путешественники)</w:t>
            </w:r>
          </w:p>
        </w:tc>
        <w:tc>
          <w:tcPr>
            <w:tcW w:w="1704" w:type="dxa"/>
            <w:tcMar>
              <w:top w:w="50" w:type="dxa"/>
              <w:left w:w="100" w:type="dxa"/>
            </w:tcMar>
            <w:vAlign w:val="center"/>
          </w:tcPr>
          <w:p w14:paraId="088EB0C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914BF40">
            <w:pPr>
              <w:spacing w:before="0" w:after="0"/>
              <w:ind w:left="135"/>
              <w:jc w:val="left"/>
            </w:pPr>
          </w:p>
        </w:tc>
        <w:tc>
          <w:tcPr>
            <w:tcW w:w="2720" w:type="dxa"/>
            <w:tcMar>
              <w:top w:w="50" w:type="dxa"/>
              <w:left w:w="100" w:type="dxa"/>
            </w:tcMar>
            <w:vAlign w:val="center"/>
          </w:tcPr>
          <w:p w14:paraId="093F97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"https://m.edsoo.ru/8353fa26" \h </w:instrText>
            </w:r>
            <w:r>
              <w:fldChar w:fldCharType="separate"/>
            </w:r>
            <w:r>
              <w:rPr>
                <w:rFonts w:ascii="Times New Roman" w:hAnsi="Times New Roman"/>
                <w:b w:val="0"/>
                <w:i w:val="0"/>
                <w:color w:val="0000FF"/>
                <w:sz w:val="22"/>
                <w:u w:val="single"/>
              </w:rPr>
              <w:t>https://m.edsoo.ru/8353fa26</w:t>
            </w:r>
            <w:r>
              <w:rPr>
                <w:rFonts w:ascii="Times New Roman" w:hAnsi="Times New Roman"/>
                <w:b w:val="0"/>
                <w:i w:val="0"/>
                <w:color w:val="0000FF"/>
                <w:sz w:val="22"/>
                <w:u w:val="single"/>
              </w:rPr>
              <w:fldChar w:fldCharType="end"/>
            </w:r>
          </w:p>
        </w:tc>
      </w:tr>
      <w:tr w14:paraId="2ADC7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FD10088">
            <w:pPr>
              <w:spacing w:before="0" w:after="0"/>
              <w:ind w:left="0"/>
              <w:jc w:val="left"/>
            </w:pPr>
            <w:r>
              <w:rPr>
                <w:rFonts w:ascii="Times New Roman" w:hAnsi="Times New Roman"/>
                <w:b w:val="0"/>
                <w:i w:val="0"/>
                <w:color w:val="000000"/>
                <w:sz w:val="24"/>
              </w:rPr>
              <w:t>97</w:t>
            </w:r>
          </w:p>
        </w:tc>
        <w:tc>
          <w:tcPr>
            <w:tcW w:w="4019" w:type="dxa"/>
            <w:tcMar>
              <w:top w:w="50" w:type="dxa"/>
              <w:left w:w="100" w:type="dxa"/>
            </w:tcMar>
            <w:vAlign w:val="center"/>
          </w:tcPr>
          <w:p w14:paraId="5873CCFC">
            <w:pPr>
              <w:spacing w:before="0" w:after="0"/>
              <w:ind w:left="135"/>
              <w:jc w:val="left"/>
            </w:pPr>
            <w:r>
              <w:rPr>
                <w:rFonts w:ascii="Times New Roman" w:hAnsi="Times New Roman"/>
                <w:b w:val="0"/>
                <w:i w:val="0"/>
                <w:color w:val="000000"/>
                <w:sz w:val="24"/>
              </w:rPr>
              <w:t>Выдающиеся люди родной страны (учёные)</w:t>
            </w:r>
          </w:p>
        </w:tc>
        <w:tc>
          <w:tcPr>
            <w:tcW w:w="1704" w:type="dxa"/>
            <w:tcMar>
              <w:top w:w="50" w:type="dxa"/>
              <w:left w:w="100" w:type="dxa"/>
            </w:tcMar>
            <w:vAlign w:val="center"/>
          </w:tcPr>
          <w:p w14:paraId="23E66E04">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CA73A11">
            <w:pPr>
              <w:spacing w:before="0" w:after="0"/>
              <w:ind w:left="135"/>
              <w:jc w:val="left"/>
            </w:pPr>
          </w:p>
        </w:tc>
        <w:tc>
          <w:tcPr>
            <w:tcW w:w="2720" w:type="dxa"/>
            <w:tcMar>
              <w:top w:w="50" w:type="dxa"/>
              <w:left w:w="100" w:type="dxa"/>
            </w:tcMar>
            <w:vAlign w:val="center"/>
          </w:tcPr>
          <w:p w14:paraId="1109AA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"https://m.edsoo.ru/83526a1c" \h </w:instrText>
            </w:r>
            <w:r>
              <w:fldChar w:fldCharType="separate"/>
            </w:r>
            <w:r>
              <w:rPr>
                <w:rFonts w:ascii="Times New Roman" w:hAnsi="Times New Roman"/>
                <w:b w:val="0"/>
                <w:i w:val="0"/>
                <w:color w:val="0000FF"/>
                <w:sz w:val="22"/>
                <w:u w:val="single"/>
              </w:rPr>
              <w:t>https://m.edsoo.ru/83526a1c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"https://m.edsoo.ru/83526f08" \h </w:instrText>
            </w:r>
            <w:r>
              <w:fldChar w:fldCharType="separate"/>
            </w:r>
            <w:r>
              <w:rPr>
                <w:rFonts w:ascii="Times New Roman" w:hAnsi="Times New Roman"/>
                <w:b w:val="0"/>
                <w:i w:val="0"/>
                <w:color w:val="0000FF"/>
                <w:sz w:val="22"/>
                <w:u w:val="single"/>
              </w:rPr>
              <w:t>https://m.edsoo.ru/83526f08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"https://m.edsoo.ru/835270c0" \h </w:instrText>
            </w:r>
            <w:r>
              <w:fldChar w:fldCharType="separate"/>
            </w:r>
            <w:r>
              <w:rPr>
                <w:rFonts w:ascii="Times New Roman" w:hAnsi="Times New Roman"/>
                <w:b w:val="0"/>
                <w:i w:val="0"/>
                <w:color w:val="0000FF"/>
                <w:sz w:val="22"/>
                <w:u w:val="single"/>
              </w:rPr>
              <w:t>https://m.edsoo.ru/835270c0</w:t>
            </w:r>
            <w:r>
              <w:rPr>
                <w:rFonts w:ascii="Times New Roman" w:hAnsi="Times New Roman"/>
                <w:b w:val="0"/>
                <w:i w:val="0"/>
                <w:color w:val="0000FF"/>
                <w:sz w:val="22"/>
                <w:u w:val="single"/>
              </w:rPr>
              <w:fldChar w:fldCharType="end"/>
            </w:r>
          </w:p>
        </w:tc>
      </w:tr>
      <w:tr w14:paraId="1F83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7B8C5D7D">
            <w:pPr>
              <w:spacing w:before="0" w:after="0"/>
              <w:ind w:left="0"/>
              <w:jc w:val="left"/>
            </w:pPr>
            <w:r>
              <w:rPr>
                <w:rFonts w:ascii="Times New Roman" w:hAnsi="Times New Roman"/>
                <w:b w:val="0"/>
                <w:i w:val="0"/>
                <w:color w:val="000000"/>
                <w:sz w:val="24"/>
              </w:rPr>
              <w:t>98</w:t>
            </w:r>
          </w:p>
        </w:tc>
        <w:tc>
          <w:tcPr>
            <w:tcW w:w="4019" w:type="dxa"/>
            <w:tcMar>
              <w:top w:w="50" w:type="dxa"/>
              <w:left w:w="100" w:type="dxa"/>
            </w:tcMar>
            <w:vAlign w:val="center"/>
          </w:tcPr>
          <w:p w14:paraId="6342E150">
            <w:pPr>
              <w:spacing w:before="0" w:after="0"/>
              <w:ind w:left="135"/>
              <w:jc w:val="left"/>
            </w:pPr>
            <w:r>
              <w:rPr>
                <w:rFonts w:ascii="Times New Roman" w:hAnsi="Times New Roman"/>
                <w:b w:val="0"/>
                <w:i w:val="0"/>
                <w:color w:val="000000"/>
                <w:sz w:val="24"/>
              </w:rPr>
              <w:t>Выдающиеся люди страны (стран) изучаемого языка (учёные)</w:t>
            </w:r>
          </w:p>
        </w:tc>
        <w:tc>
          <w:tcPr>
            <w:tcW w:w="1704" w:type="dxa"/>
            <w:tcMar>
              <w:top w:w="50" w:type="dxa"/>
              <w:left w:w="100" w:type="dxa"/>
            </w:tcMar>
            <w:vAlign w:val="center"/>
          </w:tcPr>
          <w:p w14:paraId="727BE712">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476EF08D">
            <w:pPr>
              <w:spacing w:before="0" w:after="0"/>
              <w:ind w:left="135"/>
              <w:jc w:val="left"/>
            </w:pPr>
          </w:p>
        </w:tc>
        <w:tc>
          <w:tcPr>
            <w:tcW w:w="2720" w:type="dxa"/>
            <w:tcMar>
              <w:top w:w="50" w:type="dxa"/>
              <w:left w:w="100" w:type="dxa"/>
            </w:tcMar>
            <w:vAlign w:val="center"/>
          </w:tcPr>
          <w:p w14:paraId="58092822">
            <w:pPr>
              <w:spacing w:before="0" w:after="0"/>
              <w:ind w:left="135"/>
              <w:jc w:val="left"/>
            </w:pPr>
          </w:p>
        </w:tc>
      </w:tr>
      <w:tr w14:paraId="6143F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45F95BA9">
            <w:pPr>
              <w:spacing w:before="0" w:after="0"/>
              <w:ind w:left="0"/>
              <w:jc w:val="left"/>
            </w:pPr>
            <w:r>
              <w:rPr>
                <w:rFonts w:ascii="Times New Roman" w:hAnsi="Times New Roman"/>
                <w:b w:val="0"/>
                <w:i w:val="0"/>
                <w:color w:val="000000"/>
                <w:sz w:val="24"/>
              </w:rPr>
              <w:t>99</w:t>
            </w:r>
          </w:p>
        </w:tc>
        <w:tc>
          <w:tcPr>
            <w:tcW w:w="4019" w:type="dxa"/>
            <w:tcMar>
              <w:top w:w="50" w:type="dxa"/>
              <w:left w:w="100" w:type="dxa"/>
            </w:tcMar>
            <w:vAlign w:val="center"/>
          </w:tcPr>
          <w:p w14:paraId="54330BA0">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w:t>
            </w:r>
          </w:p>
        </w:tc>
        <w:tc>
          <w:tcPr>
            <w:tcW w:w="1704" w:type="dxa"/>
            <w:tcMar>
              <w:top w:w="50" w:type="dxa"/>
              <w:left w:w="100" w:type="dxa"/>
            </w:tcMar>
            <w:vAlign w:val="center"/>
          </w:tcPr>
          <w:p w14:paraId="6BDC567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1712ED9C">
            <w:pPr>
              <w:spacing w:before="0" w:after="0"/>
              <w:ind w:left="135"/>
              <w:jc w:val="left"/>
            </w:pPr>
          </w:p>
        </w:tc>
        <w:tc>
          <w:tcPr>
            <w:tcW w:w="2720" w:type="dxa"/>
            <w:tcMar>
              <w:top w:w="50" w:type="dxa"/>
              <w:left w:w="100" w:type="dxa"/>
            </w:tcMar>
            <w:vAlign w:val="center"/>
          </w:tcPr>
          <w:p w14:paraId="242FB8E5">
            <w:pPr>
              <w:spacing w:before="0" w:after="0"/>
              <w:ind w:left="135"/>
              <w:jc w:val="left"/>
            </w:pPr>
          </w:p>
        </w:tc>
      </w:tr>
      <w:tr w14:paraId="14DF2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6C3C691D">
            <w:pPr>
              <w:spacing w:before="0" w:after="0"/>
              <w:ind w:left="0"/>
              <w:jc w:val="left"/>
            </w:pPr>
            <w:r>
              <w:rPr>
                <w:rFonts w:ascii="Times New Roman" w:hAnsi="Times New Roman"/>
                <w:b w:val="0"/>
                <w:i w:val="0"/>
                <w:color w:val="000000"/>
                <w:sz w:val="24"/>
              </w:rPr>
              <w:t>100</w:t>
            </w:r>
          </w:p>
        </w:tc>
        <w:tc>
          <w:tcPr>
            <w:tcW w:w="4019" w:type="dxa"/>
            <w:tcMar>
              <w:top w:w="50" w:type="dxa"/>
              <w:left w:w="100" w:type="dxa"/>
            </w:tcMar>
            <w:vAlign w:val="center"/>
          </w:tcPr>
          <w:p w14:paraId="4140FE80">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(нобелевские лауреаты)</w:t>
            </w:r>
          </w:p>
        </w:tc>
        <w:tc>
          <w:tcPr>
            <w:tcW w:w="1704" w:type="dxa"/>
            <w:tcMar>
              <w:top w:w="50" w:type="dxa"/>
              <w:left w:w="100" w:type="dxa"/>
            </w:tcMar>
            <w:vAlign w:val="center"/>
          </w:tcPr>
          <w:p w14:paraId="12BEEA3D">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675C597">
            <w:pPr>
              <w:spacing w:before="0" w:after="0"/>
              <w:ind w:left="135"/>
              <w:jc w:val="left"/>
            </w:pPr>
          </w:p>
        </w:tc>
        <w:tc>
          <w:tcPr>
            <w:tcW w:w="2720" w:type="dxa"/>
            <w:tcMar>
              <w:top w:w="50" w:type="dxa"/>
              <w:left w:w="100" w:type="dxa"/>
            </w:tcMar>
            <w:vAlign w:val="center"/>
          </w:tcPr>
          <w:p w14:paraId="49E3CDA2">
            <w:pPr>
              <w:spacing w:before="0" w:after="0"/>
              <w:ind w:left="135"/>
              <w:jc w:val="left"/>
            </w:pPr>
          </w:p>
        </w:tc>
      </w:tr>
      <w:tr w14:paraId="157E4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3402F1D8">
            <w:pPr>
              <w:spacing w:before="0" w:after="0"/>
              <w:ind w:left="0"/>
              <w:jc w:val="left"/>
            </w:pPr>
            <w:r>
              <w:rPr>
                <w:rFonts w:ascii="Times New Roman" w:hAnsi="Times New Roman"/>
                <w:b w:val="0"/>
                <w:i w:val="0"/>
                <w:color w:val="000000"/>
                <w:sz w:val="24"/>
              </w:rPr>
              <w:t>101</w:t>
            </w:r>
          </w:p>
        </w:tc>
        <w:tc>
          <w:tcPr>
            <w:tcW w:w="4019" w:type="dxa"/>
            <w:tcMar>
              <w:top w:w="50" w:type="dxa"/>
              <w:left w:w="100" w:type="dxa"/>
            </w:tcMar>
            <w:vAlign w:val="center"/>
          </w:tcPr>
          <w:p w14:paraId="71809DFD">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704" w:type="dxa"/>
            <w:tcMar>
              <w:top w:w="50" w:type="dxa"/>
              <w:left w:w="100" w:type="dxa"/>
            </w:tcMar>
            <w:vAlign w:val="center"/>
          </w:tcPr>
          <w:p w14:paraId="2A278091">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02B57D7B">
            <w:pPr>
              <w:spacing w:before="0" w:after="0"/>
              <w:ind w:left="135"/>
              <w:jc w:val="left"/>
            </w:pPr>
          </w:p>
        </w:tc>
        <w:tc>
          <w:tcPr>
            <w:tcW w:w="2720" w:type="dxa"/>
            <w:tcMar>
              <w:top w:w="50" w:type="dxa"/>
              <w:left w:w="100" w:type="dxa"/>
            </w:tcMar>
            <w:vAlign w:val="center"/>
          </w:tcPr>
          <w:p w14:paraId="480A6F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"https://m.edsoo.ru/83540494" \h </w:instrText>
            </w:r>
            <w:r>
              <w:fldChar w:fldCharType="separate"/>
            </w:r>
            <w:r>
              <w:rPr>
                <w:rFonts w:ascii="Times New Roman" w:hAnsi="Times New Roman"/>
                <w:b w:val="0"/>
                <w:i w:val="0"/>
                <w:color w:val="0000FF"/>
                <w:sz w:val="22"/>
                <w:u w:val="single"/>
              </w:rPr>
              <w:t>https://m.edsoo.ru/83540494</w:t>
            </w:r>
            <w:r>
              <w:rPr>
                <w:rFonts w:ascii="Times New Roman" w:hAnsi="Times New Roman"/>
                <w:b w:val="0"/>
                <w:i w:val="0"/>
                <w:color w:val="0000FF"/>
                <w:sz w:val="22"/>
                <w:u w:val="single"/>
              </w:rPr>
              <w:fldChar w:fldCharType="end"/>
            </w:r>
          </w:p>
        </w:tc>
      </w:tr>
      <w:tr w14:paraId="66DA0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1" w:type="dxa"/>
            <w:tcMar>
              <w:top w:w="50" w:type="dxa"/>
              <w:left w:w="100" w:type="dxa"/>
            </w:tcMar>
            <w:vAlign w:val="center"/>
          </w:tcPr>
          <w:p w14:paraId="1471B556">
            <w:pPr>
              <w:spacing w:before="0" w:after="0"/>
              <w:ind w:left="0"/>
              <w:jc w:val="left"/>
            </w:pPr>
            <w:r>
              <w:rPr>
                <w:rFonts w:ascii="Times New Roman" w:hAnsi="Times New Roman"/>
                <w:b w:val="0"/>
                <w:i w:val="0"/>
                <w:color w:val="000000"/>
                <w:sz w:val="24"/>
              </w:rPr>
              <w:t>102</w:t>
            </w:r>
          </w:p>
        </w:tc>
        <w:tc>
          <w:tcPr>
            <w:tcW w:w="4019" w:type="dxa"/>
            <w:tcMar>
              <w:top w:w="50" w:type="dxa"/>
              <w:left w:w="100" w:type="dxa"/>
            </w:tcMar>
            <w:vAlign w:val="center"/>
          </w:tcPr>
          <w:p w14:paraId="3FA1BA36">
            <w:pPr>
              <w:spacing w:before="0" w:after="0"/>
              <w:ind w:left="135"/>
              <w:jc w:val="left"/>
            </w:pPr>
            <w:r>
              <w:rPr>
                <w:rFonts w:ascii="Times New Roman" w:hAnsi="Times New Roman"/>
                <w:b w:val="0"/>
                <w:i w:val="0"/>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704" w:type="dxa"/>
            <w:tcMar>
              <w:top w:w="50" w:type="dxa"/>
              <w:left w:w="100" w:type="dxa"/>
            </w:tcMar>
            <w:vAlign w:val="center"/>
          </w:tcPr>
          <w:p w14:paraId="08B75A45">
            <w:pPr>
              <w:spacing w:before="0" w:after="0" w:line="276" w:lineRule="auto"/>
              <w:ind w:left="135"/>
              <w:jc w:val="center"/>
            </w:pPr>
            <w:r>
              <w:rPr>
                <w:rFonts w:ascii="Times New Roman" w:hAnsi="Times New Roman"/>
                <w:b w:val="0"/>
                <w:i w:val="0"/>
                <w:color w:val="000000"/>
                <w:sz w:val="24"/>
              </w:rPr>
              <w:t xml:space="preserve"> 1 </w:t>
            </w:r>
          </w:p>
        </w:tc>
        <w:tc>
          <w:tcPr>
            <w:tcW w:w="1740" w:type="dxa"/>
            <w:tcMar>
              <w:top w:w="50" w:type="dxa"/>
              <w:left w:w="100" w:type="dxa"/>
            </w:tcMar>
            <w:vAlign w:val="center"/>
          </w:tcPr>
          <w:p w14:paraId="5BDA04B5">
            <w:pPr>
              <w:spacing w:before="0" w:after="0"/>
              <w:ind w:left="135"/>
              <w:jc w:val="left"/>
            </w:pPr>
          </w:p>
        </w:tc>
        <w:tc>
          <w:tcPr>
            <w:tcW w:w="2720" w:type="dxa"/>
            <w:tcMar>
              <w:top w:w="50" w:type="dxa"/>
              <w:left w:w="100" w:type="dxa"/>
            </w:tcMar>
            <w:vAlign w:val="center"/>
          </w:tcPr>
          <w:p w14:paraId="73BE31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"https://m.edsoo.ru/83540494" \h </w:instrText>
            </w:r>
            <w:r>
              <w:fldChar w:fldCharType="separate"/>
            </w:r>
            <w:r>
              <w:rPr>
                <w:rFonts w:ascii="Times New Roman" w:hAnsi="Times New Roman"/>
                <w:b w:val="0"/>
                <w:i w:val="0"/>
                <w:color w:val="0000FF"/>
                <w:sz w:val="22"/>
                <w:u w:val="single"/>
              </w:rPr>
              <w:t>https://m.edsoo.ru/83540494</w:t>
            </w:r>
            <w:r>
              <w:rPr>
                <w:rFonts w:ascii="Times New Roman" w:hAnsi="Times New Roman"/>
                <w:b w:val="0"/>
                <w:i w:val="0"/>
                <w:color w:val="0000FF"/>
                <w:sz w:val="22"/>
                <w:u w:val="single"/>
              </w:rPr>
              <w:fldChar w:fldCharType="end"/>
            </w:r>
          </w:p>
        </w:tc>
      </w:tr>
      <w:tr w14:paraId="1F8E0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37B8C7">
            <w:pPr>
              <w:spacing w:before="0" w:after="0"/>
              <w:ind w:left="135"/>
              <w:jc w:val="left"/>
            </w:pPr>
            <w:r>
              <w:rPr>
                <w:rFonts w:ascii="Times New Roman" w:hAnsi="Times New Roman"/>
                <w:b w:val="0"/>
                <w:i w:val="0"/>
                <w:color w:val="000000"/>
                <w:sz w:val="24"/>
              </w:rPr>
              <w:t>ОБЩЕЕ КОЛИЧЕСТВО ЧАСОВ ПО ПРОГРАММЕ</w:t>
            </w:r>
          </w:p>
        </w:tc>
        <w:tc>
          <w:tcPr>
            <w:tcW w:w="2678" w:type="dxa"/>
            <w:tcMar>
              <w:top w:w="50" w:type="dxa"/>
              <w:left w:w="100" w:type="dxa"/>
            </w:tcMar>
            <w:vAlign w:val="center"/>
          </w:tcPr>
          <w:p w14:paraId="498EFE10">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77C29DFE">
            <w:pPr>
              <w:jc w:val="left"/>
            </w:pPr>
          </w:p>
        </w:tc>
      </w:tr>
    </w:tbl>
    <w:p w14:paraId="504684DC">
      <w:pPr>
        <w:sectPr>
          <w:pgSz w:w="16383" w:h="11906" w:orient="landscape"/>
          <w:cols w:space="720" w:num="1"/>
        </w:sectPr>
      </w:pPr>
    </w:p>
    <w:p w14:paraId="5701232D">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5"/>
        <w:gridCol w:w="4794"/>
        <w:gridCol w:w="2665"/>
        <w:gridCol w:w="1729"/>
        <w:gridCol w:w="2883"/>
      </w:tblGrid>
      <w:tr w14:paraId="1D7AF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vMerge w:val="restart"/>
            <w:tcMar>
              <w:top w:w="50" w:type="dxa"/>
              <w:left w:w="100" w:type="dxa"/>
            </w:tcMar>
            <w:vAlign w:val="center"/>
          </w:tcPr>
          <w:p w14:paraId="5BD23C3B">
            <w:pPr>
              <w:spacing w:before="0" w:after="0"/>
              <w:ind w:left="135"/>
              <w:jc w:val="left"/>
            </w:pPr>
            <w:r>
              <w:rPr>
                <w:rFonts w:ascii="Times New Roman" w:hAnsi="Times New Roman"/>
                <w:b/>
                <w:i w:val="0"/>
                <w:color w:val="000000"/>
                <w:sz w:val="24"/>
              </w:rPr>
              <w:t xml:space="preserve">№ п/п </w:t>
            </w:r>
          </w:p>
          <w:p w14:paraId="0ECABAF5">
            <w:pPr>
              <w:spacing w:before="0" w:after="0"/>
              <w:ind w:left="135"/>
              <w:jc w:val="left"/>
            </w:pPr>
          </w:p>
        </w:tc>
        <w:tc>
          <w:tcPr>
            <w:tcW w:w="4077" w:type="dxa"/>
            <w:vMerge w:val="restart"/>
            <w:tcMar>
              <w:top w:w="50" w:type="dxa"/>
              <w:left w:w="100" w:type="dxa"/>
            </w:tcMar>
            <w:vAlign w:val="center"/>
          </w:tcPr>
          <w:p w14:paraId="2FF515E0">
            <w:pPr>
              <w:spacing w:before="0" w:after="0"/>
              <w:ind w:left="135"/>
              <w:jc w:val="left"/>
            </w:pPr>
            <w:r>
              <w:rPr>
                <w:rFonts w:ascii="Times New Roman" w:hAnsi="Times New Roman"/>
                <w:b/>
                <w:i w:val="0"/>
                <w:color w:val="000000"/>
                <w:sz w:val="24"/>
              </w:rPr>
              <w:t xml:space="preserve">Тема урока </w:t>
            </w:r>
          </w:p>
          <w:p w14:paraId="5DB7798E">
            <w:pPr>
              <w:spacing w:before="0" w:after="0"/>
              <w:ind w:left="135"/>
              <w:jc w:val="left"/>
            </w:pPr>
          </w:p>
        </w:tc>
        <w:tc>
          <w:tcPr>
            <w:tcW w:w="1697" w:type="dxa"/>
            <w:tcMar>
              <w:top w:w="50" w:type="dxa"/>
              <w:left w:w="100" w:type="dxa"/>
            </w:tcMar>
            <w:vAlign w:val="center"/>
          </w:tcPr>
          <w:p w14:paraId="5B5D558E">
            <w:pPr>
              <w:spacing w:before="0" w:after="0"/>
              <w:ind w:left="0"/>
              <w:jc w:val="left"/>
            </w:pPr>
            <w:r>
              <w:rPr>
                <w:rFonts w:ascii="Times New Roman" w:hAnsi="Times New Roman"/>
                <w:b/>
                <w:i w:val="0"/>
                <w:color w:val="000000"/>
                <w:sz w:val="24"/>
              </w:rPr>
              <w:t>Количество часов</w:t>
            </w:r>
          </w:p>
        </w:tc>
        <w:tc>
          <w:tcPr>
            <w:tcW w:w="1730" w:type="dxa"/>
            <w:vMerge w:val="restart"/>
            <w:tcMar>
              <w:top w:w="50" w:type="dxa"/>
              <w:left w:w="100" w:type="dxa"/>
            </w:tcMar>
            <w:vAlign w:val="center"/>
          </w:tcPr>
          <w:p w14:paraId="62481C8E">
            <w:pPr>
              <w:spacing w:before="0" w:after="0"/>
              <w:ind w:left="135"/>
              <w:jc w:val="left"/>
            </w:pPr>
            <w:r>
              <w:rPr>
                <w:rFonts w:ascii="Times New Roman" w:hAnsi="Times New Roman"/>
                <w:b/>
                <w:i w:val="0"/>
                <w:color w:val="000000"/>
                <w:sz w:val="24"/>
              </w:rPr>
              <w:t xml:space="preserve">Дата изучения </w:t>
            </w:r>
          </w:p>
          <w:p w14:paraId="76FDF15C">
            <w:pPr>
              <w:spacing w:before="0" w:after="0"/>
              <w:ind w:left="135"/>
              <w:jc w:val="left"/>
            </w:pPr>
          </w:p>
        </w:tc>
        <w:tc>
          <w:tcPr>
            <w:tcW w:w="2706" w:type="dxa"/>
            <w:vMerge w:val="restart"/>
            <w:tcMar>
              <w:top w:w="50" w:type="dxa"/>
              <w:left w:w="100" w:type="dxa"/>
            </w:tcMar>
            <w:vAlign w:val="center"/>
          </w:tcPr>
          <w:p w14:paraId="1B8231D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5243E0D">
            <w:pPr>
              <w:spacing w:before="0" w:after="0"/>
              <w:ind w:left="135"/>
              <w:jc w:val="left"/>
            </w:pPr>
          </w:p>
        </w:tc>
      </w:tr>
      <w:tr w14:paraId="4E1F1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24798D">
            <w:pPr>
              <w:jc w:val="left"/>
            </w:pPr>
          </w:p>
        </w:tc>
        <w:tc>
          <w:tcPr>
            <w:tcW w:w="0" w:type="auto"/>
            <w:vMerge w:val="continue"/>
            <w:tcBorders>
              <w:top w:val="nil"/>
            </w:tcBorders>
            <w:tcMar>
              <w:top w:w="50" w:type="dxa"/>
              <w:left w:w="100" w:type="dxa"/>
            </w:tcMar>
          </w:tcPr>
          <w:p w14:paraId="0C5EB8A8">
            <w:pPr>
              <w:jc w:val="left"/>
            </w:pPr>
          </w:p>
        </w:tc>
        <w:tc>
          <w:tcPr>
            <w:tcW w:w="1697" w:type="dxa"/>
            <w:tcMar>
              <w:top w:w="50" w:type="dxa"/>
              <w:left w:w="100" w:type="dxa"/>
            </w:tcMar>
            <w:vAlign w:val="center"/>
          </w:tcPr>
          <w:p w14:paraId="6BAF74EA">
            <w:pPr>
              <w:spacing w:before="0" w:after="0"/>
              <w:ind w:left="135"/>
              <w:jc w:val="left"/>
            </w:pPr>
            <w:r>
              <w:rPr>
                <w:rFonts w:ascii="Times New Roman" w:hAnsi="Times New Roman"/>
                <w:b/>
                <w:i w:val="0"/>
                <w:color w:val="000000"/>
                <w:sz w:val="24"/>
              </w:rPr>
              <w:t xml:space="preserve">Всего </w:t>
            </w:r>
          </w:p>
          <w:p w14:paraId="6C2B689C">
            <w:pPr>
              <w:spacing w:before="0" w:after="0"/>
              <w:ind w:left="135"/>
              <w:jc w:val="left"/>
            </w:pPr>
          </w:p>
        </w:tc>
        <w:tc>
          <w:tcPr>
            <w:tcW w:w="0" w:type="auto"/>
            <w:vMerge w:val="continue"/>
            <w:tcBorders>
              <w:top w:val="nil"/>
            </w:tcBorders>
            <w:tcMar>
              <w:top w:w="50" w:type="dxa"/>
              <w:left w:w="100" w:type="dxa"/>
            </w:tcMar>
          </w:tcPr>
          <w:p w14:paraId="4E0CEED2">
            <w:pPr>
              <w:jc w:val="left"/>
            </w:pPr>
          </w:p>
        </w:tc>
        <w:tc>
          <w:tcPr>
            <w:tcW w:w="0" w:type="auto"/>
            <w:vMerge w:val="continue"/>
            <w:tcBorders>
              <w:top w:val="nil"/>
            </w:tcBorders>
            <w:tcMar>
              <w:top w:w="50" w:type="dxa"/>
              <w:left w:w="100" w:type="dxa"/>
            </w:tcMar>
          </w:tcPr>
          <w:p w14:paraId="13C51C39">
            <w:pPr>
              <w:jc w:val="left"/>
            </w:pPr>
          </w:p>
        </w:tc>
      </w:tr>
      <w:tr w14:paraId="738AD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3D31761">
            <w:pPr>
              <w:spacing w:before="0" w:after="0"/>
              <w:ind w:left="0"/>
              <w:jc w:val="left"/>
            </w:pPr>
            <w:r>
              <w:rPr>
                <w:rFonts w:ascii="Times New Roman" w:hAnsi="Times New Roman"/>
                <w:b w:val="0"/>
                <w:i w:val="0"/>
                <w:color w:val="000000"/>
                <w:sz w:val="24"/>
              </w:rPr>
              <w:t>1</w:t>
            </w:r>
          </w:p>
        </w:tc>
        <w:tc>
          <w:tcPr>
            <w:tcW w:w="4077" w:type="dxa"/>
            <w:tcMar>
              <w:top w:w="50" w:type="dxa"/>
              <w:left w:w="100" w:type="dxa"/>
            </w:tcMar>
            <w:vAlign w:val="center"/>
          </w:tcPr>
          <w:p w14:paraId="4CE73BA7">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(семейные праздники: рождество и новый год)</w:t>
            </w:r>
          </w:p>
        </w:tc>
        <w:tc>
          <w:tcPr>
            <w:tcW w:w="1697" w:type="dxa"/>
            <w:tcMar>
              <w:top w:w="50" w:type="dxa"/>
              <w:left w:w="100" w:type="dxa"/>
            </w:tcMar>
            <w:vAlign w:val="center"/>
          </w:tcPr>
          <w:p w14:paraId="4ACC4BA3">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7DBD3A1">
            <w:pPr>
              <w:spacing w:before="0" w:after="0"/>
              <w:ind w:left="135"/>
              <w:jc w:val="left"/>
            </w:pPr>
          </w:p>
        </w:tc>
        <w:tc>
          <w:tcPr>
            <w:tcW w:w="2706" w:type="dxa"/>
            <w:tcMar>
              <w:top w:w="50" w:type="dxa"/>
              <w:left w:w="100" w:type="dxa"/>
            </w:tcMar>
            <w:vAlign w:val="center"/>
          </w:tcPr>
          <w:p w14:paraId="3876E5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"https://m.edsoo.ru/835407f0" \h </w:instrText>
            </w:r>
            <w:r>
              <w:fldChar w:fldCharType="separate"/>
            </w:r>
            <w:r>
              <w:rPr>
                <w:rFonts w:ascii="Times New Roman" w:hAnsi="Times New Roman"/>
                <w:b w:val="0"/>
                <w:i w:val="0"/>
                <w:color w:val="0000FF"/>
                <w:sz w:val="22"/>
                <w:u w:val="single"/>
              </w:rPr>
              <w:t>https://m.edsoo.ru/835407f0</w:t>
            </w:r>
            <w:r>
              <w:rPr>
                <w:rFonts w:ascii="Times New Roman" w:hAnsi="Times New Roman"/>
                <w:b w:val="0"/>
                <w:i w:val="0"/>
                <w:color w:val="0000FF"/>
                <w:sz w:val="22"/>
                <w:u w:val="single"/>
              </w:rPr>
              <w:fldChar w:fldCharType="end"/>
            </w:r>
          </w:p>
        </w:tc>
      </w:tr>
      <w:tr w14:paraId="32225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F134C37">
            <w:pPr>
              <w:spacing w:before="0" w:after="0"/>
              <w:ind w:left="0"/>
              <w:jc w:val="left"/>
            </w:pPr>
            <w:r>
              <w:rPr>
                <w:rFonts w:ascii="Times New Roman" w:hAnsi="Times New Roman"/>
                <w:b w:val="0"/>
                <w:i w:val="0"/>
                <w:color w:val="000000"/>
                <w:sz w:val="24"/>
              </w:rPr>
              <w:t>2</w:t>
            </w:r>
          </w:p>
        </w:tc>
        <w:tc>
          <w:tcPr>
            <w:tcW w:w="4077" w:type="dxa"/>
            <w:tcMar>
              <w:top w:w="50" w:type="dxa"/>
              <w:left w:w="100" w:type="dxa"/>
            </w:tcMar>
            <w:vAlign w:val="center"/>
          </w:tcPr>
          <w:p w14:paraId="315EDF81">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(семейные праздники: день рождения)</w:t>
            </w:r>
          </w:p>
        </w:tc>
        <w:tc>
          <w:tcPr>
            <w:tcW w:w="1697" w:type="dxa"/>
            <w:tcMar>
              <w:top w:w="50" w:type="dxa"/>
              <w:left w:w="100" w:type="dxa"/>
            </w:tcMar>
            <w:vAlign w:val="center"/>
          </w:tcPr>
          <w:p w14:paraId="56AA1423">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470BC19">
            <w:pPr>
              <w:spacing w:before="0" w:after="0"/>
              <w:ind w:left="135"/>
              <w:jc w:val="left"/>
            </w:pPr>
          </w:p>
        </w:tc>
        <w:tc>
          <w:tcPr>
            <w:tcW w:w="2706" w:type="dxa"/>
            <w:tcMar>
              <w:top w:w="50" w:type="dxa"/>
              <w:left w:w="100" w:type="dxa"/>
            </w:tcMar>
            <w:vAlign w:val="center"/>
          </w:tcPr>
          <w:p w14:paraId="0C78D7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"https://m.edsoo.ru/835407f0" \h </w:instrText>
            </w:r>
            <w:r>
              <w:fldChar w:fldCharType="separate"/>
            </w:r>
            <w:r>
              <w:rPr>
                <w:rFonts w:ascii="Times New Roman" w:hAnsi="Times New Roman"/>
                <w:b w:val="0"/>
                <w:i w:val="0"/>
                <w:color w:val="0000FF"/>
                <w:sz w:val="22"/>
                <w:u w:val="single"/>
              </w:rPr>
              <w:t>https://m.edsoo.ru/835407f0</w:t>
            </w:r>
            <w:r>
              <w:rPr>
                <w:rFonts w:ascii="Times New Roman" w:hAnsi="Times New Roman"/>
                <w:b w:val="0"/>
                <w:i w:val="0"/>
                <w:color w:val="0000FF"/>
                <w:sz w:val="22"/>
                <w:u w:val="single"/>
              </w:rPr>
              <w:fldChar w:fldCharType="end"/>
            </w:r>
          </w:p>
        </w:tc>
      </w:tr>
      <w:tr w14:paraId="1710B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3AADE25">
            <w:pPr>
              <w:spacing w:before="0" w:after="0"/>
              <w:ind w:left="0"/>
              <w:jc w:val="left"/>
            </w:pPr>
            <w:r>
              <w:rPr>
                <w:rFonts w:ascii="Times New Roman" w:hAnsi="Times New Roman"/>
                <w:b w:val="0"/>
                <w:i w:val="0"/>
                <w:color w:val="000000"/>
                <w:sz w:val="24"/>
              </w:rPr>
              <w:t>3</w:t>
            </w:r>
          </w:p>
        </w:tc>
        <w:tc>
          <w:tcPr>
            <w:tcW w:w="4077" w:type="dxa"/>
            <w:tcMar>
              <w:top w:w="50" w:type="dxa"/>
              <w:left w:w="100" w:type="dxa"/>
            </w:tcMar>
            <w:vAlign w:val="center"/>
          </w:tcPr>
          <w:p w14:paraId="4141EFE7">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(место жительства)</w:t>
            </w:r>
          </w:p>
        </w:tc>
        <w:tc>
          <w:tcPr>
            <w:tcW w:w="1697" w:type="dxa"/>
            <w:tcMar>
              <w:top w:w="50" w:type="dxa"/>
              <w:left w:w="100" w:type="dxa"/>
            </w:tcMar>
            <w:vAlign w:val="center"/>
          </w:tcPr>
          <w:p w14:paraId="3EF6884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8A43049">
            <w:pPr>
              <w:spacing w:before="0" w:after="0"/>
              <w:ind w:left="135"/>
              <w:jc w:val="left"/>
            </w:pPr>
          </w:p>
        </w:tc>
        <w:tc>
          <w:tcPr>
            <w:tcW w:w="2706" w:type="dxa"/>
            <w:tcMar>
              <w:top w:w="50" w:type="dxa"/>
              <w:left w:w="100" w:type="dxa"/>
            </w:tcMar>
            <w:vAlign w:val="center"/>
          </w:tcPr>
          <w:p w14:paraId="5ACE346F">
            <w:pPr>
              <w:spacing w:before="0" w:after="0"/>
              <w:ind w:left="135"/>
              <w:jc w:val="left"/>
            </w:pPr>
          </w:p>
        </w:tc>
      </w:tr>
      <w:tr w14:paraId="0C60F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07BBF3C">
            <w:pPr>
              <w:spacing w:before="0" w:after="0"/>
              <w:ind w:left="0"/>
              <w:jc w:val="left"/>
            </w:pPr>
            <w:r>
              <w:rPr>
                <w:rFonts w:ascii="Times New Roman" w:hAnsi="Times New Roman"/>
                <w:b w:val="0"/>
                <w:i w:val="0"/>
                <w:color w:val="000000"/>
                <w:sz w:val="24"/>
              </w:rPr>
              <w:t>4</w:t>
            </w:r>
          </w:p>
        </w:tc>
        <w:tc>
          <w:tcPr>
            <w:tcW w:w="4077" w:type="dxa"/>
            <w:tcMar>
              <w:top w:w="50" w:type="dxa"/>
              <w:left w:w="100" w:type="dxa"/>
            </w:tcMar>
            <w:vAlign w:val="center"/>
          </w:tcPr>
          <w:p w14:paraId="653C8686">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(обязанности по дому)</w:t>
            </w:r>
          </w:p>
        </w:tc>
        <w:tc>
          <w:tcPr>
            <w:tcW w:w="1697" w:type="dxa"/>
            <w:tcMar>
              <w:top w:w="50" w:type="dxa"/>
              <w:left w:w="100" w:type="dxa"/>
            </w:tcMar>
            <w:vAlign w:val="center"/>
          </w:tcPr>
          <w:p w14:paraId="06A3E22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76002FB">
            <w:pPr>
              <w:spacing w:before="0" w:after="0"/>
              <w:ind w:left="135"/>
              <w:jc w:val="left"/>
            </w:pPr>
          </w:p>
        </w:tc>
        <w:tc>
          <w:tcPr>
            <w:tcW w:w="2706" w:type="dxa"/>
            <w:tcMar>
              <w:top w:w="50" w:type="dxa"/>
              <w:left w:w="100" w:type="dxa"/>
            </w:tcMar>
            <w:vAlign w:val="center"/>
          </w:tcPr>
          <w:p w14:paraId="66C63EE9">
            <w:pPr>
              <w:spacing w:before="0" w:after="0"/>
              <w:ind w:left="135"/>
              <w:jc w:val="left"/>
            </w:pPr>
          </w:p>
        </w:tc>
      </w:tr>
      <w:tr w14:paraId="2A961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BE45C4D">
            <w:pPr>
              <w:spacing w:before="0" w:after="0"/>
              <w:ind w:left="0"/>
              <w:jc w:val="left"/>
            </w:pPr>
            <w:r>
              <w:rPr>
                <w:rFonts w:ascii="Times New Roman" w:hAnsi="Times New Roman"/>
                <w:b w:val="0"/>
                <w:i w:val="0"/>
                <w:color w:val="000000"/>
                <w:sz w:val="24"/>
              </w:rPr>
              <w:t>5</w:t>
            </w:r>
          </w:p>
        </w:tc>
        <w:tc>
          <w:tcPr>
            <w:tcW w:w="4077" w:type="dxa"/>
            <w:tcMar>
              <w:top w:w="50" w:type="dxa"/>
              <w:left w:w="100" w:type="dxa"/>
            </w:tcMar>
            <w:vAlign w:val="center"/>
          </w:tcPr>
          <w:p w14:paraId="3510326C">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(распределение домашних обязанностей)</w:t>
            </w:r>
          </w:p>
        </w:tc>
        <w:tc>
          <w:tcPr>
            <w:tcW w:w="1697" w:type="dxa"/>
            <w:tcMar>
              <w:top w:w="50" w:type="dxa"/>
              <w:left w:w="100" w:type="dxa"/>
            </w:tcMar>
            <w:vAlign w:val="center"/>
          </w:tcPr>
          <w:p w14:paraId="04F75823">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9711F3C">
            <w:pPr>
              <w:spacing w:before="0" w:after="0"/>
              <w:ind w:left="135"/>
              <w:jc w:val="left"/>
            </w:pPr>
          </w:p>
        </w:tc>
        <w:tc>
          <w:tcPr>
            <w:tcW w:w="2706" w:type="dxa"/>
            <w:tcMar>
              <w:top w:w="50" w:type="dxa"/>
              <w:left w:w="100" w:type="dxa"/>
            </w:tcMar>
            <w:vAlign w:val="center"/>
          </w:tcPr>
          <w:p w14:paraId="6596A0DE">
            <w:pPr>
              <w:spacing w:before="0" w:after="0"/>
              <w:ind w:left="135"/>
              <w:jc w:val="left"/>
            </w:pPr>
          </w:p>
        </w:tc>
      </w:tr>
      <w:tr w14:paraId="5BE32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866DAE7">
            <w:pPr>
              <w:spacing w:before="0" w:after="0"/>
              <w:ind w:left="0"/>
              <w:jc w:val="left"/>
            </w:pPr>
            <w:r>
              <w:rPr>
                <w:rFonts w:ascii="Times New Roman" w:hAnsi="Times New Roman"/>
                <w:b w:val="0"/>
                <w:i w:val="0"/>
                <w:color w:val="000000"/>
                <w:sz w:val="24"/>
              </w:rPr>
              <w:t>6</w:t>
            </w:r>
          </w:p>
        </w:tc>
        <w:tc>
          <w:tcPr>
            <w:tcW w:w="4077" w:type="dxa"/>
            <w:tcMar>
              <w:top w:w="50" w:type="dxa"/>
              <w:left w:w="100" w:type="dxa"/>
            </w:tcMar>
            <w:vAlign w:val="center"/>
          </w:tcPr>
          <w:p w14:paraId="61A24869">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(взаимоотношения в семье)</w:t>
            </w:r>
          </w:p>
        </w:tc>
        <w:tc>
          <w:tcPr>
            <w:tcW w:w="1697" w:type="dxa"/>
            <w:tcMar>
              <w:top w:w="50" w:type="dxa"/>
              <w:left w:w="100" w:type="dxa"/>
            </w:tcMar>
            <w:vAlign w:val="center"/>
          </w:tcPr>
          <w:p w14:paraId="5483198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B67B69C">
            <w:pPr>
              <w:spacing w:before="0" w:after="0"/>
              <w:ind w:left="135"/>
              <w:jc w:val="left"/>
            </w:pPr>
          </w:p>
        </w:tc>
        <w:tc>
          <w:tcPr>
            <w:tcW w:w="2706" w:type="dxa"/>
            <w:tcMar>
              <w:top w:w="50" w:type="dxa"/>
              <w:left w:w="100" w:type="dxa"/>
            </w:tcMar>
            <w:vAlign w:val="center"/>
          </w:tcPr>
          <w:p w14:paraId="3A5062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"https://m.edsoo.ru/83541254" \h </w:instrText>
            </w:r>
            <w:r>
              <w:fldChar w:fldCharType="separate"/>
            </w:r>
            <w:r>
              <w:rPr>
                <w:rFonts w:ascii="Times New Roman" w:hAnsi="Times New Roman"/>
                <w:b w:val="0"/>
                <w:i w:val="0"/>
                <w:color w:val="0000FF"/>
                <w:sz w:val="22"/>
                <w:u w:val="single"/>
              </w:rPr>
              <w:t>https://m.edsoo.ru/83541254</w:t>
            </w:r>
            <w:r>
              <w:rPr>
                <w:rFonts w:ascii="Times New Roman" w:hAnsi="Times New Roman"/>
                <w:b w:val="0"/>
                <w:i w:val="0"/>
                <w:color w:val="0000FF"/>
                <w:sz w:val="22"/>
                <w:u w:val="single"/>
              </w:rPr>
              <w:fldChar w:fldCharType="end"/>
            </w:r>
          </w:p>
        </w:tc>
      </w:tr>
      <w:tr w14:paraId="74D97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0A9F2A1">
            <w:pPr>
              <w:spacing w:before="0" w:after="0"/>
              <w:ind w:left="0"/>
              <w:jc w:val="left"/>
            </w:pPr>
            <w:r>
              <w:rPr>
                <w:rFonts w:ascii="Times New Roman" w:hAnsi="Times New Roman"/>
                <w:b w:val="0"/>
                <w:i w:val="0"/>
                <w:color w:val="000000"/>
                <w:sz w:val="24"/>
              </w:rPr>
              <w:t>7</w:t>
            </w:r>
          </w:p>
        </w:tc>
        <w:tc>
          <w:tcPr>
            <w:tcW w:w="4077" w:type="dxa"/>
            <w:tcMar>
              <w:top w:w="50" w:type="dxa"/>
              <w:left w:w="100" w:type="dxa"/>
            </w:tcMar>
            <w:vAlign w:val="center"/>
          </w:tcPr>
          <w:p w14:paraId="5D99A3E5">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(решение конфликтов)</w:t>
            </w:r>
          </w:p>
        </w:tc>
        <w:tc>
          <w:tcPr>
            <w:tcW w:w="1697" w:type="dxa"/>
            <w:tcMar>
              <w:top w:w="50" w:type="dxa"/>
              <w:left w:w="100" w:type="dxa"/>
            </w:tcMar>
            <w:vAlign w:val="center"/>
          </w:tcPr>
          <w:p w14:paraId="4662C7F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F3AC27F">
            <w:pPr>
              <w:spacing w:before="0" w:after="0"/>
              <w:ind w:left="135"/>
              <w:jc w:val="left"/>
            </w:pPr>
          </w:p>
        </w:tc>
        <w:tc>
          <w:tcPr>
            <w:tcW w:w="2706" w:type="dxa"/>
            <w:tcMar>
              <w:top w:w="50" w:type="dxa"/>
              <w:left w:w="100" w:type="dxa"/>
            </w:tcMar>
            <w:vAlign w:val="center"/>
          </w:tcPr>
          <w:p w14:paraId="510E73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"https://m.edsoo.ru/8354107e" \h </w:instrText>
            </w:r>
            <w:r>
              <w:fldChar w:fldCharType="separate"/>
            </w:r>
            <w:r>
              <w:rPr>
                <w:rFonts w:ascii="Times New Roman" w:hAnsi="Times New Roman"/>
                <w:b w:val="0"/>
                <w:i w:val="0"/>
                <w:color w:val="0000FF"/>
                <w:sz w:val="22"/>
                <w:u w:val="single"/>
              </w:rPr>
              <w:t>https://m.edsoo.ru/8354107e</w:t>
            </w:r>
            <w:r>
              <w:rPr>
                <w:rFonts w:ascii="Times New Roman" w:hAnsi="Times New Roman"/>
                <w:b w:val="0"/>
                <w:i w:val="0"/>
                <w:color w:val="0000FF"/>
                <w:sz w:val="22"/>
                <w:u w:val="single"/>
              </w:rPr>
              <w:fldChar w:fldCharType="end"/>
            </w:r>
          </w:p>
        </w:tc>
      </w:tr>
      <w:tr w14:paraId="3D4D8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AE4D28F">
            <w:pPr>
              <w:spacing w:before="0" w:after="0"/>
              <w:ind w:left="0"/>
              <w:jc w:val="left"/>
            </w:pPr>
            <w:r>
              <w:rPr>
                <w:rFonts w:ascii="Times New Roman" w:hAnsi="Times New Roman"/>
                <w:b w:val="0"/>
                <w:i w:val="0"/>
                <w:color w:val="000000"/>
                <w:sz w:val="24"/>
              </w:rPr>
              <w:t>8</w:t>
            </w:r>
          </w:p>
        </w:tc>
        <w:tc>
          <w:tcPr>
            <w:tcW w:w="4077" w:type="dxa"/>
            <w:tcMar>
              <w:top w:w="50" w:type="dxa"/>
              <w:left w:w="100" w:type="dxa"/>
            </w:tcMar>
            <w:vAlign w:val="center"/>
          </w:tcPr>
          <w:p w14:paraId="5D8ACA8B">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(общение с соседями)</w:t>
            </w:r>
          </w:p>
        </w:tc>
        <w:tc>
          <w:tcPr>
            <w:tcW w:w="1697" w:type="dxa"/>
            <w:tcMar>
              <w:top w:w="50" w:type="dxa"/>
              <w:left w:w="100" w:type="dxa"/>
            </w:tcMar>
            <w:vAlign w:val="center"/>
          </w:tcPr>
          <w:p w14:paraId="4943FC8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992DD23">
            <w:pPr>
              <w:spacing w:before="0" w:after="0"/>
              <w:ind w:left="135"/>
              <w:jc w:val="left"/>
            </w:pPr>
          </w:p>
        </w:tc>
        <w:tc>
          <w:tcPr>
            <w:tcW w:w="2706" w:type="dxa"/>
            <w:tcMar>
              <w:top w:w="50" w:type="dxa"/>
              <w:left w:w="100" w:type="dxa"/>
            </w:tcMar>
            <w:vAlign w:val="center"/>
          </w:tcPr>
          <w:p w14:paraId="3722EF1C">
            <w:pPr>
              <w:spacing w:before="0" w:after="0"/>
              <w:ind w:left="135"/>
              <w:jc w:val="left"/>
            </w:pPr>
          </w:p>
        </w:tc>
      </w:tr>
      <w:tr w14:paraId="4AC44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18E1B48">
            <w:pPr>
              <w:spacing w:before="0" w:after="0"/>
              <w:ind w:left="0"/>
              <w:jc w:val="left"/>
            </w:pPr>
            <w:r>
              <w:rPr>
                <w:rFonts w:ascii="Times New Roman" w:hAnsi="Times New Roman"/>
                <w:b w:val="0"/>
                <w:i w:val="0"/>
                <w:color w:val="000000"/>
                <w:sz w:val="24"/>
              </w:rPr>
              <w:t>9</w:t>
            </w:r>
          </w:p>
        </w:tc>
        <w:tc>
          <w:tcPr>
            <w:tcW w:w="4077" w:type="dxa"/>
            <w:tcMar>
              <w:top w:w="50" w:type="dxa"/>
              <w:left w:w="100" w:type="dxa"/>
            </w:tcMar>
            <w:vAlign w:val="center"/>
          </w:tcPr>
          <w:p w14:paraId="1F8BC7AB">
            <w:pPr>
              <w:spacing w:before="0" w:after="0"/>
              <w:ind w:left="135"/>
              <w:jc w:val="left"/>
            </w:pPr>
            <w:r>
              <w:rPr>
                <w:rFonts w:ascii="Times New Roman" w:hAnsi="Times New Roman"/>
                <w:b w:val="0"/>
                <w:i w:val="0"/>
                <w:color w:val="000000"/>
                <w:sz w:val="24"/>
              </w:rPr>
              <w:t>Взаимоотношения в семье и с друзьями. Конфликты и их разрешение (проблемы и их решение)</w:t>
            </w:r>
          </w:p>
        </w:tc>
        <w:tc>
          <w:tcPr>
            <w:tcW w:w="1697" w:type="dxa"/>
            <w:tcMar>
              <w:top w:w="50" w:type="dxa"/>
              <w:left w:w="100" w:type="dxa"/>
            </w:tcMar>
            <w:vAlign w:val="center"/>
          </w:tcPr>
          <w:p w14:paraId="5EF2529C">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F8D5407">
            <w:pPr>
              <w:spacing w:before="0" w:after="0"/>
              <w:ind w:left="135"/>
              <w:jc w:val="left"/>
            </w:pPr>
          </w:p>
        </w:tc>
        <w:tc>
          <w:tcPr>
            <w:tcW w:w="2706" w:type="dxa"/>
            <w:tcMar>
              <w:top w:w="50" w:type="dxa"/>
              <w:left w:w="100" w:type="dxa"/>
            </w:tcMar>
            <w:vAlign w:val="center"/>
          </w:tcPr>
          <w:p w14:paraId="126CDCA5">
            <w:pPr>
              <w:spacing w:before="0" w:after="0"/>
              <w:ind w:left="135"/>
              <w:jc w:val="left"/>
            </w:pPr>
          </w:p>
        </w:tc>
      </w:tr>
      <w:tr w14:paraId="64A3A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47DE0D9">
            <w:pPr>
              <w:spacing w:before="0" w:after="0"/>
              <w:ind w:left="0"/>
              <w:jc w:val="left"/>
            </w:pPr>
            <w:r>
              <w:rPr>
                <w:rFonts w:ascii="Times New Roman" w:hAnsi="Times New Roman"/>
                <w:b w:val="0"/>
                <w:i w:val="0"/>
                <w:color w:val="000000"/>
                <w:sz w:val="24"/>
              </w:rPr>
              <w:t>10</w:t>
            </w:r>
          </w:p>
        </w:tc>
        <w:tc>
          <w:tcPr>
            <w:tcW w:w="4077" w:type="dxa"/>
            <w:tcMar>
              <w:top w:w="50" w:type="dxa"/>
              <w:left w:w="100" w:type="dxa"/>
            </w:tcMar>
            <w:vAlign w:val="center"/>
          </w:tcPr>
          <w:p w14:paraId="64E453EA">
            <w:pPr>
              <w:spacing w:before="0" w:after="0"/>
              <w:ind w:left="135"/>
              <w:jc w:val="left"/>
            </w:pPr>
            <w:r>
              <w:rPr>
                <w:rFonts w:ascii="Times New Roman" w:hAnsi="Times New Roman"/>
                <w:b w:val="0"/>
                <w:i w:val="0"/>
                <w:color w:val="000000"/>
                <w:sz w:val="24"/>
              </w:rPr>
              <w:t>Обобщение по теме "Взаимоотношения в семье и с друзьями. Конфликты и их разрешение"</w:t>
            </w:r>
          </w:p>
        </w:tc>
        <w:tc>
          <w:tcPr>
            <w:tcW w:w="1697" w:type="dxa"/>
            <w:tcMar>
              <w:top w:w="50" w:type="dxa"/>
              <w:left w:w="100" w:type="dxa"/>
            </w:tcMar>
            <w:vAlign w:val="center"/>
          </w:tcPr>
          <w:p w14:paraId="2366F413">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B14DEEB">
            <w:pPr>
              <w:spacing w:before="0" w:after="0"/>
              <w:ind w:left="135"/>
              <w:jc w:val="left"/>
            </w:pPr>
          </w:p>
        </w:tc>
        <w:tc>
          <w:tcPr>
            <w:tcW w:w="2706" w:type="dxa"/>
            <w:tcMar>
              <w:top w:w="50" w:type="dxa"/>
              <w:left w:w="100" w:type="dxa"/>
            </w:tcMar>
            <w:vAlign w:val="center"/>
          </w:tcPr>
          <w:p w14:paraId="332CEC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"https://m.edsoo.ru/8354138a" \h </w:instrText>
            </w:r>
            <w:r>
              <w:fldChar w:fldCharType="separate"/>
            </w:r>
            <w:r>
              <w:rPr>
                <w:rFonts w:ascii="Times New Roman" w:hAnsi="Times New Roman"/>
                <w:b w:val="0"/>
                <w:i w:val="0"/>
                <w:color w:val="0000FF"/>
                <w:sz w:val="22"/>
                <w:u w:val="single"/>
              </w:rPr>
              <w:t>https://m.edsoo.ru/8354138a</w:t>
            </w:r>
            <w:r>
              <w:rPr>
                <w:rFonts w:ascii="Times New Roman" w:hAnsi="Times New Roman"/>
                <w:b w:val="0"/>
                <w:i w:val="0"/>
                <w:color w:val="0000FF"/>
                <w:sz w:val="22"/>
                <w:u w:val="single"/>
              </w:rPr>
              <w:fldChar w:fldCharType="end"/>
            </w:r>
          </w:p>
        </w:tc>
      </w:tr>
      <w:tr w14:paraId="4CE0F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B936354">
            <w:pPr>
              <w:spacing w:before="0" w:after="0"/>
              <w:ind w:left="0"/>
              <w:jc w:val="left"/>
            </w:pPr>
            <w:r>
              <w:rPr>
                <w:rFonts w:ascii="Times New Roman" w:hAnsi="Times New Roman"/>
                <w:b w:val="0"/>
                <w:i w:val="0"/>
                <w:color w:val="000000"/>
                <w:sz w:val="24"/>
              </w:rPr>
              <w:t>11</w:t>
            </w:r>
          </w:p>
        </w:tc>
        <w:tc>
          <w:tcPr>
            <w:tcW w:w="4077" w:type="dxa"/>
            <w:tcMar>
              <w:top w:w="50" w:type="dxa"/>
              <w:left w:w="100" w:type="dxa"/>
            </w:tcMar>
            <w:vAlign w:val="center"/>
          </w:tcPr>
          <w:p w14:paraId="493F4732">
            <w:pPr>
              <w:spacing w:before="0" w:after="0"/>
              <w:ind w:left="135"/>
              <w:jc w:val="left"/>
            </w:pPr>
            <w:r>
              <w:rPr>
                <w:rFonts w:ascii="Times New Roman" w:hAnsi="Times New Roman"/>
                <w:b w:val="0"/>
                <w:i w:val="0"/>
                <w:color w:val="000000"/>
                <w:sz w:val="24"/>
              </w:rPr>
              <w:t>Контроль по теме "Взаимоотношения в семье и с друзьями. Конфликты и их разрешение"</w:t>
            </w:r>
          </w:p>
        </w:tc>
        <w:tc>
          <w:tcPr>
            <w:tcW w:w="1697" w:type="dxa"/>
            <w:tcMar>
              <w:top w:w="50" w:type="dxa"/>
              <w:left w:w="100" w:type="dxa"/>
            </w:tcMar>
            <w:vAlign w:val="center"/>
          </w:tcPr>
          <w:p w14:paraId="387A74B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5258C89">
            <w:pPr>
              <w:spacing w:before="0" w:after="0"/>
              <w:ind w:left="135"/>
              <w:jc w:val="left"/>
            </w:pPr>
          </w:p>
        </w:tc>
        <w:tc>
          <w:tcPr>
            <w:tcW w:w="2706" w:type="dxa"/>
            <w:tcMar>
              <w:top w:w="50" w:type="dxa"/>
              <w:left w:w="100" w:type="dxa"/>
            </w:tcMar>
            <w:vAlign w:val="center"/>
          </w:tcPr>
          <w:p w14:paraId="3C205C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"https://m.edsoo.ru/8354138a" \h </w:instrText>
            </w:r>
            <w:r>
              <w:fldChar w:fldCharType="separate"/>
            </w:r>
            <w:r>
              <w:rPr>
                <w:rFonts w:ascii="Times New Roman" w:hAnsi="Times New Roman"/>
                <w:b w:val="0"/>
                <w:i w:val="0"/>
                <w:color w:val="0000FF"/>
                <w:sz w:val="22"/>
                <w:u w:val="single"/>
              </w:rPr>
              <w:t>https://m.edsoo.ru/8354138a</w:t>
            </w:r>
            <w:r>
              <w:rPr>
                <w:rFonts w:ascii="Times New Roman" w:hAnsi="Times New Roman"/>
                <w:b w:val="0"/>
                <w:i w:val="0"/>
                <w:color w:val="0000FF"/>
                <w:sz w:val="22"/>
                <w:u w:val="single"/>
              </w:rPr>
              <w:fldChar w:fldCharType="end"/>
            </w:r>
          </w:p>
        </w:tc>
      </w:tr>
      <w:tr w14:paraId="40A24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6CE7B23">
            <w:pPr>
              <w:spacing w:before="0" w:after="0"/>
              <w:ind w:left="0"/>
              <w:jc w:val="left"/>
            </w:pPr>
            <w:r>
              <w:rPr>
                <w:rFonts w:ascii="Times New Roman" w:hAnsi="Times New Roman"/>
                <w:b w:val="0"/>
                <w:i w:val="0"/>
                <w:color w:val="000000"/>
                <w:sz w:val="24"/>
              </w:rPr>
              <w:t>12</w:t>
            </w:r>
          </w:p>
        </w:tc>
        <w:tc>
          <w:tcPr>
            <w:tcW w:w="4077" w:type="dxa"/>
            <w:tcMar>
              <w:top w:w="50" w:type="dxa"/>
              <w:left w:w="100" w:type="dxa"/>
            </w:tcMar>
            <w:vAlign w:val="center"/>
          </w:tcPr>
          <w:p w14:paraId="42F03478">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сравнение)</w:t>
            </w:r>
          </w:p>
        </w:tc>
        <w:tc>
          <w:tcPr>
            <w:tcW w:w="1697" w:type="dxa"/>
            <w:tcMar>
              <w:top w:w="50" w:type="dxa"/>
              <w:left w:w="100" w:type="dxa"/>
            </w:tcMar>
            <w:vAlign w:val="center"/>
          </w:tcPr>
          <w:p w14:paraId="73F492C7">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34F632B">
            <w:pPr>
              <w:spacing w:before="0" w:after="0"/>
              <w:ind w:left="135"/>
              <w:jc w:val="left"/>
            </w:pPr>
          </w:p>
        </w:tc>
        <w:tc>
          <w:tcPr>
            <w:tcW w:w="2706" w:type="dxa"/>
            <w:tcMar>
              <w:top w:w="50" w:type="dxa"/>
              <w:left w:w="100" w:type="dxa"/>
            </w:tcMar>
            <w:vAlign w:val="center"/>
          </w:tcPr>
          <w:p w14:paraId="592937DB">
            <w:pPr>
              <w:spacing w:before="0" w:after="0"/>
              <w:ind w:left="135"/>
              <w:jc w:val="left"/>
            </w:pPr>
          </w:p>
        </w:tc>
      </w:tr>
      <w:tr w14:paraId="46F1C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18338EE">
            <w:pPr>
              <w:spacing w:before="0" w:after="0"/>
              <w:ind w:left="0"/>
              <w:jc w:val="left"/>
            </w:pPr>
            <w:r>
              <w:rPr>
                <w:rFonts w:ascii="Times New Roman" w:hAnsi="Times New Roman"/>
                <w:b w:val="0"/>
                <w:i w:val="0"/>
                <w:color w:val="000000"/>
                <w:sz w:val="24"/>
              </w:rPr>
              <w:t>13</w:t>
            </w:r>
          </w:p>
        </w:tc>
        <w:tc>
          <w:tcPr>
            <w:tcW w:w="4077" w:type="dxa"/>
            <w:tcMar>
              <w:top w:w="50" w:type="dxa"/>
              <w:left w:w="100" w:type="dxa"/>
            </w:tcMar>
            <w:vAlign w:val="center"/>
          </w:tcPr>
          <w:p w14:paraId="2B45DAE6">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литературного персонажа)</w:t>
            </w:r>
          </w:p>
        </w:tc>
        <w:tc>
          <w:tcPr>
            <w:tcW w:w="1697" w:type="dxa"/>
            <w:tcMar>
              <w:top w:w="50" w:type="dxa"/>
              <w:left w:w="100" w:type="dxa"/>
            </w:tcMar>
            <w:vAlign w:val="center"/>
          </w:tcPr>
          <w:p w14:paraId="6B2DBB68">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B4B0DBE">
            <w:pPr>
              <w:spacing w:before="0" w:after="0"/>
              <w:ind w:left="135"/>
              <w:jc w:val="left"/>
            </w:pPr>
          </w:p>
        </w:tc>
        <w:tc>
          <w:tcPr>
            <w:tcW w:w="2706" w:type="dxa"/>
            <w:tcMar>
              <w:top w:w="50" w:type="dxa"/>
              <w:left w:w="100" w:type="dxa"/>
            </w:tcMar>
            <w:vAlign w:val="center"/>
          </w:tcPr>
          <w:p w14:paraId="6C4D7D6C">
            <w:pPr>
              <w:spacing w:before="0" w:after="0"/>
              <w:ind w:left="135"/>
              <w:jc w:val="left"/>
            </w:pPr>
          </w:p>
        </w:tc>
      </w:tr>
      <w:tr w14:paraId="7647C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6A95E77">
            <w:pPr>
              <w:spacing w:before="0" w:after="0"/>
              <w:ind w:left="0"/>
              <w:jc w:val="left"/>
            </w:pPr>
            <w:r>
              <w:rPr>
                <w:rFonts w:ascii="Times New Roman" w:hAnsi="Times New Roman"/>
                <w:b w:val="0"/>
                <w:i w:val="0"/>
                <w:color w:val="000000"/>
                <w:sz w:val="24"/>
              </w:rPr>
              <w:t>14</w:t>
            </w:r>
          </w:p>
        </w:tc>
        <w:tc>
          <w:tcPr>
            <w:tcW w:w="4077" w:type="dxa"/>
            <w:tcMar>
              <w:top w:w="50" w:type="dxa"/>
              <w:left w:w="100" w:type="dxa"/>
            </w:tcMar>
            <w:vAlign w:val="center"/>
          </w:tcPr>
          <w:p w14:paraId="13148B09">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 личных качеств)</w:t>
            </w:r>
          </w:p>
        </w:tc>
        <w:tc>
          <w:tcPr>
            <w:tcW w:w="1697" w:type="dxa"/>
            <w:tcMar>
              <w:top w:w="50" w:type="dxa"/>
              <w:left w:w="100" w:type="dxa"/>
            </w:tcMar>
            <w:vAlign w:val="center"/>
          </w:tcPr>
          <w:p w14:paraId="7905D07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C7637E9">
            <w:pPr>
              <w:spacing w:before="0" w:after="0"/>
              <w:ind w:left="135"/>
              <w:jc w:val="left"/>
            </w:pPr>
          </w:p>
        </w:tc>
        <w:tc>
          <w:tcPr>
            <w:tcW w:w="2706" w:type="dxa"/>
            <w:tcMar>
              <w:top w:w="50" w:type="dxa"/>
              <w:left w:w="100" w:type="dxa"/>
            </w:tcMar>
            <w:vAlign w:val="center"/>
          </w:tcPr>
          <w:p w14:paraId="02EAD6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"https://m.edsoo.ru/835419f2" \h </w:instrText>
            </w:r>
            <w:r>
              <w:fldChar w:fldCharType="separate"/>
            </w:r>
            <w:r>
              <w:rPr>
                <w:rFonts w:ascii="Times New Roman" w:hAnsi="Times New Roman"/>
                <w:b w:val="0"/>
                <w:i w:val="0"/>
                <w:color w:val="0000FF"/>
                <w:sz w:val="22"/>
                <w:u w:val="single"/>
              </w:rPr>
              <w:t>https://m.edsoo.ru/835419f2</w:t>
            </w:r>
            <w:r>
              <w:rPr>
                <w:rFonts w:ascii="Times New Roman" w:hAnsi="Times New Roman"/>
                <w:b w:val="0"/>
                <w:i w:val="0"/>
                <w:color w:val="0000FF"/>
                <w:sz w:val="22"/>
                <w:u w:val="single"/>
              </w:rPr>
              <w:fldChar w:fldCharType="end"/>
            </w:r>
          </w:p>
        </w:tc>
      </w:tr>
      <w:tr w14:paraId="5242B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3EB14739">
            <w:pPr>
              <w:spacing w:before="0" w:after="0"/>
              <w:ind w:left="0"/>
              <w:jc w:val="left"/>
            </w:pPr>
            <w:r>
              <w:rPr>
                <w:rFonts w:ascii="Times New Roman" w:hAnsi="Times New Roman"/>
                <w:b w:val="0"/>
                <w:i w:val="0"/>
                <w:color w:val="000000"/>
                <w:sz w:val="24"/>
              </w:rPr>
              <w:t>15</w:t>
            </w:r>
          </w:p>
        </w:tc>
        <w:tc>
          <w:tcPr>
            <w:tcW w:w="4077" w:type="dxa"/>
            <w:tcMar>
              <w:top w:w="50" w:type="dxa"/>
              <w:left w:w="100" w:type="dxa"/>
            </w:tcMar>
            <w:vAlign w:val="center"/>
          </w:tcPr>
          <w:p w14:paraId="178F4232">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1697" w:type="dxa"/>
            <w:tcMar>
              <w:top w:w="50" w:type="dxa"/>
              <w:left w:w="100" w:type="dxa"/>
            </w:tcMar>
            <w:vAlign w:val="center"/>
          </w:tcPr>
          <w:p w14:paraId="49137B0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86C3884">
            <w:pPr>
              <w:spacing w:before="0" w:after="0"/>
              <w:ind w:left="135"/>
              <w:jc w:val="left"/>
            </w:pPr>
          </w:p>
        </w:tc>
        <w:tc>
          <w:tcPr>
            <w:tcW w:w="2706" w:type="dxa"/>
            <w:tcMar>
              <w:top w:w="50" w:type="dxa"/>
              <w:left w:w="100" w:type="dxa"/>
            </w:tcMar>
            <w:vAlign w:val="center"/>
          </w:tcPr>
          <w:p w14:paraId="43197C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"https://m.edsoo.ru/83541b82" \h </w:instrText>
            </w:r>
            <w:r>
              <w:fldChar w:fldCharType="separate"/>
            </w:r>
            <w:r>
              <w:rPr>
                <w:rFonts w:ascii="Times New Roman" w:hAnsi="Times New Roman"/>
                <w:b w:val="0"/>
                <w:i w:val="0"/>
                <w:color w:val="0000FF"/>
                <w:sz w:val="22"/>
                <w:u w:val="single"/>
              </w:rPr>
              <w:t>https://m.edsoo.ru/83541b82</w:t>
            </w:r>
            <w:r>
              <w:rPr>
                <w:rFonts w:ascii="Times New Roman" w:hAnsi="Times New Roman"/>
                <w:b w:val="0"/>
                <w:i w:val="0"/>
                <w:color w:val="0000FF"/>
                <w:sz w:val="22"/>
                <w:u w:val="single"/>
              </w:rPr>
              <w:fldChar w:fldCharType="end"/>
            </w:r>
          </w:p>
        </w:tc>
      </w:tr>
      <w:tr w14:paraId="35001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6C32433">
            <w:pPr>
              <w:spacing w:before="0" w:after="0"/>
              <w:ind w:left="0"/>
              <w:jc w:val="left"/>
            </w:pPr>
            <w:r>
              <w:rPr>
                <w:rFonts w:ascii="Times New Roman" w:hAnsi="Times New Roman"/>
                <w:b w:val="0"/>
                <w:i w:val="0"/>
                <w:color w:val="000000"/>
                <w:sz w:val="24"/>
              </w:rPr>
              <w:t>16</w:t>
            </w:r>
          </w:p>
        </w:tc>
        <w:tc>
          <w:tcPr>
            <w:tcW w:w="4077" w:type="dxa"/>
            <w:tcMar>
              <w:top w:w="50" w:type="dxa"/>
              <w:left w:w="100" w:type="dxa"/>
            </w:tcMar>
            <w:vAlign w:val="center"/>
          </w:tcPr>
          <w:p w14:paraId="699FAFAF">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1697" w:type="dxa"/>
            <w:tcMar>
              <w:top w:w="50" w:type="dxa"/>
              <w:left w:w="100" w:type="dxa"/>
            </w:tcMar>
            <w:vAlign w:val="center"/>
          </w:tcPr>
          <w:p w14:paraId="3C10D95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CC09A90">
            <w:pPr>
              <w:spacing w:before="0" w:after="0"/>
              <w:ind w:left="135"/>
              <w:jc w:val="left"/>
            </w:pPr>
          </w:p>
        </w:tc>
        <w:tc>
          <w:tcPr>
            <w:tcW w:w="2706" w:type="dxa"/>
            <w:tcMar>
              <w:top w:w="50" w:type="dxa"/>
              <w:left w:w="100" w:type="dxa"/>
            </w:tcMar>
            <w:vAlign w:val="center"/>
          </w:tcPr>
          <w:p w14:paraId="5BD703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"https://m.edsoo.ru/83541b82" \h </w:instrText>
            </w:r>
            <w:r>
              <w:fldChar w:fldCharType="separate"/>
            </w:r>
            <w:r>
              <w:rPr>
                <w:rFonts w:ascii="Times New Roman" w:hAnsi="Times New Roman"/>
                <w:b w:val="0"/>
                <w:i w:val="0"/>
                <w:color w:val="0000FF"/>
                <w:sz w:val="22"/>
                <w:u w:val="single"/>
              </w:rPr>
              <w:t>https://m.edsoo.ru/83541b82</w:t>
            </w:r>
            <w:r>
              <w:rPr>
                <w:rFonts w:ascii="Times New Roman" w:hAnsi="Times New Roman"/>
                <w:b w:val="0"/>
                <w:i w:val="0"/>
                <w:color w:val="0000FF"/>
                <w:sz w:val="22"/>
                <w:u w:val="single"/>
              </w:rPr>
              <w:fldChar w:fldCharType="end"/>
            </w:r>
          </w:p>
        </w:tc>
      </w:tr>
      <w:tr w14:paraId="7AFBE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E9CA3A2">
            <w:pPr>
              <w:spacing w:before="0" w:after="0"/>
              <w:ind w:left="0"/>
              <w:jc w:val="left"/>
            </w:pPr>
            <w:r>
              <w:rPr>
                <w:rFonts w:ascii="Times New Roman" w:hAnsi="Times New Roman"/>
                <w:b w:val="0"/>
                <w:i w:val="0"/>
                <w:color w:val="000000"/>
                <w:sz w:val="24"/>
              </w:rPr>
              <w:t>17</w:t>
            </w:r>
          </w:p>
        </w:tc>
        <w:tc>
          <w:tcPr>
            <w:tcW w:w="4077" w:type="dxa"/>
            <w:tcMar>
              <w:top w:w="50" w:type="dxa"/>
              <w:left w:w="100" w:type="dxa"/>
            </w:tcMar>
            <w:vAlign w:val="center"/>
          </w:tcPr>
          <w:p w14:paraId="632F9199">
            <w:pPr>
              <w:spacing w:before="0" w:after="0"/>
              <w:ind w:left="135"/>
              <w:jc w:val="left"/>
            </w:pPr>
            <w:r>
              <w:rPr>
                <w:rFonts w:ascii="Times New Roman" w:hAnsi="Times New Roman"/>
                <w:b w:val="0"/>
                <w:i w:val="0"/>
                <w:color w:val="000000"/>
                <w:sz w:val="24"/>
              </w:rPr>
              <w:t>Досуг и увлечения (хобби) современного подростка (живопись)</w:t>
            </w:r>
          </w:p>
        </w:tc>
        <w:tc>
          <w:tcPr>
            <w:tcW w:w="1697" w:type="dxa"/>
            <w:tcMar>
              <w:top w:w="50" w:type="dxa"/>
              <w:left w:w="100" w:type="dxa"/>
            </w:tcMar>
            <w:vAlign w:val="center"/>
          </w:tcPr>
          <w:p w14:paraId="57C0367C">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C3BABCA">
            <w:pPr>
              <w:spacing w:before="0" w:after="0"/>
              <w:ind w:left="135"/>
              <w:jc w:val="left"/>
            </w:pPr>
          </w:p>
        </w:tc>
        <w:tc>
          <w:tcPr>
            <w:tcW w:w="2706" w:type="dxa"/>
            <w:tcMar>
              <w:top w:w="50" w:type="dxa"/>
              <w:left w:w="100" w:type="dxa"/>
            </w:tcMar>
            <w:vAlign w:val="center"/>
          </w:tcPr>
          <w:p w14:paraId="05DEBD8E">
            <w:pPr>
              <w:spacing w:before="0" w:after="0"/>
              <w:ind w:left="135"/>
              <w:jc w:val="left"/>
            </w:pPr>
          </w:p>
        </w:tc>
      </w:tr>
      <w:tr w14:paraId="42AE0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08461D7">
            <w:pPr>
              <w:spacing w:before="0" w:after="0"/>
              <w:ind w:left="0"/>
              <w:jc w:val="left"/>
            </w:pPr>
            <w:r>
              <w:rPr>
                <w:rFonts w:ascii="Times New Roman" w:hAnsi="Times New Roman"/>
                <w:b w:val="0"/>
                <w:i w:val="0"/>
                <w:color w:val="000000"/>
                <w:sz w:val="24"/>
              </w:rPr>
              <w:t>18</w:t>
            </w:r>
          </w:p>
        </w:tc>
        <w:tc>
          <w:tcPr>
            <w:tcW w:w="4077" w:type="dxa"/>
            <w:tcMar>
              <w:top w:w="50" w:type="dxa"/>
              <w:left w:w="100" w:type="dxa"/>
            </w:tcMar>
            <w:vAlign w:val="center"/>
          </w:tcPr>
          <w:p w14:paraId="5CEED58C">
            <w:pPr>
              <w:spacing w:before="0" w:after="0"/>
              <w:ind w:left="135"/>
              <w:jc w:val="left"/>
            </w:pPr>
            <w:r>
              <w:rPr>
                <w:rFonts w:ascii="Times New Roman" w:hAnsi="Times New Roman"/>
                <w:b w:val="0"/>
                <w:i w:val="0"/>
                <w:color w:val="000000"/>
                <w:sz w:val="24"/>
              </w:rPr>
              <w:t>Досуг и увлечения (хобби) современного подростка (направления живописи)</w:t>
            </w:r>
          </w:p>
        </w:tc>
        <w:tc>
          <w:tcPr>
            <w:tcW w:w="1697" w:type="dxa"/>
            <w:tcMar>
              <w:top w:w="50" w:type="dxa"/>
              <w:left w:w="100" w:type="dxa"/>
            </w:tcMar>
            <w:vAlign w:val="center"/>
          </w:tcPr>
          <w:p w14:paraId="79ACE627">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48C214D">
            <w:pPr>
              <w:spacing w:before="0" w:after="0"/>
              <w:ind w:left="135"/>
              <w:jc w:val="left"/>
            </w:pPr>
          </w:p>
        </w:tc>
        <w:tc>
          <w:tcPr>
            <w:tcW w:w="2706" w:type="dxa"/>
            <w:tcMar>
              <w:top w:w="50" w:type="dxa"/>
              <w:left w:w="100" w:type="dxa"/>
            </w:tcMar>
            <w:vAlign w:val="center"/>
          </w:tcPr>
          <w:p w14:paraId="2133AC39">
            <w:pPr>
              <w:spacing w:before="0" w:after="0"/>
              <w:ind w:left="135"/>
              <w:jc w:val="left"/>
            </w:pPr>
          </w:p>
        </w:tc>
      </w:tr>
      <w:tr w14:paraId="3A30E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6CB4D1D">
            <w:pPr>
              <w:spacing w:before="0" w:after="0"/>
              <w:ind w:left="0"/>
              <w:jc w:val="left"/>
            </w:pPr>
            <w:r>
              <w:rPr>
                <w:rFonts w:ascii="Times New Roman" w:hAnsi="Times New Roman"/>
                <w:b w:val="0"/>
                <w:i w:val="0"/>
                <w:color w:val="000000"/>
                <w:sz w:val="24"/>
              </w:rPr>
              <w:t>19</w:t>
            </w:r>
          </w:p>
        </w:tc>
        <w:tc>
          <w:tcPr>
            <w:tcW w:w="4077" w:type="dxa"/>
            <w:tcMar>
              <w:top w:w="50" w:type="dxa"/>
              <w:left w:w="100" w:type="dxa"/>
            </w:tcMar>
            <w:vAlign w:val="center"/>
          </w:tcPr>
          <w:p w14:paraId="654CF981">
            <w:pPr>
              <w:spacing w:before="0" w:after="0"/>
              <w:ind w:left="135"/>
              <w:jc w:val="left"/>
            </w:pPr>
            <w:r>
              <w:rPr>
                <w:rFonts w:ascii="Times New Roman" w:hAnsi="Times New Roman"/>
                <w:b w:val="0"/>
                <w:i w:val="0"/>
                <w:color w:val="000000"/>
                <w:sz w:val="24"/>
              </w:rPr>
              <w:t>Досуг и увлечения (хобби) современного подростка (технологии: проблемы)</w:t>
            </w:r>
          </w:p>
        </w:tc>
        <w:tc>
          <w:tcPr>
            <w:tcW w:w="1697" w:type="dxa"/>
            <w:tcMar>
              <w:top w:w="50" w:type="dxa"/>
              <w:left w:w="100" w:type="dxa"/>
            </w:tcMar>
            <w:vAlign w:val="center"/>
          </w:tcPr>
          <w:p w14:paraId="6972B021">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345AEA7">
            <w:pPr>
              <w:spacing w:before="0" w:after="0"/>
              <w:ind w:left="135"/>
              <w:jc w:val="left"/>
            </w:pPr>
          </w:p>
        </w:tc>
        <w:tc>
          <w:tcPr>
            <w:tcW w:w="2706" w:type="dxa"/>
            <w:tcMar>
              <w:top w:w="50" w:type="dxa"/>
              <w:left w:w="100" w:type="dxa"/>
            </w:tcMar>
            <w:vAlign w:val="center"/>
          </w:tcPr>
          <w:p w14:paraId="3746FBAF">
            <w:pPr>
              <w:spacing w:before="0" w:after="0"/>
              <w:ind w:left="135"/>
              <w:jc w:val="left"/>
            </w:pPr>
          </w:p>
        </w:tc>
      </w:tr>
      <w:tr w14:paraId="5511E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3BD50573">
            <w:pPr>
              <w:spacing w:before="0" w:after="0"/>
              <w:ind w:left="0"/>
              <w:jc w:val="left"/>
            </w:pPr>
            <w:r>
              <w:rPr>
                <w:rFonts w:ascii="Times New Roman" w:hAnsi="Times New Roman"/>
                <w:b w:val="0"/>
                <w:i w:val="0"/>
                <w:color w:val="000000"/>
                <w:sz w:val="24"/>
              </w:rPr>
              <w:t>20</w:t>
            </w:r>
          </w:p>
        </w:tc>
        <w:tc>
          <w:tcPr>
            <w:tcW w:w="4077" w:type="dxa"/>
            <w:tcMar>
              <w:top w:w="50" w:type="dxa"/>
              <w:left w:w="100" w:type="dxa"/>
            </w:tcMar>
            <w:vAlign w:val="center"/>
          </w:tcPr>
          <w:p w14:paraId="4B9ABBF9">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(компьютерные программы)</w:t>
            </w:r>
          </w:p>
        </w:tc>
        <w:tc>
          <w:tcPr>
            <w:tcW w:w="1697" w:type="dxa"/>
            <w:tcMar>
              <w:top w:w="50" w:type="dxa"/>
              <w:left w:w="100" w:type="dxa"/>
            </w:tcMar>
            <w:vAlign w:val="center"/>
          </w:tcPr>
          <w:p w14:paraId="0B804F11">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50C2A1E">
            <w:pPr>
              <w:spacing w:before="0" w:after="0"/>
              <w:ind w:left="135"/>
              <w:jc w:val="left"/>
            </w:pPr>
          </w:p>
        </w:tc>
        <w:tc>
          <w:tcPr>
            <w:tcW w:w="2706" w:type="dxa"/>
            <w:tcMar>
              <w:top w:w="50" w:type="dxa"/>
              <w:left w:w="100" w:type="dxa"/>
            </w:tcMar>
            <w:vAlign w:val="center"/>
          </w:tcPr>
          <w:p w14:paraId="69D593F3">
            <w:pPr>
              <w:spacing w:before="0" w:after="0"/>
              <w:ind w:left="135"/>
              <w:jc w:val="left"/>
            </w:pPr>
          </w:p>
        </w:tc>
      </w:tr>
      <w:tr w14:paraId="0189E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330C27E">
            <w:pPr>
              <w:spacing w:before="0" w:after="0"/>
              <w:ind w:left="0"/>
              <w:jc w:val="left"/>
            </w:pPr>
            <w:r>
              <w:rPr>
                <w:rFonts w:ascii="Times New Roman" w:hAnsi="Times New Roman"/>
                <w:b w:val="0"/>
                <w:i w:val="0"/>
                <w:color w:val="000000"/>
                <w:sz w:val="24"/>
              </w:rPr>
              <w:t>21</w:t>
            </w:r>
          </w:p>
        </w:tc>
        <w:tc>
          <w:tcPr>
            <w:tcW w:w="4077" w:type="dxa"/>
            <w:tcMar>
              <w:top w:w="50" w:type="dxa"/>
              <w:left w:w="100" w:type="dxa"/>
            </w:tcMar>
            <w:vAlign w:val="center"/>
          </w:tcPr>
          <w:p w14:paraId="482CD193">
            <w:pPr>
              <w:spacing w:before="0" w:after="0"/>
              <w:ind w:left="135"/>
              <w:jc w:val="left"/>
            </w:pPr>
            <w:r>
              <w:rPr>
                <w:rFonts w:ascii="Times New Roman" w:hAnsi="Times New Roman"/>
                <w:b w:val="0"/>
                <w:i w:val="0"/>
                <w:color w:val="000000"/>
                <w:sz w:val="24"/>
              </w:rPr>
              <w:t>Досуг и увлечения (хобби) современного подростка (компьютерные игры)</w:t>
            </w:r>
          </w:p>
        </w:tc>
        <w:tc>
          <w:tcPr>
            <w:tcW w:w="1697" w:type="dxa"/>
            <w:tcMar>
              <w:top w:w="50" w:type="dxa"/>
              <w:left w:w="100" w:type="dxa"/>
            </w:tcMar>
            <w:vAlign w:val="center"/>
          </w:tcPr>
          <w:p w14:paraId="0E06DDC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F9882EB">
            <w:pPr>
              <w:spacing w:before="0" w:after="0"/>
              <w:ind w:left="135"/>
              <w:jc w:val="left"/>
            </w:pPr>
          </w:p>
        </w:tc>
        <w:tc>
          <w:tcPr>
            <w:tcW w:w="2706" w:type="dxa"/>
            <w:tcMar>
              <w:top w:w="50" w:type="dxa"/>
              <w:left w:w="100" w:type="dxa"/>
            </w:tcMar>
            <w:vAlign w:val="center"/>
          </w:tcPr>
          <w:p w14:paraId="2CB420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"https://m.edsoo.ru/83542866" \h </w:instrText>
            </w:r>
            <w:r>
              <w:fldChar w:fldCharType="separate"/>
            </w:r>
            <w:r>
              <w:rPr>
                <w:rFonts w:ascii="Times New Roman" w:hAnsi="Times New Roman"/>
                <w:b w:val="0"/>
                <w:i w:val="0"/>
                <w:color w:val="0000FF"/>
                <w:sz w:val="22"/>
                <w:u w:val="single"/>
              </w:rPr>
              <w:t>https://m.edsoo.ru/83542866</w:t>
            </w:r>
            <w:r>
              <w:rPr>
                <w:rFonts w:ascii="Times New Roman" w:hAnsi="Times New Roman"/>
                <w:b w:val="0"/>
                <w:i w:val="0"/>
                <w:color w:val="0000FF"/>
                <w:sz w:val="22"/>
                <w:u w:val="single"/>
              </w:rPr>
              <w:fldChar w:fldCharType="end"/>
            </w:r>
          </w:p>
        </w:tc>
      </w:tr>
      <w:tr w14:paraId="50E8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FC0F0C2">
            <w:pPr>
              <w:spacing w:before="0" w:after="0"/>
              <w:ind w:left="0"/>
              <w:jc w:val="left"/>
            </w:pPr>
            <w:r>
              <w:rPr>
                <w:rFonts w:ascii="Times New Roman" w:hAnsi="Times New Roman"/>
                <w:b w:val="0"/>
                <w:i w:val="0"/>
                <w:color w:val="000000"/>
                <w:sz w:val="24"/>
              </w:rPr>
              <w:t>22</w:t>
            </w:r>
          </w:p>
        </w:tc>
        <w:tc>
          <w:tcPr>
            <w:tcW w:w="4077" w:type="dxa"/>
            <w:tcMar>
              <w:top w:w="50" w:type="dxa"/>
              <w:left w:w="100" w:type="dxa"/>
            </w:tcMar>
            <w:vAlign w:val="center"/>
          </w:tcPr>
          <w:p w14:paraId="2EB44EDB">
            <w:pPr>
              <w:spacing w:before="0" w:after="0"/>
              <w:ind w:left="135"/>
              <w:jc w:val="left"/>
            </w:pPr>
            <w:r>
              <w:rPr>
                <w:rFonts w:ascii="Times New Roman" w:hAnsi="Times New Roman"/>
                <w:b w:val="0"/>
                <w:i w:val="0"/>
                <w:color w:val="000000"/>
                <w:sz w:val="24"/>
              </w:rPr>
              <w:t>Досуг и увлечения (хобби) современного подростка (технологии в нашей жизни)</w:t>
            </w:r>
          </w:p>
        </w:tc>
        <w:tc>
          <w:tcPr>
            <w:tcW w:w="1697" w:type="dxa"/>
            <w:tcMar>
              <w:top w:w="50" w:type="dxa"/>
              <w:left w:w="100" w:type="dxa"/>
            </w:tcMar>
            <w:vAlign w:val="center"/>
          </w:tcPr>
          <w:p w14:paraId="5858986B">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F2AFCE9">
            <w:pPr>
              <w:spacing w:before="0" w:after="0"/>
              <w:ind w:left="135"/>
              <w:jc w:val="left"/>
            </w:pPr>
          </w:p>
        </w:tc>
        <w:tc>
          <w:tcPr>
            <w:tcW w:w="2706" w:type="dxa"/>
            <w:tcMar>
              <w:top w:w="50" w:type="dxa"/>
              <w:left w:w="100" w:type="dxa"/>
            </w:tcMar>
            <w:vAlign w:val="center"/>
          </w:tcPr>
          <w:p w14:paraId="2EDCFA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"https://m.edsoo.ru/83542262" \h </w:instrText>
            </w:r>
            <w:r>
              <w:fldChar w:fldCharType="separate"/>
            </w:r>
            <w:r>
              <w:rPr>
                <w:rFonts w:ascii="Times New Roman" w:hAnsi="Times New Roman"/>
                <w:b w:val="0"/>
                <w:i w:val="0"/>
                <w:color w:val="0000FF"/>
                <w:sz w:val="22"/>
                <w:u w:val="single"/>
              </w:rPr>
              <w:t>https://m.edsoo.ru/83542262</w:t>
            </w:r>
            <w:r>
              <w:rPr>
                <w:rFonts w:ascii="Times New Roman" w:hAnsi="Times New Roman"/>
                <w:b w:val="0"/>
                <w:i w:val="0"/>
                <w:color w:val="0000FF"/>
                <w:sz w:val="22"/>
                <w:u w:val="single"/>
              </w:rPr>
              <w:fldChar w:fldCharType="end"/>
            </w:r>
          </w:p>
        </w:tc>
      </w:tr>
      <w:tr w14:paraId="5A7EB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37A9899">
            <w:pPr>
              <w:spacing w:before="0" w:after="0"/>
              <w:ind w:left="0"/>
              <w:jc w:val="left"/>
            </w:pPr>
            <w:r>
              <w:rPr>
                <w:rFonts w:ascii="Times New Roman" w:hAnsi="Times New Roman"/>
                <w:b w:val="0"/>
                <w:i w:val="0"/>
                <w:color w:val="000000"/>
                <w:sz w:val="24"/>
              </w:rPr>
              <w:t>23</w:t>
            </w:r>
          </w:p>
        </w:tc>
        <w:tc>
          <w:tcPr>
            <w:tcW w:w="4077" w:type="dxa"/>
            <w:tcMar>
              <w:top w:w="50" w:type="dxa"/>
              <w:left w:w="100" w:type="dxa"/>
            </w:tcMar>
            <w:vAlign w:val="center"/>
          </w:tcPr>
          <w:p w14:paraId="348FDAA1">
            <w:pPr>
              <w:spacing w:before="0" w:after="0"/>
              <w:ind w:left="135"/>
              <w:jc w:val="left"/>
            </w:pPr>
            <w:r>
              <w:rPr>
                <w:rFonts w:ascii="Times New Roman" w:hAnsi="Times New Roman"/>
                <w:b w:val="0"/>
                <w:i w:val="0"/>
                <w:color w:val="000000"/>
                <w:sz w:val="24"/>
              </w:rPr>
              <w:t>Досуг и увлечения (хобби) современного подростка (виды искусства)</w:t>
            </w:r>
          </w:p>
        </w:tc>
        <w:tc>
          <w:tcPr>
            <w:tcW w:w="1697" w:type="dxa"/>
            <w:tcMar>
              <w:top w:w="50" w:type="dxa"/>
              <w:left w:w="100" w:type="dxa"/>
            </w:tcMar>
            <w:vAlign w:val="center"/>
          </w:tcPr>
          <w:p w14:paraId="2247EF60">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E330144">
            <w:pPr>
              <w:spacing w:before="0" w:after="0"/>
              <w:ind w:left="135"/>
              <w:jc w:val="left"/>
            </w:pPr>
          </w:p>
        </w:tc>
        <w:tc>
          <w:tcPr>
            <w:tcW w:w="2706" w:type="dxa"/>
            <w:tcMar>
              <w:top w:w="50" w:type="dxa"/>
              <w:left w:w="100" w:type="dxa"/>
            </w:tcMar>
            <w:vAlign w:val="center"/>
          </w:tcPr>
          <w:p w14:paraId="2A4343AF">
            <w:pPr>
              <w:spacing w:before="0" w:after="0"/>
              <w:ind w:left="135"/>
              <w:jc w:val="left"/>
            </w:pPr>
          </w:p>
        </w:tc>
      </w:tr>
      <w:tr w14:paraId="580A8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E748141">
            <w:pPr>
              <w:spacing w:before="0" w:after="0"/>
              <w:ind w:left="0"/>
              <w:jc w:val="left"/>
            </w:pPr>
            <w:r>
              <w:rPr>
                <w:rFonts w:ascii="Times New Roman" w:hAnsi="Times New Roman"/>
                <w:b w:val="0"/>
                <w:i w:val="0"/>
                <w:color w:val="000000"/>
                <w:sz w:val="24"/>
              </w:rPr>
              <w:t>24</w:t>
            </w:r>
          </w:p>
        </w:tc>
        <w:tc>
          <w:tcPr>
            <w:tcW w:w="4077" w:type="dxa"/>
            <w:tcMar>
              <w:top w:w="50" w:type="dxa"/>
              <w:left w:w="100" w:type="dxa"/>
            </w:tcMar>
            <w:vAlign w:val="center"/>
          </w:tcPr>
          <w:p w14:paraId="171C79D0">
            <w:pPr>
              <w:spacing w:before="0" w:after="0"/>
              <w:ind w:left="135"/>
              <w:jc w:val="left"/>
            </w:pPr>
            <w:r>
              <w:rPr>
                <w:rFonts w:ascii="Times New Roman" w:hAnsi="Times New Roman"/>
                <w:b w:val="0"/>
                <w:i w:val="0"/>
                <w:color w:val="000000"/>
                <w:sz w:val="24"/>
              </w:rPr>
              <w:t>Досуг и увлечения (хобби) современного подростка (музыка)</w:t>
            </w:r>
          </w:p>
        </w:tc>
        <w:tc>
          <w:tcPr>
            <w:tcW w:w="1697" w:type="dxa"/>
            <w:tcMar>
              <w:top w:w="50" w:type="dxa"/>
              <w:left w:w="100" w:type="dxa"/>
            </w:tcMar>
            <w:vAlign w:val="center"/>
          </w:tcPr>
          <w:p w14:paraId="6FE47CF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857F7C5">
            <w:pPr>
              <w:spacing w:before="0" w:after="0"/>
              <w:ind w:left="135"/>
              <w:jc w:val="left"/>
            </w:pPr>
          </w:p>
        </w:tc>
        <w:tc>
          <w:tcPr>
            <w:tcW w:w="2706" w:type="dxa"/>
            <w:tcMar>
              <w:top w:w="50" w:type="dxa"/>
              <w:left w:w="100" w:type="dxa"/>
            </w:tcMar>
            <w:vAlign w:val="center"/>
          </w:tcPr>
          <w:p w14:paraId="5805CBAB">
            <w:pPr>
              <w:spacing w:before="0" w:after="0"/>
              <w:ind w:left="135"/>
              <w:jc w:val="left"/>
            </w:pPr>
          </w:p>
        </w:tc>
      </w:tr>
      <w:tr w14:paraId="04BE7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378FAD90">
            <w:pPr>
              <w:spacing w:before="0" w:after="0"/>
              <w:ind w:left="0"/>
              <w:jc w:val="left"/>
            </w:pPr>
            <w:r>
              <w:rPr>
                <w:rFonts w:ascii="Times New Roman" w:hAnsi="Times New Roman"/>
                <w:b w:val="0"/>
                <w:i w:val="0"/>
                <w:color w:val="000000"/>
                <w:sz w:val="24"/>
              </w:rPr>
              <w:t>25</w:t>
            </w:r>
          </w:p>
        </w:tc>
        <w:tc>
          <w:tcPr>
            <w:tcW w:w="4077" w:type="dxa"/>
            <w:tcMar>
              <w:top w:w="50" w:type="dxa"/>
              <w:left w:w="100" w:type="dxa"/>
            </w:tcMar>
            <w:vAlign w:val="center"/>
          </w:tcPr>
          <w:p w14:paraId="25FDC875">
            <w:pPr>
              <w:spacing w:before="0" w:after="0"/>
              <w:ind w:left="135"/>
              <w:jc w:val="left"/>
            </w:pPr>
            <w:r>
              <w:rPr>
                <w:rFonts w:ascii="Times New Roman" w:hAnsi="Times New Roman"/>
                <w:b w:val="0"/>
                <w:i w:val="0"/>
                <w:color w:val="000000"/>
                <w:sz w:val="24"/>
              </w:rPr>
              <w:t>Досуг и увлечения (хобби) современного подростка (кино)</w:t>
            </w:r>
          </w:p>
        </w:tc>
        <w:tc>
          <w:tcPr>
            <w:tcW w:w="1697" w:type="dxa"/>
            <w:tcMar>
              <w:top w:w="50" w:type="dxa"/>
              <w:left w:w="100" w:type="dxa"/>
            </w:tcMar>
            <w:vAlign w:val="center"/>
          </w:tcPr>
          <w:p w14:paraId="0532BD8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6B29781">
            <w:pPr>
              <w:spacing w:before="0" w:after="0"/>
              <w:ind w:left="135"/>
              <w:jc w:val="left"/>
            </w:pPr>
          </w:p>
        </w:tc>
        <w:tc>
          <w:tcPr>
            <w:tcW w:w="2706" w:type="dxa"/>
            <w:tcMar>
              <w:top w:w="50" w:type="dxa"/>
              <w:left w:w="100" w:type="dxa"/>
            </w:tcMar>
            <w:vAlign w:val="center"/>
          </w:tcPr>
          <w:p w14:paraId="3C28D04E">
            <w:pPr>
              <w:spacing w:before="0" w:after="0"/>
              <w:ind w:left="135"/>
              <w:jc w:val="left"/>
            </w:pPr>
          </w:p>
        </w:tc>
      </w:tr>
      <w:tr w14:paraId="3C8CA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780BE6F">
            <w:pPr>
              <w:spacing w:before="0" w:after="0"/>
              <w:ind w:left="0"/>
              <w:jc w:val="left"/>
            </w:pPr>
            <w:r>
              <w:rPr>
                <w:rFonts w:ascii="Times New Roman" w:hAnsi="Times New Roman"/>
                <w:b w:val="0"/>
                <w:i w:val="0"/>
                <w:color w:val="000000"/>
                <w:sz w:val="24"/>
              </w:rPr>
              <w:t>26</w:t>
            </w:r>
          </w:p>
        </w:tc>
        <w:tc>
          <w:tcPr>
            <w:tcW w:w="4077" w:type="dxa"/>
            <w:tcMar>
              <w:top w:w="50" w:type="dxa"/>
              <w:left w:w="100" w:type="dxa"/>
            </w:tcMar>
            <w:vAlign w:val="center"/>
          </w:tcPr>
          <w:p w14:paraId="1CFBFE5F">
            <w:pPr>
              <w:spacing w:before="0" w:after="0"/>
              <w:ind w:left="135"/>
              <w:jc w:val="left"/>
            </w:pPr>
            <w:r>
              <w:rPr>
                <w:rFonts w:ascii="Times New Roman" w:hAnsi="Times New Roman"/>
                <w:b w:val="0"/>
                <w:i w:val="0"/>
                <w:color w:val="000000"/>
                <w:sz w:val="24"/>
              </w:rPr>
              <w:t>Досуг и увлечения (хобби) современного подростка (чтение)</w:t>
            </w:r>
          </w:p>
        </w:tc>
        <w:tc>
          <w:tcPr>
            <w:tcW w:w="1697" w:type="dxa"/>
            <w:tcMar>
              <w:top w:w="50" w:type="dxa"/>
              <w:left w:w="100" w:type="dxa"/>
            </w:tcMar>
            <w:vAlign w:val="center"/>
          </w:tcPr>
          <w:p w14:paraId="7164E5C8">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667CBB9">
            <w:pPr>
              <w:spacing w:before="0" w:after="0"/>
              <w:ind w:left="135"/>
              <w:jc w:val="left"/>
            </w:pPr>
          </w:p>
        </w:tc>
        <w:tc>
          <w:tcPr>
            <w:tcW w:w="2706" w:type="dxa"/>
            <w:tcMar>
              <w:top w:w="50" w:type="dxa"/>
              <w:left w:w="100" w:type="dxa"/>
            </w:tcMar>
            <w:vAlign w:val="center"/>
          </w:tcPr>
          <w:p w14:paraId="150E97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"https://m.edsoo.ru/8354253c" \h </w:instrText>
            </w:r>
            <w:r>
              <w:fldChar w:fldCharType="separate"/>
            </w:r>
            <w:r>
              <w:rPr>
                <w:rFonts w:ascii="Times New Roman" w:hAnsi="Times New Roman"/>
                <w:b w:val="0"/>
                <w:i w:val="0"/>
                <w:color w:val="0000FF"/>
                <w:sz w:val="22"/>
                <w:u w:val="single"/>
              </w:rPr>
              <w:t>https://m.edsoo.ru/8354253c</w:t>
            </w:r>
            <w:r>
              <w:rPr>
                <w:rFonts w:ascii="Times New Roman" w:hAnsi="Times New Roman"/>
                <w:b w:val="0"/>
                <w:i w:val="0"/>
                <w:color w:val="0000FF"/>
                <w:sz w:val="22"/>
                <w:u w:val="single"/>
              </w:rPr>
              <w:fldChar w:fldCharType="end"/>
            </w:r>
          </w:p>
        </w:tc>
      </w:tr>
      <w:tr w14:paraId="3A2BD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5B8FEAD6">
            <w:pPr>
              <w:spacing w:before="0" w:after="0"/>
              <w:ind w:left="0"/>
              <w:jc w:val="left"/>
            </w:pPr>
            <w:r>
              <w:rPr>
                <w:rFonts w:ascii="Times New Roman" w:hAnsi="Times New Roman"/>
                <w:b w:val="0"/>
                <w:i w:val="0"/>
                <w:color w:val="000000"/>
                <w:sz w:val="24"/>
              </w:rPr>
              <w:t>27</w:t>
            </w:r>
          </w:p>
        </w:tc>
        <w:tc>
          <w:tcPr>
            <w:tcW w:w="4077" w:type="dxa"/>
            <w:tcMar>
              <w:top w:w="50" w:type="dxa"/>
              <w:left w:w="100" w:type="dxa"/>
            </w:tcMar>
            <w:vAlign w:val="center"/>
          </w:tcPr>
          <w:p w14:paraId="416B50BA">
            <w:pPr>
              <w:spacing w:before="0" w:after="0"/>
              <w:ind w:left="135"/>
              <w:jc w:val="left"/>
            </w:pPr>
            <w:r>
              <w:rPr>
                <w:rFonts w:ascii="Times New Roman" w:hAnsi="Times New Roman"/>
                <w:b w:val="0"/>
                <w:i w:val="0"/>
                <w:color w:val="000000"/>
                <w:sz w:val="24"/>
              </w:rPr>
              <w:t>Досуг и увлечения (хобби) современного подростка (волонтёрское движение)</w:t>
            </w:r>
          </w:p>
        </w:tc>
        <w:tc>
          <w:tcPr>
            <w:tcW w:w="1697" w:type="dxa"/>
            <w:tcMar>
              <w:top w:w="50" w:type="dxa"/>
              <w:left w:w="100" w:type="dxa"/>
            </w:tcMar>
            <w:vAlign w:val="center"/>
          </w:tcPr>
          <w:p w14:paraId="2E700DC7">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AB1E5BE">
            <w:pPr>
              <w:spacing w:before="0" w:after="0"/>
              <w:ind w:left="135"/>
              <w:jc w:val="left"/>
            </w:pPr>
          </w:p>
        </w:tc>
        <w:tc>
          <w:tcPr>
            <w:tcW w:w="2706" w:type="dxa"/>
            <w:tcMar>
              <w:top w:w="50" w:type="dxa"/>
              <w:left w:w="100" w:type="dxa"/>
            </w:tcMar>
            <w:vAlign w:val="center"/>
          </w:tcPr>
          <w:p w14:paraId="3CB64D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"https://m.edsoo.ru/83541ee8" \h </w:instrText>
            </w:r>
            <w:r>
              <w:fldChar w:fldCharType="separate"/>
            </w:r>
            <w:r>
              <w:rPr>
                <w:rFonts w:ascii="Times New Roman" w:hAnsi="Times New Roman"/>
                <w:b w:val="0"/>
                <w:i w:val="0"/>
                <w:color w:val="0000FF"/>
                <w:sz w:val="22"/>
                <w:u w:val="single"/>
              </w:rPr>
              <w:t>https://m.edsoo.ru/83541ee8</w:t>
            </w:r>
            <w:r>
              <w:rPr>
                <w:rFonts w:ascii="Times New Roman" w:hAnsi="Times New Roman"/>
                <w:b w:val="0"/>
                <w:i w:val="0"/>
                <w:color w:val="0000FF"/>
                <w:sz w:val="22"/>
                <w:u w:val="single"/>
              </w:rPr>
              <w:fldChar w:fldCharType="end"/>
            </w:r>
          </w:p>
        </w:tc>
      </w:tr>
      <w:tr w14:paraId="4DDDB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3DD80C5">
            <w:pPr>
              <w:spacing w:before="0" w:after="0"/>
              <w:ind w:left="0"/>
              <w:jc w:val="left"/>
            </w:pPr>
            <w:r>
              <w:rPr>
                <w:rFonts w:ascii="Times New Roman" w:hAnsi="Times New Roman"/>
                <w:b w:val="0"/>
                <w:i w:val="0"/>
                <w:color w:val="000000"/>
                <w:sz w:val="24"/>
              </w:rPr>
              <w:t>28</w:t>
            </w:r>
          </w:p>
        </w:tc>
        <w:tc>
          <w:tcPr>
            <w:tcW w:w="4077" w:type="dxa"/>
            <w:tcMar>
              <w:top w:w="50" w:type="dxa"/>
              <w:left w:w="100" w:type="dxa"/>
            </w:tcMar>
            <w:vAlign w:val="center"/>
          </w:tcPr>
          <w:p w14:paraId="21C9B7F8">
            <w:pPr>
              <w:spacing w:before="0" w:after="0"/>
              <w:ind w:left="135"/>
              <w:jc w:val="left"/>
            </w:pPr>
            <w:r>
              <w:rPr>
                <w:rFonts w:ascii="Times New Roman" w:hAnsi="Times New Roman"/>
                <w:b w:val="0"/>
                <w:i w:val="0"/>
                <w:color w:val="000000"/>
                <w:sz w:val="24"/>
              </w:rPr>
              <w:t>Досуг и увлечения (хобби) современного подростка (преданность своему увлечению)</w:t>
            </w:r>
          </w:p>
        </w:tc>
        <w:tc>
          <w:tcPr>
            <w:tcW w:w="1697" w:type="dxa"/>
            <w:tcMar>
              <w:top w:w="50" w:type="dxa"/>
              <w:left w:w="100" w:type="dxa"/>
            </w:tcMar>
            <w:vAlign w:val="center"/>
          </w:tcPr>
          <w:p w14:paraId="70A9108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31FF260">
            <w:pPr>
              <w:spacing w:before="0" w:after="0"/>
              <w:ind w:left="135"/>
              <w:jc w:val="left"/>
            </w:pPr>
          </w:p>
        </w:tc>
        <w:tc>
          <w:tcPr>
            <w:tcW w:w="2706" w:type="dxa"/>
            <w:tcMar>
              <w:top w:w="50" w:type="dxa"/>
              <w:left w:w="100" w:type="dxa"/>
            </w:tcMar>
            <w:vAlign w:val="center"/>
          </w:tcPr>
          <w:p w14:paraId="7D23684C">
            <w:pPr>
              <w:spacing w:before="0" w:after="0"/>
              <w:ind w:left="135"/>
              <w:jc w:val="left"/>
            </w:pPr>
          </w:p>
        </w:tc>
      </w:tr>
      <w:tr w14:paraId="25589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25345A3">
            <w:pPr>
              <w:spacing w:before="0" w:after="0"/>
              <w:ind w:left="0"/>
              <w:jc w:val="left"/>
            </w:pPr>
            <w:r>
              <w:rPr>
                <w:rFonts w:ascii="Times New Roman" w:hAnsi="Times New Roman"/>
                <w:b w:val="0"/>
                <w:i w:val="0"/>
                <w:color w:val="000000"/>
                <w:sz w:val="24"/>
              </w:rPr>
              <w:t>29</w:t>
            </w:r>
          </w:p>
        </w:tc>
        <w:tc>
          <w:tcPr>
            <w:tcW w:w="4077" w:type="dxa"/>
            <w:tcMar>
              <w:top w:w="50" w:type="dxa"/>
              <w:left w:w="100" w:type="dxa"/>
            </w:tcMar>
            <w:vAlign w:val="center"/>
          </w:tcPr>
          <w:p w14:paraId="0637493D">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697" w:type="dxa"/>
            <w:tcMar>
              <w:top w:w="50" w:type="dxa"/>
              <w:left w:w="100" w:type="dxa"/>
            </w:tcMar>
            <w:vAlign w:val="center"/>
          </w:tcPr>
          <w:p w14:paraId="4F7350D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67CC0D5">
            <w:pPr>
              <w:spacing w:before="0" w:after="0"/>
              <w:ind w:left="135"/>
              <w:jc w:val="left"/>
            </w:pPr>
          </w:p>
        </w:tc>
        <w:tc>
          <w:tcPr>
            <w:tcW w:w="2706" w:type="dxa"/>
            <w:tcMar>
              <w:top w:w="50" w:type="dxa"/>
              <w:left w:w="100" w:type="dxa"/>
            </w:tcMar>
            <w:vAlign w:val="center"/>
          </w:tcPr>
          <w:p w14:paraId="3086A6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"https://m.edsoo.ru/83542c80" \h </w:instrText>
            </w:r>
            <w:r>
              <w:fldChar w:fldCharType="separate"/>
            </w:r>
            <w:r>
              <w:rPr>
                <w:rFonts w:ascii="Times New Roman" w:hAnsi="Times New Roman"/>
                <w:b w:val="0"/>
                <w:i w:val="0"/>
                <w:color w:val="0000FF"/>
                <w:sz w:val="22"/>
                <w:u w:val="single"/>
              </w:rPr>
              <w:t>https://m.edsoo.ru/83542c80</w:t>
            </w:r>
            <w:r>
              <w:rPr>
                <w:rFonts w:ascii="Times New Roman" w:hAnsi="Times New Roman"/>
                <w:b w:val="0"/>
                <w:i w:val="0"/>
                <w:color w:val="0000FF"/>
                <w:sz w:val="22"/>
                <w:u w:val="single"/>
              </w:rPr>
              <w:fldChar w:fldCharType="end"/>
            </w:r>
          </w:p>
        </w:tc>
      </w:tr>
      <w:tr w14:paraId="2C350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EFD8DE3">
            <w:pPr>
              <w:spacing w:before="0" w:after="0"/>
              <w:ind w:left="0"/>
              <w:jc w:val="left"/>
            </w:pPr>
            <w:r>
              <w:rPr>
                <w:rFonts w:ascii="Times New Roman" w:hAnsi="Times New Roman"/>
                <w:b w:val="0"/>
                <w:i w:val="0"/>
                <w:color w:val="000000"/>
                <w:sz w:val="24"/>
              </w:rPr>
              <w:t>30</w:t>
            </w:r>
          </w:p>
        </w:tc>
        <w:tc>
          <w:tcPr>
            <w:tcW w:w="4077" w:type="dxa"/>
            <w:tcMar>
              <w:top w:w="50" w:type="dxa"/>
              <w:left w:w="100" w:type="dxa"/>
            </w:tcMar>
            <w:vAlign w:val="center"/>
          </w:tcPr>
          <w:p w14:paraId="3F816B30">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697" w:type="dxa"/>
            <w:tcMar>
              <w:top w:w="50" w:type="dxa"/>
              <w:left w:w="100" w:type="dxa"/>
            </w:tcMar>
            <w:vAlign w:val="center"/>
          </w:tcPr>
          <w:p w14:paraId="687D3D5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7BC02EF">
            <w:pPr>
              <w:spacing w:before="0" w:after="0"/>
              <w:ind w:left="135"/>
              <w:jc w:val="left"/>
            </w:pPr>
          </w:p>
        </w:tc>
        <w:tc>
          <w:tcPr>
            <w:tcW w:w="2706" w:type="dxa"/>
            <w:tcMar>
              <w:top w:w="50" w:type="dxa"/>
              <w:left w:w="100" w:type="dxa"/>
            </w:tcMar>
            <w:vAlign w:val="center"/>
          </w:tcPr>
          <w:p w14:paraId="743E34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"https://m.edsoo.ru/83542c80" \h </w:instrText>
            </w:r>
            <w:r>
              <w:fldChar w:fldCharType="separate"/>
            </w:r>
            <w:r>
              <w:rPr>
                <w:rFonts w:ascii="Times New Roman" w:hAnsi="Times New Roman"/>
                <w:b w:val="0"/>
                <w:i w:val="0"/>
                <w:color w:val="0000FF"/>
                <w:sz w:val="22"/>
                <w:u w:val="single"/>
              </w:rPr>
              <w:t>https://m.edsoo.ru/83542c80</w:t>
            </w:r>
            <w:r>
              <w:rPr>
                <w:rFonts w:ascii="Times New Roman" w:hAnsi="Times New Roman"/>
                <w:b w:val="0"/>
                <w:i w:val="0"/>
                <w:color w:val="0000FF"/>
                <w:sz w:val="22"/>
                <w:u w:val="single"/>
              </w:rPr>
              <w:fldChar w:fldCharType="end"/>
            </w:r>
          </w:p>
        </w:tc>
      </w:tr>
      <w:tr w14:paraId="74CD7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5FAC3CBE">
            <w:pPr>
              <w:spacing w:before="0" w:after="0"/>
              <w:ind w:left="0"/>
              <w:jc w:val="left"/>
            </w:pPr>
            <w:r>
              <w:rPr>
                <w:rFonts w:ascii="Times New Roman" w:hAnsi="Times New Roman"/>
                <w:b w:val="0"/>
                <w:i w:val="0"/>
                <w:color w:val="000000"/>
                <w:sz w:val="24"/>
              </w:rPr>
              <w:t>31</w:t>
            </w:r>
          </w:p>
        </w:tc>
        <w:tc>
          <w:tcPr>
            <w:tcW w:w="4077" w:type="dxa"/>
            <w:tcMar>
              <w:top w:w="50" w:type="dxa"/>
              <w:left w:w="100" w:type="dxa"/>
            </w:tcMar>
            <w:vAlign w:val="center"/>
          </w:tcPr>
          <w:p w14:paraId="60C6295B">
            <w:pPr>
              <w:spacing w:before="0" w:after="0"/>
              <w:ind w:left="135"/>
              <w:jc w:val="left"/>
            </w:pPr>
            <w:r>
              <w:rPr>
                <w:rFonts w:ascii="Times New Roman" w:hAnsi="Times New Roman"/>
                <w:b w:val="0"/>
                <w:i w:val="0"/>
                <w:color w:val="000000"/>
                <w:sz w:val="24"/>
              </w:rPr>
              <w:t>Здоровый образ жизни (психологическое здоровье)</w:t>
            </w:r>
          </w:p>
        </w:tc>
        <w:tc>
          <w:tcPr>
            <w:tcW w:w="1697" w:type="dxa"/>
            <w:tcMar>
              <w:top w:w="50" w:type="dxa"/>
              <w:left w:w="100" w:type="dxa"/>
            </w:tcMar>
            <w:vAlign w:val="center"/>
          </w:tcPr>
          <w:p w14:paraId="7A6E1B1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560EF31">
            <w:pPr>
              <w:spacing w:before="0" w:after="0"/>
              <w:ind w:left="135"/>
              <w:jc w:val="left"/>
            </w:pPr>
          </w:p>
        </w:tc>
        <w:tc>
          <w:tcPr>
            <w:tcW w:w="2706" w:type="dxa"/>
            <w:tcMar>
              <w:top w:w="50" w:type="dxa"/>
              <w:left w:w="100" w:type="dxa"/>
            </w:tcMar>
            <w:vAlign w:val="center"/>
          </w:tcPr>
          <w:p w14:paraId="56CEAB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"https://m.edsoo.ru/8354336a" \h </w:instrText>
            </w:r>
            <w:r>
              <w:fldChar w:fldCharType="separate"/>
            </w:r>
            <w:r>
              <w:rPr>
                <w:rFonts w:ascii="Times New Roman" w:hAnsi="Times New Roman"/>
                <w:b w:val="0"/>
                <w:i w:val="0"/>
                <w:color w:val="0000FF"/>
                <w:sz w:val="22"/>
                <w:u w:val="single"/>
              </w:rPr>
              <w:t>https://m.edsoo.ru/8354336a</w:t>
            </w:r>
            <w:r>
              <w:rPr>
                <w:rFonts w:ascii="Times New Roman" w:hAnsi="Times New Roman"/>
                <w:b w:val="0"/>
                <w:i w:val="0"/>
                <w:color w:val="0000FF"/>
                <w:sz w:val="22"/>
                <w:u w:val="single"/>
              </w:rPr>
              <w:fldChar w:fldCharType="end"/>
            </w:r>
          </w:p>
        </w:tc>
      </w:tr>
      <w:tr w14:paraId="0CBE4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71D3FEB">
            <w:pPr>
              <w:spacing w:before="0" w:after="0"/>
              <w:ind w:left="0"/>
              <w:jc w:val="left"/>
            </w:pPr>
            <w:r>
              <w:rPr>
                <w:rFonts w:ascii="Times New Roman" w:hAnsi="Times New Roman"/>
                <w:b w:val="0"/>
                <w:i w:val="0"/>
                <w:color w:val="000000"/>
                <w:sz w:val="24"/>
              </w:rPr>
              <w:t>32</w:t>
            </w:r>
          </w:p>
        </w:tc>
        <w:tc>
          <w:tcPr>
            <w:tcW w:w="4077" w:type="dxa"/>
            <w:tcMar>
              <w:top w:w="50" w:type="dxa"/>
              <w:left w:w="100" w:type="dxa"/>
            </w:tcMar>
            <w:vAlign w:val="center"/>
          </w:tcPr>
          <w:p w14:paraId="26E3E430">
            <w:pPr>
              <w:spacing w:before="0" w:after="0"/>
              <w:ind w:left="135"/>
              <w:jc w:val="left"/>
            </w:pPr>
            <w:r>
              <w:rPr>
                <w:rFonts w:ascii="Times New Roman" w:hAnsi="Times New Roman"/>
                <w:b w:val="0"/>
                <w:i w:val="0"/>
                <w:color w:val="000000"/>
                <w:sz w:val="24"/>
              </w:rPr>
              <w:t>Здоровый образ жизни (посещение врача)</w:t>
            </w:r>
          </w:p>
        </w:tc>
        <w:tc>
          <w:tcPr>
            <w:tcW w:w="1697" w:type="dxa"/>
            <w:tcMar>
              <w:top w:w="50" w:type="dxa"/>
              <w:left w:w="100" w:type="dxa"/>
            </w:tcMar>
            <w:vAlign w:val="center"/>
          </w:tcPr>
          <w:p w14:paraId="6F0612E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958FD96">
            <w:pPr>
              <w:spacing w:before="0" w:after="0"/>
              <w:ind w:left="135"/>
              <w:jc w:val="left"/>
            </w:pPr>
          </w:p>
        </w:tc>
        <w:tc>
          <w:tcPr>
            <w:tcW w:w="2706" w:type="dxa"/>
            <w:tcMar>
              <w:top w:w="50" w:type="dxa"/>
              <w:left w:w="100" w:type="dxa"/>
            </w:tcMar>
            <w:vAlign w:val="center"/>
          </w:tcPr>
          <w:p w14:paraId="3FC5E6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"https://m.edsoo.ru/8352f4dc" \h </w:instrText>
            </w:r>
            <w:r>
              <w:fldChar w:fldCharType="separate"/>
            </w:r>
            <w:r>
              <w:rPr>
                <w:rFonts w:ascii="Times New Roman" w:hAnsi="Times New Roman"/>
                <w:b w:val="0"/>
                <w:i w:val="0"/>
                <w:color w:val="0000FF"/>
                <w:sz w:val="22"/>
                <w:u w:val="single"/>
              </w:rPr>
              <w:t>https://m.edsoo.ru/8352f4dc</w:t>
            </w:r>
            <w:r>
              <w:rPr>
                <w:rFonts w:ascii="Times New Roman" w:hAnsi="Times New Roman"/>
                <w:b w:val="0"/>
                <w:i w:val="0"/>
                <w:color w:val="0000FF"/>
                <w:sz w:val="22"/>
                <w:u w:val="single"/>
              </w:rPr>
              <w:fldChar w:fldCharType="end"/>
            </w:r>
          </w:p>
        </w:tc>
      </w:tr>
      <w:tr w14:paraId="23D88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2400E27">
            <w:pPr>
              <w:spacing w:before="0" w:after="0"/>
              <w:ind w:left="0"/>
              <w:jc w:val="left"/>
            </w:pPr>
            <w:r>
              <w:rPr>
                <w:rFonts w:ascii="Times New Roman" w:hAnsi="Times New Roman"/>
                <w:b w:val="0"/>
                <w:i w:val="0"/>
                <w:color w:val="000000"/>
                <w:sz w:val="24"/>
              </w:rPr>
              <w:t>33</w:t>
            </w:r>
          </w:p>
        </w:tc>
        <w:tc>
          <w:tcPr>
            <w:tcW w:w="4077" w:type="dxa"/>
            <w:tcMar>
              <w:top w:w="50" w:type="dxa"/>
              <w:left w:w="100" w:type="dxa"/>
            </w:tcMar>
            <w:vAlign w:val="center"/>
          </w:tcPr>
          <w:p w14:paraId="0A407C0D">
            <w:pPr>
              <w:spacing w:before="0" w:after="0"/>
              <w:ind w:left="135"/>
              <w:jc w:val="left"/>
            </w:pPr>
            <w:r>
              <w:rPr>
                <w:rFonts w:ascii="Times New Roman" w:hAnsi="Times New Roman"/>
                <w:b w:val="0"/>
                <w:i w:val="0"/>
                <w:color w:val="000000"/>
                <w:sz w:val="24"/>
              </w:rPr>
              <w:t>Здоровый образ жизни (полезные привычки)</w:t>
            </w:r>
          </w:p>
        </w:tc>
        <w:tc>
          <w:tcPr>
            <w:tcW w:w="1697" w:type="dxa"/>
            <w:tcMar>
              <w:top w:w="50" w:type="dxa"/>
              <w:left w:w="100" w:type="dxa"/>
            </w:tcMar>
            <w:vAlign w:val="center"/>
          </w:tcPr>
          <w:p w14:paraId="2816F14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358E98B">
            <w:pPr>
              <w:spacing w:before="0" w:after="0"/>
              <w:ind w:left="135"/>
              <w:jc w:val="left"/>
            </w:pPr>
          </w:p>
        </w:tc>
        <w:tc>
          <w:tcPr>
            <w:tcW w:w="2706" w:type="dxa"/>
            <w:tcMar>
              <w:top w:w="50" w:type="dxa"/>
              <w:left w:w="100" w:type="dxa"/>
            </w:tcMar>
            <w:vAlign w:val="center"/>
          </w:tcPr>
          <w:p w14:paraId="5FDE6B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"https://m.edsoo.ru/835439c8" \h </w:instrText>
            </w:r>
            <w:r>
              <w:fldChar w:fldCharType="separate"/>
            </w:r>
            <w:r>
              <w:rPr>
                <w:rFonts w:ascii="Times New Roman" w:hAnsi="Times New Roman"/>
                <w:b w:val="0"/>
                <w:i w:val="0"/>
                <w:color w:val="0000FF"/>
                <w:sz w:val="22"/>
                <w:u w:val="single"/>
              </w:rPr>
              <w:t>https://m.edsoo.ru/835439c8</w:t>
            </w:r>
            <w:r>
              <w:rPr>
                <w:rFonts w:ascii="Times New Roman" w:hAnsi="Times New Roman"/>
                <w:b w:val="0"/>
                <w:i w:val="0"/>
                <w:color w:val="0000FF"/>
                <w:sz w:val="22"/>
                <w:u w:val="single"/>
              </w:rPr>
              <w:fldChar w:fldCharType="end"/>
            </w:r>
          </w:p>
        </w:tc>
      </w:tr>
      <w:tr w14:paraId="324C9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4463B3F">
            <w:pPr>
              <w:spacing w:before="0" w:after="0"/>
              <w:ind w:left="0"/>
              <w:jc w:val="left"/>
            </w:pPr>
            <w:r>
              <w:rPr>
                <w:rFonts w:ascii="Times New Roman" w:hAnsi="Times New Roman"/>
                <w:b w:val="0"/>
                <w:i w:val="0"/>
                <w:color w:val="000000"/>
                <w:sz w:val="24"/>
              </w:rPr>
              <w:t>34</w:t>
            </w:r>
          </w:p>
        </w:tc>
        <w:tc>
          <w:tcPr>
            <w:tcW w:w="4077" w:type="dxa"/>
            <w:tcMar>
              <w:top w:w="50" w:type="dxa"/>
              <w:left w:w="100" w:type="dxa"/>
            </w:tcMar>
            <w:vAlign w:val="center"/>
          </w:tcPr>
          <w:p w14:paraId="5B147E7F">
            <w:pPr>
              <w:spacing w:before="0" w:after="0"/>
              <w:ind w:left="135"/>
              <w:jc w:val="left"/>
            </w:pPr>
            <w:r>
              <w:rPr>
                <w:rFonts w:ascii="Times New Roman" w:hAnsi="Times New Roman"/>
                <w:b w:val="0"/>
                <w:i w:val="0"/>
                <w:color w:val="000000"/>
                <w:sz w:val="24"/>
              </w:rPr>
              <w:t>Здоровый образ жизни (фитнес)</w:t>
            </w:r>
          </w:p>
        </w:tc>
        <w:tc>
          <w:tcPr>
            <w:tcW w:w="1697" w:type="dxa"/>
            <w:tcMar>
              <w:top w:w="50" w:type="dxa"/>
              <w:left w:w="100" w:type="dxa"/>
            </w:tcMar>
            <w:vAlign w:val="center"/>
          </w:tcPr>
          <w:p w14:paraId="513F4F2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ED18901">
            <w:pPr>
              <w:spacing w:before="0" w:after="0"/>
              <w:ind w:left="135"/>
              <w:jc w:val="left"/>
            </w:pPr>
          </w:p>
        </w:tc>
        <w:tc>
          <w:tcPr>
            <w:tcW w:w="2706" w:type="dxa"/>
            <w:tcMar>
              <w:top w:w="50" w:type="dxa"/>
              <w:left w:w="100" w:type="dxa"/>
            </w:tcMar>
            <w:vAlign w:val="center"/>
          </w:tcPr>
          <w:p w14:paraId="227C5C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"https://m.edsoo.ru/83542ff0" \h </w:instrText>
            </w:r>
            <w:r>
              <w:fldChar w:fldCharType="separate"/>
            </w:r>
            <w:r>
              <w:rPr>
                <w:rFonts w:ascii="Times New Roman" w:hAnsi="Times New Roman"/>
                <w:b w:val="0"/>
                <w:i w:val="0"/>
                <w:color w:val="0000FF"/>
                <w:sz w:val="22"/>
                <w:u w:val="single"/>
              </w:rPr>
              <w:t>https://m.edsoo.ru/83542ff0</w:t>
            </w:r>
            <w:r>
              <w:rPr>
                <w:rFonts w:ascii="Times New Roman" w:hAnsi="Times New Roman"/>
                <w:b w:val="0"/>
                <w:i w:val="0"/>
                <w:color w:val="0000FF"/>
                <w:sz w:val="22"/>
                <w:u w:val="single"/>
              </w:rPr>
              <w:fldChar w:fldCharType="end"/>
            </w:r>
          </w:p>
        </w:tc>
      </w:tr>
      <w:tr w14:paraId="2735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A258E6B">
            <w:pPr>
              <w:spacing w:before="0" w:after="0"/>
              <w:ind w:left="0"/>
              <w:jc w:val="left"/>
            </w:pPr>
            <w:r>
              <w:rPr>
                <w:rFonts w:ascii="Times New Roman" w:hAnsi="Times New Roman"/>
                <w:b w:val="0"/>
                <w:i w:val="0"/>
                <w:color w:val="000000"/>
                <w:sz w:val="24"/>
              </w:rPr>
              <w:t>35</w:t>
            </w:r>
          </w:p>
        </w:tc>
        <w:tc>
          <w:tcPr>
            <w:tcW w:w="4077" w:type="dxa"/>
            <w:tcMar>
              <w:top w:w="50" w:type="dxa"/>
              <w:left w:w="100" w:type="dxa"/>
            </w:tcMar>
            <w:vAlign w:val="center"/>
          </w:tcPr>
          <w:p w14:paraId="3D1ADE7A">
            <w:pPr>
              <w:spacing w:before="0" w:after="0"/>
              <w:ind w:left="135"/>
              <w:jc w:val="left"/>
            </w:pPr>
            <w:r>
              <w:rPr>
                <w:rFonts w:ascii="Times New Roman" w:hAnsi="Times New Roman"/>
                <w:b w:val="0"/>
                <w:i w:val="0"/>
                <w:color w:val="000000"/>
                <w:sz w:val="24"/>
              </w:rPr>
              <w:t>Здоровый образ жизни (спорт)</w:t>
            </w:r>
          </w:p>
        </w:tc>
        <w:tc>
          <w:tcPr>
            <w:tcW w:w="1697" w:type="dxa"/>
            <w:tcMar>
              <w:top w:w="50" w:type="dxa"/>
              <w:left w:w="100" w:type="dxa"/>
            </w:tcMar>
            <w:vAlign w:val="center"/>
          </w:tcPr>
          <w:p w14:paraId="4E360154">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CCF3ABD">
            <w:pPr>
              <w:spacing w:before="0" w:after="0"/>
              <w:ind w:left="135"/>
              <w:jc w:val="left"/>
            </w:pPr>
          </w:p>
        </w:tc>
        <w:tc>
          <w:tcPr>
            <w:tcW w:w="2706" w:type="dxa"/>
            <w:tcMar>
              <w:top w:w="50" w:type="dxa"/>
              <w:left w:w="100" w:type="dxa"/>
            </w:tcMar>
            <w:vAlign w:val="center"/>
          </w:tcPr>
          <w:p w14:paraId="33658B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"https://m.edsoo.ru/835434fa" \h </w:instrText>
            </w:r>
            <w:r>
              <w:fldChar w:fldCharType="separate"/>
            </w:r>
            <w:r>
              <w:rPr>
                <w:rFonts w:ascii="Times New Roman" w:hAnsi="Times New Roman"/>
                <w:b w:val="0"/>
                <w:i w:val="0"/>
                <w:color w:val="0000FF"/>
                <w:sz w:val="22"/>
                <w:u w:val="single"/>
              </w:rPr>
              <w:t>https://m.edsoo.ru/835434fa</w:t>
            </w:r>
            <w:r>
              <w:rPr>
                <w:rFonts w:ascii="Times New Roman" w:hAnsi="Times New Roman"/>
                <w:b w:val="0"/>
                <w:i w:val="0"/>
                <w:color w:val="0000FF"/>
                <w:sz w:val="22"/>
                <w:u w:val="single"/>
              </w:rPr>
              <w:fldChar w:fldCharType="end"/>
            </w:r>
          </w:p>
        </w:tc>
      </w:tr>
      <w:tr w14:paraId="61D98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3014A57C">
            <w:pPr>
              <w:spacing w:before="0" w:after="0"/>
              <w:ind w:left="0"/>
              <w:jc w:val="left"/>
            </w:pPr>
            <w:r>
              <w:rPr>
                <w:rFonts w:ascii="Times New Roman" w:hAnsi="Times New Roman"/>
                <w:b w:val="0"/>
                <w:i w:val="0"/>
                <w:color w:val="000000"/>
                <w:sz w:val="24"/>
              </w:rPr>
              <w:t>36</w:t>
            </w:r>
          </w:p>
        </w:tc>
        <w:tc>
          <w:tcPr>
            <w:tcW w:w="4077" w:type="dxa"/>
            <w:tcMar>
              <w:top w:w="50" w:type="dxa"/>
              <w:left w:w="100" w:type="dxa"/>
            </w:tcMar>
            <w:vAlign w:val="center"/>
          </w:tcPr>
          <w:p w14:paraId="52502A42">
            <w:pPr>
              <w:spacing w:before="0" w:after="0"/>
              <w:ind w:left="135"/>
              <w:jc w:val="left"/>
            </w:pPr>
            <w:r>
              <w:rPr>
                <w:rFonts w:ascii="Times New Roman" w:hAnsi="Times New Roman"/>
                <w:b w:val="0"/>
                <w:i w:val="0"/>
                <w:color w:val="000000"/>
                <w:sz w:val="24"/>
              </w:rPr>
              <w:t>Здоровый образ жизни (личная безопасность)</w:t>
            </w:r>
          </w:p>
        </w:tc>
        <w:tc>
          <w:tcPr>
            <w:tcW w:w="1697" w:type="dxa"/>
            <w:tcMar>
              <w:top w:w="50" w:type="dxa"/>
              <w:left w:w="100" w:type="dxa"/>
            </w:tcMar>
            <w:vAlign w:val="center"/>
          </w:tcPr>
          <w:p w14:paraId="46F88C6F">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C477698">
            <w:pPr>
              <w:spacing w:before="0" w:after="0"/>
              <w:ind w:left="135"/>
              <w:jc w:val="left"/>
            </w:pPr>
          </w:p>
        </w:tc>
        <w:tc>
          <w:tcPr>
            <w:tcW w:w="2706" w:type="dxa"/>
            <w:tcMar>
              <w:top w:w="50" w:type="dxa"/>
              <w:left w:w="100" w:type="dxa"/>
            </w:tcMar>
            <w:vAlign w:val="center"/>
          </w:tcPr>
          <w:p w14:paraId="427446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"https://m.edsoo.ru/83542eb0" \h </w:instrText>
            </w:r>
            <w:r>
              <w:fldChar w:fldCharType="separate"/>
            </w:r>
            <w:r>
              <w:rPr>
                <w:rFonts w:ascii="Times New Roman" w:hAnsi="Times New Roman"/>
                <w:b w:val="0"/>
                <w:i w:val="0"/>
                <w:color w:val="0000FF"/>
                <w:sz w:val="22"/>
                <w:u w:val="single"/>
              </w:rPr>
              <w:t>https://m.edsoo.ru/83542eb0</w:t>
            </w:r>
            <w:r>
              <w:rPr>
                <w:rFonts w:ascii="Times New Roman" w:hAnsi="Times New Roman"/>
                <w:b w:val="0"/>
                <w:i w:val="0"/>
                <w:color w:val="0000FF"/>
                <w:sz w:val="22"/>
                <w:u w:val="single"/>
              </w:rPr>
              <w:fldChar w:fldCharType="end"/>
            </w:r>
          </w:p>
        </w:tc>
      </w:tr>
      <w:tr w14:paraId="5B8AD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AC147A1">
            <w:pPr>
              <w:spacing w:before="0" w:after="0"/>
              <w:ind w:left="0"/>
              <w:jc w:val="left"/>
            </w:pPr>
            <w:r>
              <w:rPr>
                <w:rFonts w:ascii="Times New Roman" w:hAnsi="Times New Roman"/>
                <w:b w:val="0"/>
                <w:i w:val="0"/>
                <w:color w:val="000000"/>
                <w:sz w:val="24"/>
              </w:rPr>
              <w:t>37</w:t>
            </w:r>
          </w:p>
        </w:tc>
        <w:tc>
          <w:tcPr>
            <w:tcW w:w="4077" w:type="dxa"/>
            <w:tcMar>
              <w:top w:w="50" w:type="dxa"/>
              <w:left w:w="100" w:type="dxa"/>
            </w:tcMar>
            <w:vAlign w:val="center"/>
          </w:tcPr>
          <w:p w14:paraId="41EE2725">
            <w:pPr>
              <w:spacing w:before="0" w:after="0"/>
              <w:ind w:left="135"/>
              <w:jc w:val="left"/>
            </w:pPr>
            <w:r>
              <w:rPr>
                <w:rFonts w:ascii="Times New Roman" w:hAnsi="Times New Roman"/>
                <w:b w:val="0"/>
                <w:i w:val="0"/>
                <w:color w:val="000000"/>
                <w:sz w:val="24"/>
              </w:rPr>
              <w:t>Здоровый образ жизни (экстремальный спорт)</w:t>
            </w:r>
          </w:p>
        </w:tc>
        <w:tc>
          <w:tcPr>
            <w:tcW w:w="1697" w:type="dxa"/>
            <w:tcMar>
              <w:top w:w="50" w:type="dxa"/>
              <w:left w:w="100" w:type="dxa"/>
            </w:tcMar>
            <w:vAlign w:val="center"/>
          </w:tcPr>
          <w:p w14:paraId="0517F92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A620D04">
            <w:pPr>
              <w:spacing w:before="0" w:after="0"/>
              <w:ind w:left="135"/>
              <w:jc w:val="left"/>
            </w:pPr>
          </w:p>
        </w:tc>
        <w:tc>
          <w:tcPr>
            <w:tcW w:w="2706" w:type="dxa"/>
            <w:tcMar>
              <w:top w:w="50" w:type="dxa"/>
              <w:left w:w="100" w:type="dxa"/>
            </w:tcMar>
            <w:vAlign w:val="center"/>
          </w:tcPr>
          <w:p w14:paraId="6558FD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"https://m.edsoo.ru/8354366c" \h </w:instrText>
            </w:r>
            <w:r>
              <w:fldChar w:fldCharType="separate"/>
            </w:r>
            <w:r>
              <w:rPr>
                <w:rFonts w:ascii="Times New Roman" w:hAnsi="Times New Roman"/>
                <w:b w:val="0"/>
                <w:i w:val="0"/>
                <w:color w:val="0000FF"/>
                <w:sz w:val="22"/>
                <w:u w:val="single"/>
              </w:rPr>
              <w:t>https://m.edsoo.ru/8354366c</w:t>
            </w:r>
            <w:r>
              <w:rPr>
                <w:rFonts w:ascii="Times New Roman" w:hAnsi="Times New Roman"/>
                <w:b w:val="0"/>
                <w:i w:val="0"/>
                <w:color w:val="0000FF"/>
                <w:sz w:val="22"/>
                <w:u w:val="single"/>
              </w:rPr>
              <w:fldChar w:fldCharType="end"/>
            </w:r>
          </w:p>
        </w:tc>
      </w:tr>
      <w:tr w14:paraId="24E34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A95C708">
            <w:pPr>
              <w:spacing w:before="0" w:after="0"/>
              <w:ind w:left="0"/>
              <w:jc w:val="left"/>
            </w:pPr>
            <w:r>
              <w:rPr>
                <w:rFonts w:ascii="Times New Roman" w:hAnsi="Times New Roman"/>
                <w:b w:val="0"/>
                <w:i w:val="0"/>
                <w:color w:val="000000"/>
                <w:sz w:val="24"/>
              </w:rPr>
              <w:t>38</w:t>
            </w:r>
          </w:p>
        </w:tc>
        <w:tc>
          <w:tcPr>
            <w:tcW w:w="4077" w:type="dxa"/>
            <w:tcMar>
              <w:top w:w="50" w:type="dxa"/>
              <w:left w:w="100" w:type="dxa"/>
            </w:tcMar>
            <w:vAlign w:val="center"/>
          </w:tcPr>
          <w:p w14:paraId="3824B17F">
            <w:pPr>
              <w:spacing w:before="0" w:after="0"/>
              <w:ind w:left="135"/>
              <w:jc w:val="left"/>
            </w:pPr>
            <w:r>
              <w:rPr>
                <w:rFonts w:ascii="Times New Roman" w:hAnsi="Times New Roman"/>
                <w:b w:val="0"/>
                <w:i w:val="0"/>
                <w:color w:val="000000"/>
                <w:sz w:val="24"/>
              </w:rPr>
              <w:t>Здоровый образ жизни (виды экстремального спорта)</w:t>
            </w:r>
          </w:p>
        </w:tc>
        <w:tc>
          <w:tcPr>
            <w:tcW w:w="1697" w:type="dxa"/>
            <w:tcMar>
              <w:top w:w="50" w:type="dxa"/>
              <w:left w:w="100" w:type="dxa"/>
            </w:tcMar>
            <w:vAlign w:val="center"/>
          </w:tcPr>
          <w:p w14:paraId="3FBEC820">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DBC4BDE">
            <w:pPr>
              <w:spacing w:before="0" w:after="0"/>
              <w:ind w:left="135"/>
              <w:jc w:val="left"/>
            </w:pPr>
          </w:p>
        </w:tc>
        <w:tc>
          <w:tcPr>
            <w:tcW w:w="2706" w:type="dxa"/>
            <w:tcMar>
              <w:top w:w="50" w:type="dxa"/>
              <w:left w:w="100" w:type="dxa"/>
            </w:tcMar>
            <w:vAlign w:val="center"/>
          </w:tcPr>
          <w:p w14:paraId="2B34CD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"https://m.edsoo.ru/8354366c" \h </w:instrText>
            </w:r>
            <w:r>
              <w:fldChar w:fldCharType="separate"/>
            </w:r>
            <w:r>
              <w:rPr>
                <w:rFonts w:ascii="Times New Roman" w:hAnsi="Times New Roman"/>
                <w:b w:val="0"/>
                <w:i w:val="0"/>
                <w:color w:val="0000FF"/>
                <w:sz w:val="22"/>
                <w:u w:val="single"/>
              </w:rPr>
              <w:t>https://m.edsoo.ru/8354366c</w:t>
            </w:r>
            <w:r>
              <w:rPr>
                <w:rFonts w:ascii="Times New Roman" w:hAnsi="Times New Roman"/>
                <w:b w:val="0"/>
                <w:i w:val="0"/>
                <w:color w:val="0000FF"/>
                <w:sz w:val="22"/>
                <w:u w:val="single"/>
              </w:rPr>
              <w:fldChar w:fldCharType="end"/>
            </w:r>
          </w:p>
        </w:tc>
      </w:tr>
      <w:tr w14:paraId="29F91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9C76528">
            <w:pPr>
              <w:spacing w:before="0" w:after="0"/>
              <w:ind w:left="0"/>
              <w:jc w:val="left"/>
            </w:pPr>
            <w:r>
              <w:rPr>
                <w:rFonts w:ascii="Times New Roman" w:hAnsi="Times New Roman"/>
                <w:b w:val="0"/>
                <w:i w:val="0"/>
                <w:color w:val="000000"/>
                <w:sz w:val="24"/>
              </w:rPr>
              <w:t>39</w:t>
            </w:r>
          </w:p>
        </w:tc>
        <w:tc>
          <w:tcPr>
            <w:tcW w:w="4077" w:type="dxa"/>
            <w:tcMar>
              <w:top w:w="50" w:type="dxa"/>
              <w:left w:w="100" w:type="dxa"/>
            </w:tcMar>
            <w:vAlign w:val="center"/>
          </w:tcPr>
          <w:p w14:paraId="1D89BBBD">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 Посещение врача"</w:t>
            </w:r>
          </w:p>
        </w:tc>
        <w:tc>
          <w:tcPr>
            <w:tcW w:w="1697" w:type="dxa"/>
            <w:tcMar>
              <w:top w:w="50" w:type="dxa"/>
              <w:left w:w="100" w:type="dxa"/>
            </w:tcMar>
            <w:vAlign w:val="center"/>
          </w:tcPr>
          <w:p w14:paraId="171BC8E0">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7987246">
            <w:pPr>
              <w:spacing w:before="0" w:after="0"/>
              <w:ind w:left="135"/>
              <w:jc w:val="left"/>
            </w:pPr>
          </w:p>
        </w:tc>
        <w:tc>
          <w:tcPr>
            <w:tcW w:w="2706" w:type="dxa"/>
            <w:tcMar>
              <w:top w:w="50" w:type="dxa"/>
              <w:left w:w="100" w:type="dxa"/>
            </w:tcMar>
            <w:vAlign w:val="center"/>
          </w:tcPr>
          <w:p w14:paraId="3AD93D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"https://m.edsoo.ru/83544346" \h </w:instrText>
            </w:r>
            <w:r>
              <w:fldChar w:fldCharType="separate"/>
            </w:r>
            <w:r>
              <w:rPr>
                <w:rFonts w:ascii="Times New Roman" w:hAnsi="Times New Roman"/>
                <w:b w:val="0"/>
                <w:i w:val="0"/>
                <w:color w:val="0000FF"/>
                <w:sz w:val="22"/>
                <w:u w:val="single"/>
              </w:rPr>
              <w:t>https://m.edsoo.ru/83544346</w:t>
            </w:r>
            <w:r>
              <w:rPr>
                <w:rFonts w:ascii="Times New Roman" w:hAnsi="Times New Roman"/>
                <w:b w:val="0"/>
                <w:i w:val="0"/>
                <w:color w:val="0000FF"/>
                <w:sz w:val="22"/>
                <w:u w:val="single"/>
              </w:rPr>
              <w:fldChar w:fldCharType="end"/>
            </w:r>
          </w:p>
        </w:tc>
      </w:tr>
      <w:tr w14:paraId="65C27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CD4A56C">
            <w:pPr>
              <w:spacing w:before="0" w:after="0"/>
              <w:ind w:left="0"/>
              <w:jc w:val="left"/>
            </w:pPr>
            <w:r>
              <w:rPr>
                <w:rFonts w:ascii="Times New Roman" w:hAnsi="Times New Roman"/>
                <w:b w:val="0"/>
                <w:i w:val="0"/>
                <w:color w:val="000000"/>
                <w:sz w:val="24"/>
              </w:rPr>
              <w:t>40</w:t>
            </w:r>
          </w:p>
        </w:tc>
        <w:tc>
          <w:tcPr>
            <w:tcW w:w="4077" w:type="dxa"/>
            <w:tcMar>
              <w:top w:w="50" w:type="dxa"/>
              <w:left w:w="100" w:type="dxa"/>
            </w:tcMar>
            <w:vAlign w:val="center"/>
          </w:tcPr>
          <w:p w14:paraId="59A4A6C4">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 Посещение врача"</w:t>
            </w:r>
          </w:p>
        </w:tc>
        <w:tc>
          <w:tcPr>
            <w:tcW w:w="1697" w:type="dxa"/>
            <w:tcMar>
              <w:top w:w="50" w:type="dxa"/>
              <w:left w:w="100" w:type="dxa"/>
            </w:tcMar>
            <w:vAlign w:val="center"/>
          </w:tcPr>
          <w:p w14:paraId="2D628A74">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A53292B">
            <w:pPr>
              <w:spacing w:before="0" w:after="0"/>
              <w:ind w:left="135"/>
              <w:jc w:val="left"/>
            </w:pPr>
          </w:p>
        </w:tc>
        <w:tc>
          <w:tcPr>
            <w:tcW w:w="2706" w:type="dxa"/>
            <w:tcMar>
              <w:top w:w="50" w:type="dxa"/>
              <w:left w:w="100" w:type="dxa"/>
            </w:tcMar>
            <w:vAlign w:val="center"/>
          </w:tcPr>
          <w:p w14:paraId="111D94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"https://m.edsoo.ru/83544346" \h </w:instrText>
            </w:r>
            <w:r>
              <w:fldChar w:fldCharType="separate"/>
            </w:r>
            <w:r>
              <w:rPr>
                <w:rFonts w:ascii="Times New Roman" w:hAnsi="Times New Roman"/>
                <w:b w:val="0"/>
                <w:i w:val="0"/>
                <w:color w:val="0000FF"/>
                <w:sz w:val="22"/>
                <w:u w:val="single"/>
              </w:rPr>
              <w:t>https://m.edsoo.ru/83544346</w:t>
            </w:r>
            <w:r>
              <w:rPr>
                <w:rFonts w:ascii="Times New Roman" w:hAnsi="Times New Roman"/>
                <w:b w:val="0"/>
                <w:i w:val="0"/>
                <w:color w:val="0000FF"/>
                <w:sz w:val="22"/>
                <w:u w:val="single"/>
              </w:rPr>
              <w:fldChar w:fldCharType="end"/>
            </w:r>
          </w:p>
        </w:tc>
      </w:tr>
      <w:tr w14:paraId="2C2AD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0E28C3F">
            <w:pPr>
              <w:spacing w:before="0" w:after="0"/>
              <w:ind w:left="0"/>
              <w:jc w:val="left"/>
            </w:pPr>
            <w:r>
              <w:rPr>
                <w:rFonts w:ascii="Times New Roman" w:hAnsi="Times New Roman"/>
                <w:b w:val="0"/>
                <w:i w:val="0"/>
                <w:color w:val="000000"/>
                <w:sz w:val="24"/>
              </w:rPr>
              <w:t>41</w:t>
            </w:r>
          </w:p>
        </w:tc>
        <w:tc>
          <w:tcPr>
            <w:tcW w:w="4077" w:type="dxa"/>
            <w:tcMar>
              <w:top w:w="50" w:type="dxa"/>
              <w:left w:w="100" w:type="dxa"/>
            </w:tcMar>
            <w:vAlign w:val="center"/>
          </w:tcPr>
          <w:p w14:paraId="41B188A3">
            <w:pPr>
              <w:spacing w:before="0" w:after="0"/>
              <w:ind w:left="135"/>
              <w:jc w:val="left"/>
            </w:pPr>
            <w:r>
              <w:rPr>
                <w:rFonts w:ascii="Times New Roman" w:hAnsi="Times New Roman"/>
                <w:b w:val="0"/>
                <w:i w:val="0"/>
                <w:color w:val="000000"/>
                <w:sz w:val="24"/>
              </w:rPr>
              <w:t>Покупки (виды магазинов)</w:t>
            </w:r>
          </w:p>
        </w:tc>
        <w:tc>
          <w:tcPr>
            <w:tcW w:w="1697" w:type="dxa"/>
            <w:tcMar>
              <w:top w:w="50" w:type="dxa"/>
              <w:left w:w="100" w:type="dxa"/>
            </w:tcMar>
            <w:vAlign w:val="center"/>
          </w:tcPr>
          <w:p w14:paraId="4D6531A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779742F">
            <w:pPr>
              <w:spacing w:before="0" w:after="0"/>
              <w:ind w:left="135"/>
              <w:jc w:val="left"/>
            </w:pPr>
          </w:p>
        </w:tc>
        <w:tc>
          <w:tcPr>
            <w:tcW w:w="2706" w:type="dxa"/>
            <w:tcMar>
              <w:top w:w="50" w:type="dxa"/>
              <w:left w:w="100" w:type="dxa"/>
            </w:tcMar>
            <w:vAlign w:val="center"/>
          </w:tcPr>
          <w:p w14:paraId="6D55ED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"https://m.edsoo.ru/83541542" \h </w:instrText>
            </w:r>
            <w:r>
              <w:fldChar w:fldCharType="separate"/>
            </w:r>
            <w:r>
              <w:rPr>
                <w:rFonts w:ascii="Times New Roman" w:hAnsi="Times New Roman"/>
                <w:b w:val="0"/>
                <w:i w:val="0"/>
                <w:color w:val="0000FF"/>
                <w:sz w:val="22"/>
                <w:u w:val="single"/>
              </w:rPr>
              <w:t>https://m.edsoo.ru/83541542</w:t>
            </w:r>
            <w:r>
              <w:rPr>
                <w:rFonts w:ascii="Times New Roman" w:hAnsi="Times New Roman"/>
                <w:b w:val="0"/>
                <w:i w:val="0"/>
                <w:color w:val="0000FF"/>
                <w:sz w:val="22"/>
                <w:u w:val="single"/>
              </w:rPr>
              <w:fldChar w:fldCharType="end"/>
            </w:r>
          </w:p>
        </w:tc>
      </w:tr>
      <w:tr w14:paraId="63E1E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4FF7756">
            <w:pPr>
              <w:spacing w:before="0" w:after="0"/>
              <w:ind w:left="0"/>
              <w:jc w:val="left"/>
            </w:pPr>
            <w:r>
              <w:rPr>
                <w:rFonts w:ascii="Times New Roman" w:hAnsi="Times New Roman"/>
                <w:b w:val="0"/>
                <w:i w:val="0"/>
                <w:color w:val="000000"/>
                <w:sz w:val="24"/>
              </w:rPr>
              <w:t>42</w:t>
            </w:r>
          </w:p>
        </w:tc>
        <w:tc>
          <w:tcPr>
            <w:tcW w:w="4077" w:type="dxa"/>
            <w:tcMar>
              <w:top w:w="50" w:type="dxa"/>
              <w:left w:w="100" w:type="dxa"/>
            </w:tcMar>
            <w:vAlign w:val="center"/>
          </w:tcPr>
          <w:p w14:paraId="400714C4">
            <w:pPr>
              <w:spacing w:before="0" w:after="0"/>
              <w:ind w:left="135"/>
              <w:jc w:val="left"/>
            </w:pPr>
            <w:r>
              <w:rPr>
                <w:rFonts w:ascii="Times New Roman" w:hAnsi="Times New Roman"/>
                <w:b w:val="0"/>
                <w:i w:val="0"/>
                <w:color w:val="000000"/>
                <w:sz w:val="24"/>
              </w:rPr>
              <w:t>Покупки (покупки в интернете)</w:t>
            </w:r>
          </w:p>
        </w:tc>
        <w:tc>
          <w:tcPr>
            <w:tcW w:w="1697" w:type="dxa"/>
            <w:tcMar>
              <w:top w:w="50" w:type="dxa"/>
              <w:left w:w="100" w:type="dxa"/>
            </w:tcMar>
            <w:vAlign w:val="center"/>
          </w:tcPr>
          <w:p w14:paraId="2B504DE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5B8FE5F">
            <w:pPr>
              <w:spacing w:before="0" w:after="0"/>
              <w:ind w:left="135"/>
              <w:jc w:val="left"/>
            </w:pPr>
          </w:p>
        </w:tc>
        <w:tc>
          <w:tcPr>
            <w:tcW w:w="2706" w:type="dxa"/>
            <w:tcMar>
              <w:top w:w="50" w:type="dxa"/>
              <w:left w:w="100" w:type="dxa"/>
            </w:tcMar>
            <w:vAlign w:val="center"/>
          </w:tcPr>
          <w:p w14:paraId="5B4907EA">
            <w:pPr>
              <w:spacing w:before="0" w:after="0"/>
              <w:ind w:left="135"/>
              <w:jc w:val="left"/>
            </w:pPr>
          </w:p>
        </w:tc>
      </w:tr>
      <w:tr w14:paraId="65176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3B90332">
            <w:pPr>
              <w:spacing w:before="0" w:after="0"/>
              <w:ind w:left="0"/>
              <w:jc w:val="left"/>
            </w:pPr>
            <w:r>
              <w:rPr>
                <w:rFonts w:ascii="Times New Roman" w:hAnsi="Times New Roman"/>
                <w:b w:val="0"/>
                <w:i w:val="0"/>
                <w:color w:val="000000"/>
                <w:sz w:val="24"/>
              </w:rPr>
              <w:t>43</w:t>
            </w:r>
          </w:p>
        </w:tc>
        <w:tc>
          <w:tcPr>
            <w:tcW w:w="4077" w:type="dxa"/>
            <w:tcMar>
              <w:top w:w="50" w:type="dxa"/>
              <w:left w:w="100" w:type="dxa"/>
            </w:tcMar>
            <w:vAlign w:val="center"/>
          </w:tcPr>
          <w:p w14:paraId="1F0A170F">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 Карманные деньги. Молодёжная мода"</w:t>
            </w:r>
          </w:p>
        </w:tc>
        <w:tc>
          <w:tcPr>
            <w:tcW w:w="1697" w:type="dxa"/>
            <w:tcMar>
              <w:top w:w="50" w:type="dxa"/>
              <w:left w:w="100" w:type="dxa"/>
            </w:tcMar>
            <w:vAlign w:val="center"/>
          </w:tcPr>
          <w:p w14:paraId="2CCFC0C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002380A">
            <w:pPr>
              <w:spacing w:before="0" w:after="0"/>
              <w:ind w:left="135"/>
              <w:jc w:val="left"/>
            </w:pPr>
          </w:p>
        </w:tc>
        <w:tc>
          <w:tcPr>
            <w:tcW w:w="2706" w:type="dxa"/>
            <w:tcMar>
              <w:top w:w="50" w:type="dxa"/>
              <w:left w:w="100" w:type="dxa"/>
            </w:tcMar>
            <w:vAlign w:val="center"/>
          </w:tcPr>
          <w:p w14:paraId="76D1565E">
            <w:pPr>
              <w:spacing w:before="0" w:after="0"/>
              <w:ind w:left="135"/>
              <w:jc w:val="left"/>
            </w:pPr>
          </w:p>
        </w:tc>
      </w:tr>
      <w:tr w14:paraId="1103E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1756E50">
            <w:pPr>
              <w:spacing w:before="0" w:after="0"/>
              <w:ind w:left="0"/>
              <w:jc w:val="left"/>
            </w:pPr>
            <w:r>
              <w:rPr>
                <w:rFonts w:ascii="Times New Roman" w:hAnsi="Times New Roman"/>
                <w:b w:val="0"/>
                <w:i w:val="0"/>
                <w:color w:val="000000"/>
                <w:sz w:val="24"/>
              </w:rPr>
              <w:t>44</w:t>
            </w:r>
          </w:p>
        </w:tc>
        <w:tc>
          <w:tcPr>
            <w:tcW w:w="4077" w:type="dxa"/>
            <w:tcMar>
              <w:top w:w="50" w:type="dxa"/>
              <w:left w:w="100" w:type="dxa"/>
            </w:tcMar>
            <w:vAlign w:val="center"/>
          </w:tcPr>
          <w:p w14:paraId="1322FABF">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 Карманные деньги. Молодёжная мода"</w:t>
            </w:r>
          </w:p>
        </w:tc>
        <w:tc>
          <w:tcPr>
            <w:tcW w:w="1697" w:type="dxa"/>
            <w:tcMar>
              <w:top w:w="50" w:type="dxa"/>
              <w:left w:w="100" w:type="dxa"/>
            </w:tcMar>
            <w:vAlign w:val="center"/>
          </w:tcPr>
          <w:p w14:paraId="28518408">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5E130F8">
            <w:pPr>
              <w:spacing w:before="0" w:after="0"/>
              <w:ind w:left="135"/>
              <w:jc w:val="left"/>
            </w:pPr>
          </w:p>
        </w:tc>
        <w:tc>
          <w:tcPr>
            <w:tcW w:w="2706" w:type="dxa"/>
            <w:tcMar>
              <w:top w:w="50" w:type="dxa"/>
              <w:left w:w="100" w:type="dxa"/>
            </w:tcMar>
            <w:vAlign w:val="center"/>
          </w:tcPr>
          <w:p w14:paraId="73B16CC0">
            <w:pPr>
              <w:spacing w:before="0" w:after="0"/>
              <w:ind w:left="135"/>
              <w:jc w:val="left"/>
            </w:pPr>
          </w:p>
        </w:tc>
      </w:tr>
      <w:tr w14:paraId="6CDC7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CE53F02">
            <w:pPr>
              <w:spacing w:before="0" w:after="0"/>
              <w:ind w:left="0"/>
              <w:jc w:val="left"/>
            </w:pPr>
            <w:r>
              <w:rPr>
                <w:rFonts w:ascii="Times New Roman" w:hAnsi="Times New Roman"/>
                <w:b w:val="0"/>
                <w:i w:val="0"/>
                <w:color w:val="000000"/>
                <w:sz w:val="24"/>
              </w:rPr>
              <w:t>45</w:t>
            </w:r>
          </w:p>
        </w:tc>
        <w:tc>
          <w:tcPr>
            <w:tcW w:w="4077" w:type="dxa"/>
            <w:tcMar>
              <w:top w:w="50" w:type="dxa"/>
              <w:left w:w="100" w:type="dxa"/>
            </w:tcMar>
            <w:vAlign w:val="center"/>
          </w:tcPr>
          <w:p w14:paraId="735867C0">
            <w:pPr>
              <w:spacing w:before="0" w:after="0"/>
              <w:ind w:left="135"/>
              <w:jc w:val="left"/>
            </w:pPr>
            <w:r>
              <w:rPr>
                <w:rFonts w:ascii="Times New Roman" w:hAnsi="Times New Roman"/>
                <w:b w:val="0"/>
                <w:i w:val="0"/>
                <w:color w:val="000000"/>
                <w:sz w:val="24"/>
              </w:rPr>
              <w:t>Школа, школьная жизнь (изучаемые предметы и отношение к ним)</w:t>
            </w:r>
          </w:p>
        </w:tc>
        <w:tc>
          <w:tcPr>
            <w:tcW w:w="1697" w:type="dxa"/>
            <w:tcMar>
              <w:top w:w="50" w:type="dxa"/>
              <w:left w:w="100" w:type="dxa"/>
            </w:tcMar>
            <w:vAlign w:val="center"/>
          </w:tcPr>
          <w:p w14:paraId="6A4B60CB">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8D8F290">
            <w:pPr>
              <w:spacing w:before="0" w:after="0"/>
              <w:ind w:left="135"/>
              <w:jc w:val="left"/>
            </w:pPr>
          </w:p>
        </w:tc>
        <w:tc>
          <w:tcPr>
            <w:tcW w:w="2706" w:type="dxa"/>
            <w:tcMar>
              <w:top w:w="50" w:type="dxa"/>
              <w:left w:w="100" w:type="dxa"/>
            </w:tcMar>
            <w:vAlign w:val="center"/>
          </w:tcPr>
          <w:p w14:paraId="0DA88F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"https://m.edsoo.ru/83544832" \h </w:instrText>
            </w:r>
            <w:r>
              <w:fldChar w:fldCharType="separate"/>
            </w:r>
            <w:r>
              <w:rPr>
                <w:rFonts w:ascii="Times New Roman" w:hAnsi="Times New Roman"/>
                <w:b w:val="0"/>
                <w:i w:val="0"/>
                <w:color w:val="0000FF"/>
                <w:sz w:val="22"/>
                <w:u w:val="single"/>
              </w:rPr>
              <w:t>https://m.edsoo.ru/83544832</w:t>
            </w:r>
            <w:r>
              <w:rPr>
                <w:rFonts w:ascii="Times New Roman" w:hAnsi="Times New Roman"/>
                <w:b w:val="0"/>
                <w:i w:val="0"/>
                <w:color w:val="0000FF"/>
                <w:sz w:val="22"/>
                <w:u w:val="single"/>
              </w:rPr>
              <w:fldChar w:fldCharType="end"/>
            </w:r>
          </w:p>
        </w:tc>
      </w:tr>
      <w:tr w14:paraId="0FA44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5C0F1AE">
            <w:pPr>
              <w:spacing w:before="0" w:after="0"/>
              <w:ind w:left="0"/>
              <w:jc w:val="left"/>
            </w:pPr>
            <w:r>
              <w:rPr>
                <w:rFonts w:ascii="Times New Roman" w:hAnsi="Times New Roman"/>
                <w:b w:val="0"/>
                <w:i w:val="0"/>
                <w:color w:val="000000"/>
                <w:sz w:val="24"/>
              </w:rPr>
              <w:t>46</w:t>
            </w:r>
          </w:p>
        </w:tc>
        <w:tc>
          <w:tcPr>
            <w:tcW w:w="4077" w:type="dxa"/>
            <w:tcMar>
              <w:top w:w="50" w:type="dxa"/>
              <w:left w:w="100" w:type="dxa"/>
            </w:tcMar>
            <w:vAlign w:val="center"/>
          </w:tcPr>
          <w:p w14:paraId="2A17D7F6">
            <w:pPr>
              <w:spacing w:before="0" w:after="0"/>
              <w:ind w:left="135"/>
              <w:jc w:val="left"/>
            </w:pPr>
            <w:r>
              <w:rPr>
                <w:rFonts w:ascii="Times New Roman" w:hAnsi="Times New Roman"/>
                <w:b w:val="0"/>
                <w:i w:val="0"/>
                <w:color w:val="000000"/>
                <w:sz w:val="24"/>
              </w:rPr>
              <w:t>Школа, школьная жизнь (технологии в школе)</w:t>
            </w:r>
          </w:p>
        </w:tc>
        <w:tc>
          <w:tcPr>
            <w:tcW w:w="1697" w:type="dxa"/>
            <w:tcMar>
              <w:top w:w="50" w:type="dxa"/>
              <w:left w:w="100" w:type="dxa"/>
            </w:tcMar>
            <w:vAlign w:val="center"/>
          </w:tcPr>
          <w:p w14:paraId="38490DD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CF3B24C">
            <w:pPr>
              <w:spacing w:before="0" w:after="0"/>
              <w:ind w:left="135"/>
              <w:jc w:val="left"/>
            </w:pPr>
          </w:p>
        </w:tc>
        <w:tc>
          <w:tcPr>
            <w:tcW w:w="2706" w:type="dxa"/>
            <w:tcMar>
              <w:top w:w="50" w:type="dxa"/>
              <w:left w:w="100" w:type="dxa"/>
            </w:tcMar>
            <w:vAlign w:val="center"/>
          </w:tcPr>
          <w:p w14:paraId="0C4F21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"https://m.edsoo.ru/83530698" \h </w:instrText>
            </w:r>
            <w:r>
              <w:fldChar w:fldCharType="separate"/>
            </w:r>
            <w:r>
              <w:rPr>
                <w:rFonts w:ascii="Times New Roman" w:hAnsi="Times New Roman"/>
                <w:b w:val="0"/>
                <w:i w:val="0"/>
                <w:color w:val="0000FF"/>
                <w:sz w:val="22"/>
                <w:u w:val="single"/>
              </w:rPr>
              <w:t>https://m.edsoo.ru/83530698</w:t>
            </w:r>
            <w:r>
              <w:rPr>
                <w:rFonts w:ascii="Times New Roman" w:hAnsi="Times New Roman"/>
                <w:b w:val="0"/>
                <w:i w:val="0"/>
                <w:color w:val="0000FF"/>
                <w:sz w:val="22"/>
                <w:u w:val="single"/>
              </w:rPr>
              <w:fldChar w:fldCharType="end"/>
            </w:r>
          </w:p>
        </w:tc>
      </w:tr>
      <w:tr w14:paraId="15C1F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2D130AA">
            <w:pPr>
              <w:spacing w:before="0" w:after="0"/>
              <w:ind w:left="0"/>
              <w:jc w:val="left"/>
            </w:pPr>
            <w:r>
              <w:rPr>
                <w:rFonts w:ascii="Times New Roman" w:hAnsi="Times New Roman"/>
                <w:b w:val="0"/>
                <w:i w:val="0"/>
                <w:color w:val="000000"/>
                <w:sz w:val="24"/>
              </w:rPr>
              <w:t>47</w:t>
            </w:r>
          </w:p>
        </w:tc>
        <w:tc>
          <w:tcPr>
            <w:tcW w:w="4077" w:type="dxa"/>
            <w:tcMar>
              <w:top w:w="50" w:type="dxa"/>
              <w:left w:w="100" w:type="dxa"/>
            </w:tcMar>
            <w:vAlign w:val="center"/>
          </w:tcPr>
          <w:p w14:paraId="3B0196CC">
            <w:pPr>
              <w:spacing w:before="0" w:after="0"/>
              <w:ind w:left="135"/>
              <w:jc w:val="left"/>
            </w:pPr>
            <w:r>
              <w:rPr>
                <w:rFonts w:ascii="Times New Roman" w:hAnsi="Times New Roman"/>
                <w:b w:val="0"/>
                <w:i w:val="0"/>
                <w:color w:val="000000"/>
                <w:sz w:val="24"/>
              </w:rPr>
              <w:t>Школа (переписка с зарубежными сверстниками)</w:t>
            </w:r>
          </w:p>
        </w:tc>
        <w:tc>
          <w:tcPr>
            <w:tcW w:w="1697" w:type="dxa"/>
            <w:tcMar>
              <w:top w:w="50" w:type="dxa"/>
              <w:left w:w="100" w:type="dxa"/>
            </w:tcMar>
            <w:vAlign w:val="center"/>
          </w:tcPr>
          <w:p w14:paraId="696508F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A4BA6CF">
            <w:pPr>
              <w:spacing w:before="0" w:after="0"/>
              <w:ind w:left="135"/>
              <w:jc w:val="left"/>
            </w:pPr>
          </w:p>
        </w:tc>
        <w:tc>
          <w:tcPr>
            <w:tcW w:w="2706" w:type="dxa"/>
            <w:tcMar>
              <w:top w:w="50" w:type="dxa"/>
              <w:left w:w="100" w:type="dxa"/>
            </w:tcMar>
            <w:vAlign w:val="center"/>
          </w:tcPr>
          <w:p w14:paraId="462F10F0">
            <w:pPr>
              <w:spacing w:before="0" w:after="0"/>
              <w:ind w:left="135"/>
              <w:jc w:val="left"/>
            </w:pPr>
          </w:p>
        </w:tc>
      </w:tr>
      <w:tr w14:paraId="4E980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55110A37">
            <w:pPr>
              <w:spacing w:before="0" w:after="0"/>
              <w:ind w:left="0"/>
              <w:jc w:val="left"/>
            </w:pPr>
            <w:r>
              <w:rPr>
                <w:rFonts w:ascii="Times New Roman" w:hAnsi="Times New Roman"/>
                <w:b w:val="0"/>
                <w:i w:val="0"/>
                <w:color w:val="000000"/>
                <w:sz w:val="24"/>
              </w:rPr>
              <w:t>48</w:t>
            </w:r>
          </w:p>
        </w:tc>
        <w:tc>
          <w:tcPr>
            <w:tcW w:w="4077" w:type="dxa"/>
            <w:tcMar>
              <w:top w:w="50" w:type="dxa"/>
              <w:left w:w="100" w:type="dxa"/>
            </w:tcMar>
            <w:vAlign w:val="center"/>
          </w:tcPr>
          <w:p w14:paraId="7B47DDAD">
            <w:pPr>
              <w:spacing w:before="0" w:after="0"/>
              <w:ind w:left="135"/>
              <w:jc w:val="left"/>
            </w:pPr>
            <w:r>
              <w:rPr>
                <w:rFonts w:ascii="Times New Roman" w:hAnsi="Times New Roman"/>
                <w:b w:val="0"/>
                <w:i w:val="0"/>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697" w:type="dxa"/>
            <w:tcMar>
              <w:top w:w="50" w:type="dxa"/>
              <w:left w:w="100" w:type="dxa"/>
            </w:tcMar>
            <w:vAlign w:val="center"/>
          </w:tcPr>
          <w:p w14:paraId="55A3DFC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494E642">
            <w:pPr>
              <w:spacing w:before="0" w:after="0"/>
              <w:ind w:left="135"/>
              <w:jc w:val="left"/>
            </w:pPr>
          </w:p>
        </w:tc>
        <w:tc>
          <w:tcPr>
            <w:tcW w:w="2706" w:type="dxa"/>
            <w:tcMar>
              <w:top w:w="50" w:type="dxa"/>
              <w:left w:w="100" w:type="dxa"/>
            </w:tcMar>
            <w:vAlign w:val="center"/>
          </w:tcPr>
          <w:p w14:paraId="7D030D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"https://m.edsoo.ru/83545430" \h </w:instrText>
            </w:r>
            <w:r>
              <w:fldChar w:fldCharType="separate"/>
            </w:r>
            <w:r>
              <w:rPr>
                <w:rFonts w:ascii="Times New Roman" w:hAnsi="Times New Roman"/>
                <w:b w:val="0"/>
                <w:i w:val="0"/>
                <w:color w:val="0000FF"/>
                <w:sz w:val="22"/>
                <w:u w:val="single"/>
              </w:rPr>
              <w:t>https://m.edsoo.ru/83545430</w:t>
            </w:r>
            <w:r>
              <w:rPr>
                <w:rFonts w:ascii="Times New Roman" w:hAnsi="Times New Roman"/>
                <w:b w:val="0"/>
                <w:i w:val="0"/>
                <w:color w:val="0000FF"/>
                <w:sz w:val="22"/>
                <w:u w:val="single"/>
              </w:rPr>
              <w:fldChar w:fldCharType="end"/>
            </w:r>
          </w:p>
        </w:tc>
      </w:tr>
      <w:tr w14:paraId="077EA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B0A6ADD">
            <w:pPr>
              <w:spacing w:before="0" w:after="0"/>
              <w:ind w:left="0"/>
              <w:jc w:val="left"/>
            </w:pPr>
            <w:r>
              <w:rPr>
                <w:rFonts w:ascii="Times New Roman" w:hAnsi="Times New Roman"/>
                <w:b w:val="0"/>
                <w:i w:val="0"/>
                <w:color w:val="000000"/>
                <w:sz w:val="24"/>
              </w:rPr>
              <w:t>49</w:t>
            </w:r>
          </w:p>
        </w:tc>
        <w:tc>
          <w:tcPr>
            <w:tcW w:w="4077" w:type="dxa"/>
            <w:tcMar>
              <w:top w:w="50" w:type="dxa"/>
              <w:left w:w="100" w:type="dxa"/>
            </w:tcMar>
            <w:vAlign w:val="center"/>
          </w:tcPr>
          <w:p w14:paraId="2A358A00">
            <w:pPr>
              <w:spacing w:before="0" w:after="0"/>
              <w:ind w:left="135"/>
              <w:jc w:val="left"/>
            </w:pPr>
            <w:r>
              <w:rPr>
                <w:rFonts w:ascii="Times New Roman" w:hAnsi="Times New Roman"/>
                <w:b w:val="0"/>
                <w:i w:val="0"/>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697" w:type="dxa"/>
            <w:tcMar>
              <w:top w:w="50" w:type="dxa"/>
              <w:left w:w="100" w:type="dxa"/>
            </w:tcMar>
            <w:vAlign w:val="center"/>
          </w:tcPr>
          <w:p w14:paraId="33401A6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43513E2">
            <w:pPr>
              <w:spacing w:before="0" w:after="0"/>
              <w:ind w:left="135"/>
              <w:jc w:val="left"/>
            </w:pPr>
          </w:p>
        </w:tc>
        <w:tc>
          <w:tcPr>
            <w:tcW w:w="2706" w:type="dxa"/>
            <w:tcMar>
              <w:top w:w="50" w:type="dxa"/>
              <w:left w:w="100" w:type="dxa"/>
            </w:tcMar>
            <w:vAlign w:val="center"/>
          </w:tcPr>
          <w:p w14:paraId="598398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"https://m.edsoo.ru/83545430" \h </w:instrText>
            </w:r>
            <w:r>
              <w:fldChar w:fldCharType="separate"/>
            </w:r>
            <w:r>
              <w:rPr>
                <w:rFonts w:ascii="Times New Roman" w:hAnsi="Times New Roman"/>
                <w:b w:val="0"/>
                <w:i w:val="0"/>
                <w:color w:val="0000FF"/>
                <w:sz w:val="22"/>
                <w:u w:val="single"/>
              </w:rPr>
              <w:t>https://m.edsoo.ru/83545430</w:t>
            </w:r>
            <w:r>
              <w:rPr>
                <w:rFonts w:ascii="Times New Roman" w:hAnsi="Times New Roman"/>
                <w:b w:val="0"/>
                <w:i w:val="0"/>
                <w:color w:val="0000FF"/>
                <w:sz w:val="22"/>
                <w:u w:val="single"/>
              </w:rPr>
              <w:fldChar w:fldCharType="end"/>
            </w:r>
          </w:p>
        </w:tc>
      </w:tr>
      <w:tr w14:paraId="3FD7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27EE096">
            <w:pPr>
              <w:spacing w:before="0" w:after="0"/>
              <w:ind w:left="0"/>
              <w:jc w:val="left"/>
            </w:pPr>
            <w:r>
              <w:rPr>
                <w:rFonts w:ascii="Times New Roman" w:hAnsi="Times New Roman"/>
                <w:b w:val="0"/>
                <w:i w:val="0"/>
                <w:color w:val="000000"/>
                <w:sz w:val="24"/>
              </w:rPr>
              <w:t>50</w:t>
            </w:r>
          </w:p>
        </w:tc>
        <w:tc>
          <w:tcPr>
            <w:tcW w:w="4077" w:type="dxa"/>
            <w:tcMar>
              <w:top w:w="50" w:type="dxa"/>
              <w:left w:w="100" w:type="dxa"/>
            </w:tcMar>
            <w:vAlign w:val="center"/>
          </w:tcPr>
          <w:p w14:paraId="41191812">
            <w:pPr>
              <w:spacing w:before="0" w:after="0"/>
              <w:ind w:left="135"/>
              <w:jc w:val="left"/>
            </w:pPr>
            <w:r>
              <w:rPr>
                <w:rFonts w:ascii="Times New Roman" w:hAnsi="Times New Roman"/>
                <w:b w:val="0"/>
                <w:i w:val="0"/>
                <w:color w:val="000000"/>
                <w:sz w:val="24"/>
              </w:rPr>
              <w:t>Виды отдыха в различное время года (фестивали)</w:t>
            </w:r>
          </w:p>
        </w:tc>
        <w:tc>
          <w:tcPr>
            <w:tcW w:w="1697" w:type="dxa"/>
            <w:tcMar>
              <w:top w:w="50" w:type="dxa"/>
              <w:left w:w="100" w:type="dxa"/>
            </w:tcMar>
            <w:vAlign w:val="center"/>
          </w:tcPr>
          <w:p w14:paraId="059A9330">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B080617">
            <w:pPr>
              <w:spacing w:before="0" w:after="0"/>
              <w:ind w:left="135"/>
              <w:jc w:val="left"/>
            </w:pPr>
          </w:p>
        </w:tc>
        <w:tc>
          <w:tcPr>
            <w:tcW w:w="2706" w:type="dxa"/>
            <w:tcMar>
              <w:top w:w="50" w:type="dxa"/>
              <w:left w:w="100" w:type="dxa"/>
            </w:tcMar>
            <w:vAlign w:val="center"/>
          </w:tcPr>
          <w:p w14:paraId="0FEBE8DD">
            <w:pPr>
              <w:spacing w:before="0" w:after="0"/>
              <w:ind w:left="135"/>
              <w:jc w:val="left"/>
            </w:pPr>
          </w:p>
        </w:tc>
      </w:tr>
      <w:tr w14:paraId="4B6BE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3BCFF7DA">
            <w:pPr>
              <w:spacing w:before="0" w:after="0"/>
              <w:ind w:left="0"/>
              <w:jc w:val="left"/>
            </w:pPr>
            <w:r>
              <w:rPr>
                <w:rFonts w:ascii="Times New Roman" w:hAnsi="Times New Roman"/>
                <w:b w:val="0"/>
                <w:i w:val="0"/>
                <w:color w:val="000000"/>
                <w:sz w:val="24"/>
              </w:rPr>
              <w:t>51</w:t>
            </w:r>
          </w:p>
        </w:tc>
        <w:tc>
          <w:tcPr>
            <w:tcW w:w="4077" w:type="dxa"/>
            <w:tcMar>
              <w:top w:w="50" w:type="dxa"/>
              <w:left w:w="100" w:type="dxa"/>
            </w:tcMar>
            <w:vAlign w:val="center"/>
          </w:tcPr>
          <w:p w14:paraId="441CA1C0">
            <w:pPr>
              <w:spacing w:before="0" w:after="0"/>
              <w:ind w:left="135"/>
              <w:jc w:val="left"/>
            </w:pPr>
            <w:r>
              <w:rPr>
                <w:rFonts w:ascii="Times New Roman" w:hAnsi="Times New Roman"/>
                <w:b w:val="0"/>
                <w:i w:val="0"/>
                <w:color w:val="000000"/>
                <w:sz w:val="24"/>
              </w:rPr>
              <w:t>Виды отдыха в различное время года (карнавалы)</w:t>
            </w:r>
          </w:p>
        </w:tc>
        <w:tc>
          <w:tcPr>
            <w:tcW w:w="1697" w:type="dxa"/>
            <w:tcMar>
              <w:top w:w="50" w:type="dxa"/>
              <w:left w:w="100" w:type="dxa"/>
            </w:tcMar>
            <w:vAlign w:val="center"/>
          </w:tcPr>
          <w:p w14:paraId="16530ACC">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5309E77">
            <w:pPr>
              <w:spacing w:before="0" w:after="0"/>
              <w:ind w:left="135"/>
              <w:jc w:val="left"/>
            </w:pPr>
          </w:p>
        </w:tc>
        <w:tc>
          <w:tcPr>
            <w:tcW w:w="2706" w:type="dxa"/>
            <w:tcMar>
              <w:top w:w="50" w:type="dxa"/>
              <w:left w:w="100" w:type="dxa"/>
            </w:tcMar>
            <w:vAlign w:val="center"/>
          </w:tcPr>
          <w:p w14:paraId="4E3E407F">
            <w:pPr>
              <w:spacing w:before="0" w:after="0"/>
              <w:ind w:left="135"/>
              <w:jc w:val="left"/>
            </w:pPr>
          </w:p>
        </w:tc>
      </w:tr>
      <w:tr w14:paraId="10BFF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B6ACAB5">
            <w:pPr>
              <w:spacing w:before="0" w:after="0"/>
              <w:ind w:left="0"/>
              <w:jc w:val="left"/>
            </w:pPr>
            <w:r>
              <w:rPr>
                <w:rFonts w:ascii="Times New Roman" w:hAnsi="Times New Roman"/>
                <w:b w:val="0"/>
                <w:i w:val="0"/>
                <w:color w:val="000000"/>
                <w:sz w:val="24"/>
              </w:rPr>
              <w:t>52</w:t>
            </w:r>
          </w:p>
        </w:tc>
        <w:tc>
          <w:tcPr>
            <w:tcW w:w="4077" w:type="dxa"/>
            <w:tcMar>
              <w:top w:w="50" w:type="dxa"/>
              <w:left w:w="100" w:type="dxa"/>
            </w:tcMar>
            <w:vAlign w:val="center"/>
          </w:tcPr>
          <w:p w14:paraId="16DB40E7">
            <w:pPr>
              <w:spacing w:before="0" w:after="0"/>
              <w:ind w:left="135"/>
              <w:jc w:val="left"/>
            </w:pPr>
            <w:r>
              <w:rPr>
                <w:rFonts w:ascii="Times New Roman" w:hAnsi="Times New Roman"/>
                <w:b w:val="0"/>
                <w:i w:val="0"/>
                <w:color w:val="000000"/>
                <w:sz w:val="24"/>
              </w:rPr>
              <w:t>Виды отдыха в различное время года (занятия в свободное время)</w:t>
            </w:r>
          </w:p>
        </w:tc>
        <w:tc>
          <w:tcPr>
            <w:tcW w:w="1697" w:type="dxa"/>
            <w:tcMar>
              <w:top w:w="50" w:type="dxa"/>
              <w:left w:w="100" w:type="dxa"/>
            </w:tcMar>
            <w:vAlign w:val="center"/>
          </w:tcPr>
          <w:p w14:paraId="4CB0090C">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D1274FB">
            <w:pPr>
              <w:spacing w:before="0" w:after="0"/>
              <w:ind w:left="135"/>
              <w:jc w:val="left"/>
            </w:pPr>
          </w:p>
        </w:tc>
        <w:tc>
          <w:tcPr>
            <w:tcW w:w="2706" w:type="dxa"/>
            <w:tcMar>
              <w:top w:w="50" w:type="dxa"/>
              <w:left w:w="100" w:type="dxa"/>
            </w:tcMar>
            <w:vAlign w:val="center"/>
          </w:tcPr>
          <w:p w14:paraId="55E0F3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"https://m.edsoo.ru/863c9c16" \h </w:instrText>
            </w:r>
            <w:r>
              <w:fldChar w:fldCharType="separate"/>
            </w:r>
            <w:r>
              <w:rPr>
                <w:rFonts w:ascii="Times New Roman" w:hAnsi="Times New Roman"/>
                <w:b w:val="0"/>
                <w:i w:val="0"/>
                <w:color w:val="0000FF"/>
                <w:sz w:val="22"/>
                <w:u w:val="single"/>
              </w:rPr>
              <w:t>https://m.edsoo.ru/863c9c16</w:t>
            </w:r>
            <w:r>
              <w:rPr>
                <w:rFonts w:ascii="Times New Roman" w:hAnsi="Times New Roman"/>
                <w:b w:val="0"/>
                <w:i w:val="0"/>
                <w:color w:val="0000FF"/>
                <w:sz w:val="22"/>
                <w:u w:val="single"/>
              </w:rPr>
              <w:fldChar w:fldCharType="end"/>
            </w:r>
          </w:p>
        </w:tc>
      </w:tr>
      <w:tr w14:paraId="775DA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59DF2235">
            <w:pPr>
              <w:spacing w:before="0" w:after="0"/>
              <w:ind w:left="0"/>
              <w:jc w:val="left"/>
            </w:pPr>
            <w:r>
              <w:rPr>
                <w:rFonts w:ascii="Times New Roman" w:hAnsi="Times New Roman"/>
                <w:b w:val="0"/>
                <w:i w:val="0"/>
                <w:color w:val="000000"/>
                <w:sz w:val="24"/>
              </w:rPr>
              <w:t>53</w:t>
            </w:r>
          </w:p>
        </w:tc>
        <w:tc>
          <w:tcPr>
            <w:tcW w:w="4077" w:type="dxa"/>
            <w:tcMar>
              <w:top w:w="50" w:type="dxa"/>
              <w:left w:w="100" w:type="dxa"/>
            </w:tcMar>
            <w:vAlign w:val="center"/>
          </w:tcPr>
          <w:p w14:paraId="29146758">
            <w:pPr>
              <w:spacing w:before="0" w:after="0"/>
              <w:ind w:left="135"/>
              <w:jc w:val="left"/>
            </w:pPr>
            <w:r>
              <w:rPr>
                <w:rFonts w:ascii="Times New Roman" w:hAnsi="Times New Roman"/>
                <w:b w:val="0"/>
                <w:i w:val="0"/>
                <w:color w:val="000000"/>
                <w:sz w:val="24"/>
              </w:rPr>
              <w:t>Виды отдыха в различное время года (планы на отдых)</w:t>
            </w:r>
          </w:p>
        </w:tc>
        <w:tc>
          <w:tcPr>
            <w:tcW w:w="1697" w:type="dxa"/>
            <w:tcMar>
              <w:top w:w="50" w:type="dxa"/>
              <w:left w:w="100" w:type="dxa"/>
            </w:tcMar>
            <w:vAlign w:val="center"/>
          </w:tcPr>
          <w:p w14:paraId="63A70458">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DC4EA38">
            <w:pPr>
              <w:spacing w:before="0" w:after="0"/>
              <w:ind w:left="135"/>
              <w:jc w:val="left"/>
            </w:pPr>
          </w:p>
        </w:tc>
        <w:tc>
          <w:tcPr>
            <w:tcW w:w="2706" w:type="dxa"/>
            <w:tcMar>
              <w:top w:w="50" w:type="dxa"/>
              <w:left w:w="100" w:type="dxa"/>
            </w:tcMar>
            <w:vAlign w:val="center"/>
          </w:tcPr>
          <w:p w14:paraId="7251FEF2">
            <w:pPr>
              <w:spacing w:before="0" w:after="0"/>
              <w:ind w:left="135"/>
              <w:jc w:val="left"/>
            </w:pPr>
          </w:p>
        </w:tc>
      </w:tr>
      <w:tr w14:paraId="2AAAA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52C7365E">
            <w:pPr>
              <w:spacing w:before="0" w:after="0"/>
              <w:ind w:left="0"/>
              <w:jc w:val="left"/>
            </w:pPr>
            <w:r>
              <w:rPr>
                <w:rFonts w:ascii="Times New Roman" w:hAnsi="Times New Roman"/>
                <w:b w:val="0"/>
                <w:i w:val="0"/>
                <w:color w:val="000000"/>
                <w:sz w:val="24"/>
              </w:rPr>
              <w:t>54</w:t>
            </w:r>
          </w:p>
        </w:tc>
        <w:tc>
          <w:tcPr>
            <w:tcW w:w="4077" w:type="dxa"/>
            <w:tcMar>
              <w:top w:w="50" w:type="dxa"/>
              <w:left w:w="100" w:type="dxa"/>
            </w:tcMar>
            <w:vAlign w:val="center"/>
          </w:tcPr>
          <w:p w14:paraId="3AE7721E">
            <w:pPr>
              <w:spacing w:before="0" w:after="0"/>
              <w:ind w:left="135"/>
              <w:jc w:val="left"/>
            </w:pPr>
            <w:r>
              <w:rPr>
                <w:rFonts w:ascii="Times New Roman" w:hAnsi="Times New Roman"/>
                <w:b w:val="0"/>
                <w:i w:val="0"/>
                <w:color w:val="000000"/>
                <w:sz w:val="24"/>
              </w:rPr>
              <w:t>Виды отдыха в различное время года (осмотр достопримечательностей)</w:t>
            </w:r>
          </w:p>
        </w:tc>
        <w:tc>
          <w:tcPr>
            <w:tcW w:w="1697" w:type="dxa"/>
            <w:tcMar>
              <w:top w:w="50" w:type="dxa"/>
              <w:left w:w="100" w:type="dxa"/>
            </w:tcMar>
            <w:vAlign w:val="center"/>
          </w:tcPr>
          <w:p w14:paraId="4AA7978B">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66E9A12">
            <w:pPr>
              <w:spacing w:before="0" w:after="0"/>
              <w:ind w:left="135"/>
              <w:jc w:val="left"/>
            </w:pPr>
          </w:p>
        </w:tc>
        <w:tc>
          <w:tcPr>
            <w:tcW w:w="2706" w:type="dxa"/>
            <w:tcMar>
              <w:top w:w="50" w:type="dxa"/>
              <w:left w:w="100" w:type="dxa"/>
            </w:tcMar>
            <w:vAlign w:val="center"/>
          </w:tcPr>
          <w:p w14:paraId="6B452220">
            <w:pPr>
              <w:spacing w:before="0" w:after="0"/>
              <w:ind w:left="135"/>
              <w:jc w:val="left"/>
            </w:pPr>
          </w:p>
        </w:tc>
      </w:tr>
      <w:tr w14:paraId="49FD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7BC87FD">
            <w:pPr>
              <w:spacing w:before="0" w:after="0"/>
              <w:ind w:left="0"/>
              <w:jc w:val="left"/>
            </w:pPr>
            <w:r>
              <w:rPr>
                <w:rFonts w:ascii="Times New Roman" w:hAnsi="Times New Roman"/>
                <w:b w:val="0"/>
                <w:i w:val="0"/>
                <w:color w:val="000000"/>
                <w:sz w:val="24"/>
              </w:rPr>
              <w:t>55</w:t>
            </w:r>
          </w:p>
        </w:tc>
        <w:tc>
          <w:tcPr>
            <w:tcW w:w="4077" w:type="dxa"/>
            <w:tcMar>
              <w:top w:w="50" w:type="dxa"/>
              <w:left w:w="100" w:type="dxa"/>
            </w:tcMar>
            <w:vAlign w:val="center"/>
          </w:tcPr>
          <w:p w14:paraId="696450E3">
            <w:pPr>
              <w:spacing w:before="0" w:after="0"/>
              <w:ind w:left="135"/>
              <w:jc w:val="left"/>
            </w:pPr>
            <w:r>
              <w:rPr>
                <w:rFonts w:ascii="Times New Roman" w:hAnsi="Times New Roman"/>
                <w:b w:val="0"/>
                <w:i w:val="0"/>
                <w:color w:val="000000"/>
                <w:sz w:val="24"/>
              </w:rPr>
              <w:t>Виды отдыха в различное время года (посещение музея)</w:t>
            </w:r>
          </w:p>
        </w:tc>
        <w:tc>
          <w:tcPr>
            <w:tcW w:w="1697" w:type="dxa"/>
            <w:tcMar>
              <w:top w:w="50" w:type="dxa"/>
              <w:left w:w="100" w:type="dxa"/>
            </w:tcMar>
            <w:vAlign w:val="center"/>
          </w:tcPr>
          <w:p w14:paraId="23515E8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1E3C86D">
            <w:pPr>
              <w:spacing w:before="0" w:after="0"/>
              <w:ind w:left="135"/>
              <w:jc w:val="left"/>
            </w:pPr>
          </w:p>
        </w:tc>
        <w:tc>
          <w:tcPr>
            <w:tcW w:w="2706" w:type="dxa"/>
            <w:tcMar>
              <w:top w:w="50" w:type="dxa"/>
              <w:left w:w="100" w:type="dxa"/>
            </w:tcMar>
            <w:vAlign w:val="center"/>
          </w:tcPr>
          <w:p w14:paraId="08454BE6">
            <w:pPr>
              <w:spacing w:before="0" w:after="0"/>
              <w:ind w:left="135"/>
              <w:jc w:val="left"/>
            </w:pPr>
          </w:p>
        </w:tc>
      </w:tr>
      <w:tr w14:paraId="6E30A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120D22A">
            <w:pPr>
              <w:spacing w:before="0" w:after="0"/>
              <w:ind w:left="0"/>
              <w:jc w:val="left"/>
            </w:pPr>
            <w:r>
              <w:rPr>
                <w:rFonts w:ascii="Times New Roman" w:hAnsi="Times New Roman"/>
                <w:b w:val="0"/>
                <w:i w:val="0"/>
                <w:color w:val="000000"/>
                <w:sz w:val="24"/>
              </w:rPr>
              <w:t>56</w:t>
            </w:r>
          </w:p>
        </w:tc>
        <w:tc>
          <w:tcPr>
            <w:tcW w:w="4077" w:type="dxa"/>
            <w:tcMar>
              <w:top w:w="50" w:type="dxa"/>
              <w:left w:w="100" w:type="dxa"/>
            </w:tcMar>
            <w:vAlign w:val="center"/>
          </w:tcPr>
          <w:p w14:paraId="342F2F7E">
            <w:pPr>
              <w:spacing w:before="0" w:after="0"/>
              <w:ind w:left="135"/>
              <w:jc w:val="left"/>
            </w:pPr>
            <w:r>
              <w:rPr>
                <w:rFonts w:ascii="Times New Roman" w:hAnsi="Times New Roman"/>
                <w:b w:val="0"/>
                <w:i w:val="0"/>
                <w:color w:val="000000"/>
                <w:sz w:val="24"/>
              </w:rPr>
              <w:t>Виды отдыха в различное время года (транспорт)</w:t>
            </w:r>
          </w:p>
        </w:tc>
        <w:tc>
          <w:tcPr>
            <w:tcW w:w="1697" w:type="dxa"/>
            <w:tcMar>
              <w:top w:w="50" w:type="dxa"/>
              <w:left w:w="100" w:type="dxa"/>
            </w:tcMar>
            <w:vAlign w:val="center"/>
          </w:tcPr>
          <w:p w14:paraId="4B9080E4">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ED04C47">
            <w:pPr>
              <w:spacing w:before="0" w:after="0"/>
              <w:ind w:left="135"/>
              <w:jc w:val="left"/>
            </w:pPr>
          </w:p>
        </w:tc>
        <w:tc>
          <w:tcPr>
            <w:tcW w:w="2706" w:type="dxa"/>
            <w:tcMar>
              <w:top w:w="50" w:type="dxa"/>
              <w:left w:w="100" w:type="dxa"/>
            </w:tcMar>
            <w:vAlign w:val="center"/>
          </w:tcPr>
          <w:p w14:paraId="158549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"https://m.edsoo.ru/863c9478" \h </w:instrText>
            </w:r>
            <w:r>
              <w:fldChar w:fldCharType="separate"/>
            </w:r>
            <w:r>
              <w:rPr>
                <w:rFonts w:ascii="Times New Roman" w:hAnsi="Times New Roman"/>
                <w:b w:val="0"/>
                <w:i w:val="0"/>
                <w:color w:val="0000FF"/>
                <w:sz w:val="22"/>
                <w:u w:val="single"/>
              </w:rPr>
              <w:t>https://m.edsoo.ru/863c9478</w:t>
            </w:r>
            <w:r>
              <w:rPr>
                <w:rFonts w:ascii="Times New Roman" w:hAnsi="Times New Roman"/>
                <w:b w:val="0"/>
                <w:i w:val="0"/>
                <w:color w:val="0000FF"/>
                <w:sz w:val="22"/>
                <w:u w:val="single"/>
              </w:rPr>
              <w:fldChar w:fldCharType="end"/>
            </w:r>
          </w:p>
        </w:tc>
      </w:tr>
      <w:tr w14:paraId="15C2B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64A1079">
            <w:pPr>
              <w:spacing w:before="0" w:after="0"/>
              <w:ind w:left="0"/>
              <w:jc w:val="left"/>
            </w:pPr>
            <w:r>
              <w:rPr>
                <w:rFonts w:ascii="Times New Roman" w:hAnsi="Times New Roman"/>
                <w:b w:val="0"/>
                <w:i w:val="0"/>
                <w:color w:val="000000"/>
                <w:sz w:val="24"/>
              </w:rPr>
              <w:t>57</w:t>
            </w:r>
          </w:p>
        </w:tc>
        <w:tc>
          <w:tcPr>
            <w:tcW w:w="4077" w:type="dxa"/>
            <w:tcMar>
              <w:top w:w="50" w:type="dxa"/>
              <w:left w:w="100" w:type="dxa"/>
            </w:tcMar>
            <w:vAlign w:val="center"/>
          </w:tcPr>
          <w:p w14:paraId="08B5B5E4">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(активный отдых)</w:t>
            </w:r>
          </w:p>
        </w:tc>
        <w:tc>
          <w:tcPr>
            <w:tcW w:w="1697" w:type="dxa"/>
            <w:tcMar>
              <w:top w:w="50" w:type="dxa"/>
              <w:left w:w="100" w:type="dxa"/>
            </w:tcMar>
            <w:vAlign w:val="center"/>
          </w:tcPr>
          <w:p w14:paraId="02DBB63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1ED6BBB">
            <w:pPr>
              <w:spacing w:before="0" w:after="0"/>
              <w:ind w:left="135"/>
              <w:jc w:val="left"/>
            </w:pPr>
          </w:p>
        </w:tc>
        <w:tc>
          <w:tcPr>
            <w:tcW w:w="2706" w:type="dxa"/>
            <w:tcMar>
              <w:top w:w="50" w:type="dxa"/>
              <w:left w:w="100" w:type="dxa"/>
            </w:tcMar>
            <w:vAlign w:val="center"/>
          </w:tcPr>
          <w:p w14:paraId="00A7FAD2">
            <w:pPr>
              <w:spacing w:before="0" w:after="0"/>
              <w:ind w:left="135"/>
              <w:jc w:val="left"/>
            </w:pPr>
          </w:p>
        </w:tc>
      </w:tr>
      <w:tr w14:paraId="57B0B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F9EADF7">
            <w:pPr>
              <w:spacing w:before="0" w:after="0"/>
              <w:ind w:left="0"/>
              <w:jc w:val="left"/>
            </w:pPr>
            <w:r>
              <w:rPr>
                <w:rFonts w:ascii="Times New Roman" w:hAnsi="Times New Roman"/>
                <w:b w:val="0"/>
                <w:i w:val="0"/>
                <w:color w:val="000000"/>
                <w:sz w:val="24"/>
              </w:rPr>
              <w:t>58</w:t>
            </w:r>
          </w:p>
        </w:tc>
        <w:tc>
          <w:tcPr>
            <w:tcW w:w="4077" w:type="dxa"/>
            <w:tcMar>
              <w:top w:w="50" w:type="dxa"/>
              <w:left w:w="100" w:type="dxa"/>
            </w:tcMar>
            <w:vAlign w:val="center"/>
          </w:tcPr>
          <w:p w14:paraId="14627243">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(поход)</w:t>
            </w:r>
          </w:p>
        </w:tc>
        <w:tc>
          <w:tcPr>
            <w:tcW w:w="1697" w:type="dxa"/>
            <w:tcMar>
              <w:top w:w="50" w:type="dxa"/>
              <w:left w:w="100" w:type="dxa"/>
            </w:tcMar>
            <w:vAlign w:val="center"/>
          </w:tcPr>
          <w:p w14:paraId="5E63FD94">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C46C749">
            <w:pPr>
              <w:spacing w:before="0" w:after="0"/>
              <w:ind w:left="135"/>
              <w:jc w:val="left"/>
            </w:pPr>
          </w:p>
        </w:tc>
        <w:tc>
          <w:tcPr>
            <w:tcW w:w="2706" w:type="dxa"/>
            <w:tcMar>
              <w:top w:w="50" w:type="dxa"/>
              <w:left w:w="100" w:type="dxa"/>
            </w:tcMar>
            <w:vAlign w:val="center"/>
          </w:tcPr>
          <w:p w14:paraId="77B73B23">
            <w:pPr>
              <w:spacing w:before="0" w:after="0"/>
              <w:ind w:left="135"/>
              <w:jc w:val="left"/>
            </w:pPr>
          </w:p>
        </w:tc>
      </w:tr>
      <w:tr w14:paraId="75D05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24670BF">
            <w:pPr>
              <w:spacing w:before="0" w:after="0"/>
              <w:ind w:left="0"/>
              <w:jc w:val="left"/>
            </w:pPr>
            <w:r>
              <w:rPr>
                <w:rFonts w:ascii="Times New Roman" w:hAnsi="Times New Roman"/>
                <w:b w:val="0"/>
                <w:i w:val="0"/>
                <w:color w:val="000000"/>
                <w:sz w:val="24"/>
              </w:rPr>
              <w:t>59</w:t>
            </w:r>
          </w:p>
        </w:tc>
        <w:tc>
          <w:tcPr>
            <w:tcW w:w="4077" w:type="dxa"/>
            <w:tcMar>
              <w:top w:w="50" w:type="dxa"/>
              <w:left w:w="100" w:type="dxa"/>
            </w:tcMar>
            <w:vAlign w:val="center"/>
          </w:tcPr>
          <w:p w14:paraId="4397F29A">
            <w:pPr>
              <w:spacing w:before="0" w:after="0"/>
              <w:ind w:left="135"/>
              <w:jc w:val="left"/>
            </w:pPr>
            <w:r>
              <w:rPr>
                <w:rFonts w:ascii="Times New Roman" w:hAnsi="Times New Roman"/>
                <w:b w:val="0"/>
                <w:i w:val="0"/>
                <w:color w:val="000000"/>
                <w:sz w:val="24"/>
              </w:rPr>
              <w:t>Виды отдыха в различное время года. Путешествия по России и зарубежным странам (туризм)</w:t>
            </w:r>
          </w:p>
        </w:tc>
        <w:tc>
          <w:tcPr>
            <w:tcW w:w="1697" w:type="dxa"/>
            <w:tcMar>
              <w:top w:w="50" w:type="dxa"/>
              <w:left w:w="100" w:type="dxa"/>
            </w:tcMar>
            <w:vAlign w:val="center"/>
          </w:tcPr>
          <w:p w14:paraId="640AAC9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7F92B22">
            <w:pPr>
              <w:spacing w:before="0" w:after="0"/>
              <w:ind w:left="135"/>
              <w:jc w:val="left"/>
            </w:pPr>
          </w:p>
        </w:tc>
        <w:tc>
          <w:tcPr>
            <w:tcW w:w="2706" w:type="dxa"/>
            <w:tcMar>
              <w:top w:w="50" w:type="dxa"/>
              <w:left w:w="100" w:type="dxa"/>
            </w:tcMar>
            <w:vAlign w:val="center"/>
          </w:tcPr>
          <w:p w14:paraId="52DBB181">
            <w:pPr>
              <w:spacing w:before="0" w:after="0"/>
              <w:ind w:left="135"/>
              <w:jc w:val="left"/>
            </w:pPr>
          </w:p>
        </w:tc>
      </w:tr>
      <w:tr w14:paraId="21A7D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3AB44B0">
            <w:pPr>
              <w:spacing w:before="0" w:after="0"/>
              <w:ind w:left="0"/>
              <w:jc w:val="left"/>
            </w:pPr>
            <w:r>
              <w:rPr>
                <w:rFonts w:ascii="Times New Roman" w:hAnsi="Times New Roman"/>
                <w:b w:val="0"/>
                <w:i w:val="0"/>
                <w:color w:val="000000"/>
                <w:sz w:val="24"/>
              </w:rPr>
              <w:t>60</w:t>
            </w:r>
          </w:p>
        </w:tc>
        <w:tc>
          <w:tcPr>
            <w:tcW w:w="4077" w:type="dxa"/>
            <w:tcMar>
              <w:top w:w="50" w:type="dxa"/>
              <w:left w:w="100" w:type="dxa"/>
            </w:tcMar>
            <w:vAlign w:val="center"/>
          </w:tcPr>
          <w:p w14:paraId="26D6DA87">
            <w:pPr>
              <w:spacing w:before="0" w:after="0"/>
              <w:ind w:left="135"/>
              <w:jc w:val="left"/>
            </w:pPr>
            <w:r>
              <w:rPr>
                <w:rFonts w:ascii="Times New Roman" w:hAnsi="Times New Roman"/>
                <w:b w:val="0"/>
                <w:i w:val="0"/>
                <w:color w:val="000000"/>
                <w:sz w:val="24"/>
              </w:rPr>
              <w:t>Обобщение по теме "Виды отдыха в различное время года. Путешествия по России и зарубежным странам. Транспорт"</w:t>
            </w:r>
          </w:p>
        </w:tc>
        <w:tc>
          <w:tcPr>
            <w:tcW w:w="1697" w:type="dxa"/>
            <w:tcMar>
              <w:top w:w="50" w:type="dxa"/>
              <w:left w:w="100" w:type="dxa"/>
            </w:tcMar>
            <w:vAlign w:val="center"/>
          </w:tcPr>
          <w:p w14:paraId="14EEB63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2582B40">
            <w:pPr>
              <w:spacing w:before="0" w:after="0"/>
              <w:ind w:left="135"/>
              <w:jc w:val="left"/>
            </w:pPr>
          </w:p>
        </w:tc>
        <w:tc>
          <w:tcPr>
            <w:tcW w:w="2706" w:type="dxa"/>
            <w:tcMar>
              <w:top w:w="50" w:type="dxa"/>
              <w:left w:w="100" w:type="dxa"/>
            </w:tcMar>
            <w:vAlign w:val="center"/>
          </w:tcPr>
          <w:p w14:paraId="4F9BF7F4">
            <w:pPr>
              <w:spacing w:before="0" w:after="0"/>
              <w:ind w:left="135"/>
              <w:jc w:val="left"/>
            </w:pPr>
          </w:p>
        </w:tc>
      </w:tr>
      <w:tr w14:paraId="4D1C7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650135E">
            <w:pPr>
              <w:spacing w:before="0" w:after="0"/>
              <w:ind w:left="0"/>
              <w:jc w:val="left"/>
            </w:pPr>
            <w:r>
              <w:rPr>
                <w:rFonts w:ascii="Times New Roman" w:hAnsi="Times New Roman"/>
                <w:b w:val="0"/>
                <w:i w:val="0"/>
                <w:color w:val="000000"/>
                <w:sz w:val="24"/>
              </w:rPr>
              <w:t>61</w:t>
            </w:r>
          </w:p>
        </w:tc>
        <w:tc>
          <w:tcPr>
            <w:tcW w:w="4077" w:type="dxa"/>
            <w:tcMar>
              <w:top w:w="50" w:type="dxa"/>
              <w:left w:w="100" w:type="dxa"/>
            </w:tcMar>
            <w:vAlign w:val="center"/>
          </w:tcPr>
          <w:p w14:paraId="399B4092">
            <w:pPr>
              <w:spacing w:before="0" w:after="0"/>
              <w:ind w:left="135"/>
              <w:jc w:val="left"/>
            </w:pPr>
            <w:r>
              <w:rPr>
                <w:rFonts w:ascii="Times New Roman" w:hAnsi="Times New Roman"/>
                <w:b w:val="0"/>
                <w:i w:val="0"/>
                <w:color w:val="000000"/>
                <w:sz w:val="24"/>
              </w:rPr>
              <w:t>Контроль по теме "Виды отдыха в различное время года. Путешествия по России и зарубежным странам. Транспорт"</w:t>
            </w:r>
          </w:p>
        </w:tc>
        <w:tc>
          <w:tcPr>
            <w:tcW w:w="1697" w:type="dxa"/>
            <w:tcMar>
              <w:top w:w="50" w:type="dxa"/>
              <w:left w:w="100" w:type="dxa"/>
            </w:tcMar>
            <w:vAlign w:val="center"/>
          </w:tcPr>
          <w:p w14:paraId="3C27FCA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8DDA958">
            <w:pPr>
              <w:spacing w:before="0" w:after="0"/>
              <w:ind w:left="135"/>
              <w:jc w:val="left"/>
            </w:pPr>
          </w:p>
        </w:tc>
        <w:tc>
          <w:tcPr>
            <w:tcW w:w="2706" w:type="dxa"/>
            <w:tcMar>
              <w:top w:w="50" w:type="dxa"/>
              <w:left w:w="100" w:type="dxa"/>
            </w:tcMar>
            <w:vAlign w:val="center"/>
          </w:tcPr>
          <w:p w14:paraId="72A8058C">
            <w:pPr>
              <w:spacing w:before="0" w:after="0"/>
              <w:ind w:left="135"/>
              <w:jc w:val="left"/>
            </w:pPr>
          </w:p>
        </w:tc>
      </w:tr>
      <w:tr w14:paraId="4880A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20C956E">
            <w:pPr>
              <w:spacing w:before="0" w:after="0"/>
              <w:ind w:left="0"/>
              <w:jc w:val="left"/>
            </w:pPr>
            <w:r>
              <w:rPr>
                <w:rFonts w:ascii="Times New Roman" w:hAnsi="Times New Roman"/>
                <w:b w:val="0"/>
                <w:i w:val="0"/>
                <w:color w:val="000000"/>
                <w:sz w:val="24"/>
              </w:rPr>
              <w:t>62</w:t>
            </w:r>
          </w:p>
        </w:tc>
        <w:tc>
          <w:tcPr>
            <w:tcW w:w="4077" w:type="dxa"/>
            <w:tcMar>
              <w:top w:w="50" w:type="dxa"/>
              <w:left w:w="100" w:type="dxa"/>
            </w:tcMar>
            <w:vAlign w:val="center"/>
          </w:tcPr>
          <w:p w14:paraId="20173095">
            <w:pPr>
              <w:spacing w:before="0" w:after="0"/>
              <w:ind w:left="135"/>
              <w:jc w:val="left"/>
            </w:pPr>
            <w:r>
              <w:rPr>
                <w:rFonts w:ascii="Times New Roman" w:hAnsi="Times New Roman"/>
                <w:b w:val="0"/>
                <w:i w:val="0"/>
                <w:color w:val="000000"/>
                <w:sz w:val="24"/>
              </w:rPr>
              <w:t>Природа (дикие животные)</w:t>
            </w:r>
          </w:p>
        </w:tc>
        <w:tc>
          <w:tcPr>
            <w:tcW w:w="1697" w:type="dxa"/>
            <w:tcMar>
              <w:top w:w="50" w:type="dxa"/>
              <w:left w:w="100" w:type="dxa"/>
            </w:tcMar>
            <w:vAlign w:val="center"/>
          </w:tcPr>
          <w:p w14:paraId="55B45A5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A2061D5">
            <w:pPr>
              <w:spacing w:before="0" w:after="0"/>
              <w:ind w:left="135"/>
              <w:jc w:val="left"/>
            </w:pPr>
          </w:p>
        </w:tc>
        <w:tc>
          <w:tcPr>
            <w:tcW w:w="2706" w:type="dxa"/>
            <w:tcMar>
              <w:top w:w="50" w:type="dxa"/>
              <w:left w:w="100" w:type="dxa"/>
            </w:tcMar>
            <w:vAlign w:val="center"/>
          </w:tcPr>
          <w:p w14:paraId="35F7E3DB">
            <w:pPr>
              <w:spacing w:before="0" w:after="0"/>
              <w:ind w:left="135"/>
              <w:jc w:val="left"/>
            </w:pPr>
          </w:p>
        </w:tc>
      </w:tr>
      <w:tr w14:paraId="44531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70992A6">
            <w:pPr>
              <w:spacing w:before="0" w:after="0"/>
              <w:ind w:left="0"/>
              <w:jc w:val="left"/>
            </w:pPr>
            <w:r>
              <w:rPr>
                <w:rFonts w:ascii="Times New Roman" w:hAnsi="Times New Roman"/>
                <w:b w:val="0"/>
                <w:i w:val="0"/>
                <w:color w:val="000000"/>
                <w:sz w:val="24"/>
              </w:rPr>
              <w:t>63</w:t>
            </w:r>
          </w:p>
        </w:tc>
        <w:tc>
          <w:tcPr>
            <w:tcW w:w="4077" w:type="dxa"/>
            <w:tcMar>
              <w:top w:w="50" w:type="dxa"/>
              <w:left w:w="100" w:type="dxa"/>
            </w:tcMar>
            <w:vAlign w:val="center"/>
          </w:tcPr>
          <w:p w14:paraId="00F87C2F">
            <w:pPr>
              <w:spacing w:before="0" w:after="0"/>
              <w:ind w:left="135"/>
              <w:jc w:val="left"/>
            </w:pPr>
            <w:r>
              <w:rPr>
                <w:rFonts w:ascii="Times New Roman" w:hAnsi="Times New Roman"/>
                <w:b w:val="0"/>
                <w:i w:val="0"/>
                <w:color w:val="000000"/>
                <w:sz w:val="24"/>
              </w:rPr>
              <w:t>Природа (защита животных)</w:t>
            </w:r>
          </w:p>
        </w:tc>
        <w:tc>
          <w:tcPr>
            <w:tcW w:w="1697" w:type="dxa"/>
            <w:tcMar>
              <w:top w:w="50" w:type="dxa"/>
              <w:left w:w="100" w:type="dxa"/>
            </w:tcMar>
            <w:vAlign w:val="center"/>
          </w:tcPr>
          <w:p w14:paraId="7888CADF">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0B69FA0">
            <w:pPr>
              <w:spacing w:before="0" w:after="0"/>
              <w:ind w:left="135"/>
              <w:jc w:val="left"/>
            </w:pPr>
          </w:p>
        </w:tc>
        <w:tc>
          <w:tcPr>
            <w:tcW w:w="2706" w:type="dxa"/>
            <w:tcMar>
              <w:top w:w="50" w:type="dxa"/>
              <w:left w:w="100" w:type="dxa"/>
            </w:tcMar>
            <w:vAlign w:val="center"/>
          </w:tcPr>
          <w:p w14:paraId="3E26E8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"https://m.edsoo.ru/863c7e8e" \h </w:instrText>
            </w:r>
            <w:r>
              <w:fldChar w:fldCharType="separate"/>
            </w:r>
            <w:r>
              <w:rPr>
                <w:rFonts w:ascii="Times New Roman" w:hAnsi="Times New Roman"/>
                <w:b w:val="0"/>
                <w:i w:val="0"/>
                <w:color w:val="0000FF"/>
                <w:sz w:val="22"/>
                <w:u w:val="single"/>
              </w:rPr>
              <w:t>https://m.edsoo.ru/863c7e8e</w:t>
            </w:r>
            <w:r>
              <w:rPr>
                <w:rFonts w:ascii="Times New Roman" w:hAnsi="Times New Roman"/>
                <w:b w:val="0"/>
                <w:i w:val="0"/>
                <w:color w:val="0000FF"/>
                <w:sz w:val="22"/>
                <w:u w:val="single"/>
              </w:rPr>
              <w:fldChar w:fldCharType="end"/>
            </w:r>
          </w:p>
        </w:tc>
      </w:tr>
      <w:tr w14:paraId="44751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B76AC77">
            <w:pPr>
              <w:spacing w:before="0" w:after="0"/>
              <w:ind w:left="0"/>
              <w:jc w:val="left"/>
            </w:pPr>
            <w:r>
              <w:rPr>
                <w:rFonts w:ascii="Times New Roman" w:hAnsi="Times New Roman"/>
                <w:b w:val="0"/>
                <w:i w:val="0"/>
                <w:color w:val="000000"/>
                <w:sz w:val="24"/>
              </w:rPr>
              <w:t>64</w:t>
            </w:r>
          </w:p>
        </w:tc>
        <w:tc>
          <w:tcPr>
            <w:tcW w:w="4077" w:type="dxa"/>
            <w:tcMar>
              <w:top w:w="50" w:type="dxa"/>
              <w:left w:w="100" w:type="dxa"/>
            </w:tcMar>
            <w:vAlign w:val="center"/>
          </w:tcPr>
          <w:p w14:paraId="486CF8BC">
            <w:pPr>
              <w:spacing w:before="0" w:after="0"/>
              <w:ind w:left="135"/>
              <w:jc w:val="left"/>
            </w:pPr>
            <w:r>
              <w:rPr>
                <w:rFonts w:ascii="Times New Roman" w:hAnsi="Times New Roman"/>
                <w:b w:val="0"/>
                <w:i w:val="0"/>
                <w:color w:val="000000"/>
                <w:sz w:val="24"/>
              </w:rPr>
              <w:t>Проблемы экологии (утилизация отходов)</w:t>
            </w:r>
          </w:p>
        </w:tc>
        <w:tc>
          <w:tcPr>
            <w:tcW w:w="1697" w:type="dxa"/>
            <w:tcMar>
              <w:top w:w="50" w:type="dxa"/>
              <w:left w:w="100" w:type="dxa"/>
            </w:tcMar>
            <w:vAlign w:val="center"/>
          </w:tcPr>
          <w:p w14:paraId="5DA9677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306397A">
            <w:pPr>
              <w:spacing w:before="0" w:after="0"/>
              <w:ind w:left="135"/>
              <w:jc w:val="left"/>
            </w:pPr>
          </w:p>
        </w:tc>
        <w:tc>
          <w:tcPr>
            <w:tcW w:w="2706" w:type="dxa"/>
            <w:tcMar>
              <w:top w:w="50" w:type="dxa"/>
              <w:left w:w="100" w:type="dxa"/>
            </w:tcMar>
            <w:vAlign w:val="center"/>
          </w:tcPr>
          <w:p w14:paraId="7D3428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"https://m.edsoo.ru/863c9054" \h </w:instrText>
            </w:r>
            <w:r>
              <w:fldChar w:fldCharType="separate"/>
            </w:r>
            <w:r>
              <w:rPr>
                <w:rFonts w:ascii="Times New Roman" w:hAnsi="Times New Roman"/>
                <w:b w:val="0"/>
                <w:i w:val="0"/>
                <w:color w:val="0000FF"/>
                <w:sz w:val="22"/>
                <w:u w:val="single"/>
              </w:rPr>
              <w:t>https://m.edsoo.ru/863c9054</w:t>
            </w:r>
            <w:r>
              <w:rPr>
                <w:rFonts w:ascii="Times New Roman" w:hAnsi="Times New Roman"/>
                <w:b w:val="0"/>
                <w:i w:val="0"/>
                <w:color w:val="0000FF"/>
                <w:sz w:val="22"/>
                <w:u w:val="single"/>
              </w:rPr>
              <w:fldChar w:fldCharType="end"/>
            </w:r>
          </w:p>
        </w:tc>
      </w:tr>
      <w:tr w14:paraId="25658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E863097">
            <w:pPr>
              <w:spacing w:before="0" w:after="0"/>
              <w:ind w:left="0"/>
              <w:jc w:val="left"/>
            </w:pPr>
            <w:r>
              <w:rPr>
                <w:rFonts w:ascii="Times New Roman" w:hAnsi="Times New Roman"/>
                <w:b w:val="0"/>
                <w:i w:val="0"/>
                <w:color w:val="000000"/>
                <w:sz w:val="24"/>
              </w:rPr>
              <w:t>65</w:t>
            </w:r>
          </w:p>
        </w:tc>
        <w:tc>
          <w:tcPr>
            <w:tcW w:w="4077" w:type="dxa"/>
            <w:tcMar>
              <w:top w:w="50" w:type="dxa"/>
              <w:left w:w="100" w:type="dxa"/>
            </w:tcMar>
            <w:vAlign w:val="center"/>
          </w:tcPr>
          <w:p w14:paraId="66906FEF">
            <w:pPr>
              <w:spacing w:before="0" w:after="0"/>
              <w:ind w:left="135"/>
              <w:jc w:val="left"/>
            </w:pPr>
            <w:r>
              <w:rPr>
                <w:rFonts w:ascii="Times New Roman" w:hAnsi="Times New Roman"/>
                <w:b w:val="0"/>
                <w:i w:val="0"/>
                <w:color w:val="000000"/>
                <w:sz w:val="24"/>
              </w:rPr>
              <w:t>Природа (домашние животные)</w:t>
            </w:r>
          </w:p>
        </w:tc>
        <w:tc>
          <w:tcPr>
            <w:tcW w:w="1697" w:type="dxa"/>
            <w:tcMar>
              <w:top w:w="50" w:type="dxa"/>
              <w:left w:w="100" w:type="dxa"/>
            </w:tcMar>
            <w:vAlign w:val="center"/>
          </w:tcPr>
          <w:p w14:paraId="785921A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E004B55">
            <w:pPr>
              <w:spacing w:before="0" w:after="0"/>
              <w:ind w:left="135"/>
              <w:jc w:val="left"/>
            </w:pPr>
          </w:p>
        </w:tc>
        <w:tc>
          <w:tcPr>
            <w:tcW w:w="2706" w:type="dxa"/>
            <w:tcMar>
              <w:top w:w="50" w:type="dxa"/>
              <w:left w:w="100" w:type="dxa"/>
            </w:tcMar>
            <w:vAlign w:val="center"/>
          </w:tcPr>
          <w:p w14:paraId="2388B69F">
            <w:pPr>
              <w:spacing w:before="0" w:after="0"/>
              <w:ind w:left="135"/>
              <w:jc w:val="left"/>
            </w:pPr>
          </w:p>
        </w:tc>
      </w:tr>
      <w:tr w14:paraId="17305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DC9C418">
            <w:pPr>
              <w:spacing w:before="0" w:after="0"/>
              <w:ind w:left="0"/>
              <w:jc w:val="left"/>
            </w:pPr>
            <w:r>
              <w:rPr>
                <w:rFonts w:ascii="Times New Roman" w:hAnsi="Times New Roman"/>
                <w:b w:val="0"/>
                <w:i w:val="0"/>
                <w:color w:val="000000"/>
                <w:sz w:val="24"/>
              </w:rPr>
              <w:t>66</w:t>
            </w:r>
          </w:p>
        </w:tc>
        <w:tc>
          <w:tcPr>
            <w:tcW w:w="4077" w:type="dxa"/>
            <w:tcMar>
              <w:top w:w="50" w:type="dxa"/>
              <w:left w:w="100" w:type="dxa"/>
            </w:tcMar>
            <w:vAlign w:val="center"/>
          </w:tcPr>
          <w:p w14:paraId="1C434878">
            <w:pPr>
              <w:spacing w:before="0" w:after="0"/>
              <w:ind w:left="135"/>
              <w:jc w:val="left"/>
            </w:pPr>
            <w:r>
              <w:rPr>
                <w:rFonts w:ascii="Times New Roman" w:hAnsi="Times New Roman"/>
                <w:b w:val="0"/>
                <w:i w:val="0"/>
                <w:color w:val="000000"/>
                <w:sz w:val="24"/>
              </w:rPr>
              <w:t>Проблемы экологии (экологичный транспорт)</w:t>
            </w:r>
          </w:p>
        </w:tc>
        <w:tc>
          <w:tcPr>
            <w:tcW w:w="1697" w:type="dxa"/>
            <w:tcMar>
              <w:top w:w="50" w:type="dxa"/>
              <w:left w:w="100" w:type="dxa"/>
            </w:tcMar>
            <w:vAlign w:val="center"/>
          </w:tcPr>
          <w:p w14:paraId="4776CD04">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1B0BCA6D">
            <w:pPr>
              <w:spacing w:before="0" w:after="0"/>
              <w:ind w:left="135"/>
              <w:jc w:val="left"/>
            </w:pPr>
          </w:p>
        </w:tc>
        <w:tc>
          <w:tcPr>
            <w:tcW w:w="2706" w:type="dxa"/>
            <w:tcMar>
              <w:top w:w="50" w:type="dxa"/>
              <w:left w:w="100" w:type="dxa"/>
            </w:tcMar>
            <w:vAlign w:val="center"/>
          </w:tcPr>
          <w:p w14:paraId="725D72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"https://m.edsoo.ru/863c9612" \h </w:instrText>
            </w:r>
            <w:r>
              <w:fldChar w:fldCharType="separate"/>
            </w:r>
            <w:r>
              <w:rPr>
                <w:rFonts w:ascii="Times New Roman" w:hAnsi="Times New Roman"/>
                <w:b w:val="0"/>
                <w:i w:val="0"/>
                <w:color w:val="0000FF"/>
                <w:sz w:val="22"/>
                <w:u w:val="single"/>
              </w:rPr>
              <w:t>https://m.edsoo.ru/863c9612</w:t>
            </w:r>
            <w:r>
              <w:rPr>
                <w:rFonts w:ascii="Times New Roman" w:hAnsi="Times New Roman"/>
                <w:b w:val="0"/>
                <w:i w:val="0"/>
                <w:color w:val="0000FF"/>
                <w:sz w:val="22"/>
                <w:u w:val="single"/>
              </w:rPr>
              <w:fldChar w:fldCharType="end"/>
            </w:r>
          </w:p>
        </w:tc>
      </w:tr>
      <w:tr w14:paraId="5C6A2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B2A17FF">
            <w:pPr>
              <w:spacing w:before="0" w:after="0"/>
              <w:ind w:left="0"/>
              <w:jc w:val="left"/>
            </w:pPr>
            <w:r>
              <w:rPr>
                <w:rFonts w:ascii="Times New Roman" w:hAnsi="Times New Roman"/>
                <w:b w:val="0"/>
                <w:i w:val="0"/>
                <w:color w:val="000000"/>
                <w:sz w:val="24"/>
              </w:rPr>
              <w:t>67</w:t>
            </w:r>
          </w:p>
        </w:tc>
        <w:tc>
          <w:tcPr>
            <w:tcW w:w="4077" w:type="dxa"/>
            <w:tcMar>
              <w:top w:w="50" w:type="dxa"/>
              <w:left w:w="100" w:type="dxa"/>
            </w:tcMar>
            <w:vAlign w:val="center"/>
          </w:tcPr>
          <w:p w14:paraId="6AA6BCA7">
            <w:pPr>
              <w:spacing w:before="0" w:after="0"/>
              <w:ind w:left="135"/>
              <w:jc w:val="left"/>
            </w:pPr>
            <w:r>
              <w:rPr>
                <w:rFonts w:ascii="Times New Roman" w:hAnsi="Times New Roman"/>
                <w:b w:val="0"/>
                <w:i w:val="0"/>
                <w:color w:val="000000"/>
                <w:sz w:val="24"/>
              </w:rPr>
              <w:t>Природа: флора и фауна (опасные животные)</w:t>
            </w:r>
          </w:p>
        </w:tc>
        <w:tc>
          <w:tcPr>
            <w:tcW w:w="1697" w:type="dxa"/>
            <w:tcMar>
              <w:top w:w="50" w:type="dxa"/>
              <w:left w:w="100" w:type="dxa"/>
            </w:tcMar>
            <w:vAlign w:val="center"/>
          </w:tcPr>
          <w:p w14:paraId="5C6C89D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075BF28">
            <w:pPr>
              <w:spacing w:before="0" w:after="0"/>
              <w:ind w:left="135"/>
              <w:jc w:val="left"/>
            </w:pPr>
          </w:p>
        </w:tc>
        <w:tc>
          <w:tcPr>
            <w:tcW w:w="2706" w:type="dxa"/>
            <w:tcMar>
              <w:top w:w="50" w:type="dxa"/>
              <w:left w:w="100" w:type="dxa"/>
            </w:tcMar>
            <w:vAlign w:val="center"/>
          </w:tcPr>
          <w:p w14:paraId="727F88BF">
            <w:pPr>
              <w:spacing w:before="0" w:after="0"/>
              <w:ind w:left="135"/>
              <w:jc w:val="left"/>
            </w:pPr>
          </w:p>
        </w:tc>
      </w:tr>
      <w:tr w14:paraId="3D93D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D8CAF5F">
            <w:pPr>
              <w:spacing w:before="0" w:after="0"/>
              <w:ind w:left="0"/>
              <w:jc w:val="left"/>
            </w:pPr>
            <w:r>
              <w:rPr>
                <w:rFonts w:ascii="Times New Roman" w:hAnsi="Times New Roman"/>
                <w:b w:val="0"/>
                <w:i w:val="0"/>
                <w:color w:val="000000"/>
                <w:sz w:val="24"/>
              </w:rPr>
              <w:t>68</w:t>
            </w:r>
          </w:p>
        </w:tc>
        <w:tc>
          <w:tcPr>
            <w:tcW w:w="4077" w:type="dxa"/>
            <w:tcMar>
              <w:top w:w="50" w:type="dxa"/>
              <w:left w:w="100" w:type="dxa"/>
            </w:tcMar>
            <w:vAlign w:val="center"/>
          </w:tcPr>
          <w:p w14:paraId="699AB4E7">
            <w:pPr>
              <w:spacing w:before="0" w:after="0"/>
              <w:ind w:left="135"/>
              <w:jc w:val="left"/>
            </w:pPr>
            <w:r>
              <w:rPr>
                <w:rFonts w:ascii="Times New Roman" w:hAnsi="Times New Roman"/>
                <w:b w:val="0"/>
                <w:i w:val="0"/>
                <w:color w:val="000000"/>
                <w:sz w:val="24"/>
              </w:rPr>
              <w:t>Проблемы экологии (волонтёрское экологическое движение)</w:t>
            </w:r>
          </w:p>
        </w:tc>
        <w:tc>
          <w:tcPr>
            <w:tcW w:w="1697" w:type="dxa"/>
            <w:tcMar>
              <w:top w:w="50" w:type="dxa"/>
              <w:left w:w="100" w:type="dxa"/>
            </w:tcMar>
            <w:vAlign w:val="center"/>
          </w:tcPr>
          <w:p w14:paraId="2E7E3718">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3ED7EAA">
            <w:pPr>
              <w:spacing w:before="0" w:after="0"/>
              <w:ind w:left="135"/>
              <w:jc w:val="left"/>
            </w:pPr>
          </w:p>
        </w:tc>
        <w:tc>
          <w:tcPr>
            <w:tcW w:w="2706" w:type="dxa"/>
            <w:tcMar>
              <w:top w:w="50" w:type="dxa"/>
              <w:left w:w="100" w:type="dxa"/>
            </w:tcMar>
            <w:vAlign w:val="center"/>
          </w:tcPr>
          <w:p w14:paraId="639E71A5">
            <w:pPr>
              <w:spacing w:before="0" w:after="0"/>
              <w:ind w:left="135"/>
              <w:jc w:val="left"/>
            </w:pPr>
          </w:p>
        </w:tc>
      </w:tr>
      <w:tr w14:paraId="28B6B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3D024C1">
            <w:pPr>
              <w:spacing w:before="0" w:after="0"/>
              <w:ind w:left="0"/>
              <w:jc w:val="left"/>
            </w:pPr>
            <w:r>
              <w:rPr>
                <w:rFonts w:ascii="Times New Roman" w:hAnsi="Times New Roman"/>
                <w:b w:val="0"/>
                <w:i w:val="0"/>
                <w:color w:val="000000"/>
                <w:sz w:val="24"/>
              </w:rPr>
              <w:t>69</w:t>
            </w:r>
          </w:p>
        </w:tc>
        <w:tc>
          <w:tcPr>
            <w:tcW w:w="4077" w:type="dxa"/>
            <w:tcMar>
              <w:top w:w="50" w:type="dxa"/>
              <w:left w:w="100" w:type="dxa"/>
            </w:tcMar>
            <w:vAlign w:val="center"/>
          </w:tcPr>
          <w:p w14:paraId="27A763E7">
            <w:pPr>
              <w:spacing w:before="0" w:after="0"/>
              <w:ind w:left="135"/>
              <w:jc w:val="left"/>
            </w:pPr>
            <w:r>
              <w:rPr>
                <w:rFonts w:ascii="Times New Roman" w:hAnsi="Times New Roman"/>
                <w:b w:val="0"/>
                <w:i w:val="0"/>
                <w:color w:val="000000"/>
                <w:sz w:val="24"/>
              </w:rPr>
              <w:t>Проблемы экологии (защита окружающей среды)</w:t>
            </w:r>
          </w:p>
        </w:tc>
        <w:tc>
          <w:tcPr>
            <w:tcW w:w="1697" w:type="dxa"/>
            <w:tcMar>
              <w:top w:w="50" w:type="dxa"/>
              <w:left w:w="100" w:type="dxa"/>
            </w:tcMar>
            <w:vAlign w:val="center"/>
          </w:tcPr>
          <w:p w14:paraId="027BF41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C3D2B7C">
            <w:pPr>
              <w:spacing w:before="0" w:after="0"/>
              <w:ind w:left="135"/>
              <w:jc w:val="left"/>
            </w:pPr>
          </w:p>
        </w:tc>
        <w:tc>
          <w:tcPr>
            <w:tcW w:w="2706" w:type="dxa"/>
            <w:tcMar>
              <w:top w:w="50" w:type="dxa"/>
              <w:left w:w="100" w:type="dxa"/>
            </w:tcMar>
            <w:vAlign w:val="center"/>
          </w:tcPr>
          <w:p w14:paraId="3AA373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"https://m.edsoo.ru/863c8ec4" \h </w:instrText>
            </w:r>
            <w:r>
              <w:fldChar w:fldCharType="separate"/>
            </w:r>
            <w:r>
              <w:rPr>
                <w:rFonts w:ascii="Times New Roman" w:hAnsi="Times New Roman"/>
                <w:b w:val="0"/>
                <w:i w:val="0"/>
                <w:color w:val="0000FF"/>
                <w:sz w:val="22"/>
                <w:u w:val="single"/>
              </w:rPr>
              <w:t>https://m.edsoo.ru/863c8ec4</w:t>
            </w:r>
            <w:r>
              <w:rPr>
                <w:rFonts w:ascii="Times New Roman" w:hAnsi="Times New Roman"/>
                <w:b w:val="0"/>
                <w:i w:val="0"/>
                <w:color w:val="0000FF"/>
                <w:sz w:val="22"/>
                <w:u w:val="single"/>
              </w:rPr>
              <w:fldChar w:fldCharType="end"/>
            </w:r>
          </w:p>
        </w:tc>
      </w:tr>
      <w:tr w14:paraId="634AD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8858561">
            <w:pPr>
              <w:spacing w:before="0" w:after="0"/>
              <w:ind w:left="0"/>
              <w:jc w:val="left"/>
            </w:pPr>
            <w:r>
              <w:rPr>
                <w:rFonts w:ascii="Times New Roman" w:hAnsi="Times New Roman"/>
                <w:b w:val="0"/>
                <w:i w:val="0"/>
                <w:color w:val="000000"/>
                <w:sz w:val="24"/>
              </w:rPr>
              <w:t>70</w:t>
            </w:r>
          </w:p>
        </w:tc>
        <w:tc>
          <w:tcPr>
            <w:tcW w:w="4077" w:type="dxa"/>
            <w:tcMar>
              <w:top w:w="50" w:type="dxa"/>
              <w:left w:w="100" w:type="dxa"/>
            </w:tcMar>
            <w:vAlign w:val="center"/>
          </w:tcPr>
          <w:p w14:paraId="1886A5D7">
            <w:pPr>
              <w:spacing w:before="0" w:after="0"/>
              <w:ind w:left="135"/>
              <w:jc w:val="left"/>
            </w:pPr>
            <w:r>
              <w:rPr>
                <w:rFonts w:ascii="Times New Roman" w:hAnsi="Times New Roman"/>
                <w:b w:val="0"/>
                <w:i w:val="0"/>
                <w:color w:val="000000"/>
                <w:sz w:val="24"/>
              </w:rPr>
              <w:t>Проблемы экологии (влияние человека на окружающую среду)</w:t>
            </w:r>
          </w:p>
        </w:tc>
        <w:tc>
          <w:tcPr>
            <w:tcW w:w="1697" w:type="dxa"/>
            <w:tcMar>
              <w:top w:w="50" w:type="dxa"/>
              <w:left w:w="100" w:type="dxa"/>
            </w:tcMar>
            <w:vAlign w:val="center"/>
          </w:tcPr>
          <w:p w14:paraId="62F61DF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7ADE41A">
            <w:pPr>
              <w:spacing w:before="0" w:after="0"/>
              <w:ind w:left="135"/>
              <w:jc w:val="left"/>
            </w:pPr>
          </w:p>
        </w:tc>
        <w:tc>
          <w:tcPr>
            <w:tcW w:w="2706" w:type="dxa"/>
            <w:tcMar>
              <w:top w:w="50" w:type="dxa"/>
              <w:left w:w="100" w:type="dxa"/>
            </w:tcMar>
            <w:vAlign w:val="center"/>
          </w:tcPr>
          <w:p w14:paraId="7F7ADE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"https://m.edsoo.ru/863c8668" \h </w:instrText>
            </w:r>
            <w:r>
              <w:fldChar w:fldCharType="separate"/>
            </w:r>
            <w:r>
              <w:rPr>
                <w:rFonts w:ascii="Times New Roman" w:hAnsi="Times New Roman"/>
                <w:b w:val="0"/>
                <w:i w:val="0"/>
                <w:color w:val="0000FF"/>
                <w:sz w:val="22"/>
                <w:u w:val="single"/>
              </w:rPr>
              <w:t>https://m.edsoo.ru/863c8668</w:t>
            </w:r>
            <w:r>
              <w:rPr>
                <w:rFonts w:ascii="Times New Roman" w:hAnsi="Times New Roman"/>
                <w:b w:val="0"/>
                <w:i w:val="0"/>
                <w:color w:val="0000FF"/>
                <w:sz w:val="22"/>
                <w:u w:val="single"/>
              </w:rPr>
              <w:fldChar w:fldCharType="end"/>
            </w:r>
          </w:p>
        </w:tc>
      </w:tr>
      <w:tr w14:paraId="23797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023D719">
            <w:pPr>
              <w:spacing w:before="0" w:after="0"/>
              <w:ind w:left="0"/>
              <w:jc w:val="left"/>
            </w:pPr>
            <w:r>
              <w:rPr>
                <w:rFonts w:ascii="Times New Roman" w:hAnsi="Times New Roman"/>
                <w:b w:val="0"/>
                <w:i w:val="0"/>
                <w:color w:val="000000"/>
                <w:sz w:val="24"/>
              </w:rPr>
              <w:t>71</w:t>
            </w:r>
          </w:p>
        </w:tc>
        <w:tc>
          <w:tcPr>
            <w:tcW w:w="4077" w:type="dxa"/>
            <w:tcMar>
              <w:top w:w="50" w:type="dxa"/>
              <w:left w:w="100" w:type="dxa"/>
            </w:tcMar>
            <w:vAlign w:val="center"/>
          </w:tcPr>
          <w:p w14:paraId="7690ECAC">
            <w:pPr>
              <w:spacing w:before="0" w:after="0"/>
              <w:ind w:left="135"/>
              <w:jc w:val="left"/>
            </w:pPr>
            <w:r>
              <w:rPr>
                <w:rFonts w:ascii="Times New Roman" w:hAnsi="Times New Roman"/>
                <w:b w:val="0"/>
                <w:i w:val="0"/>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1697" w:type="dxa"/>
            <w:tcMar>
              <w:top w:w="50" w:type="dxa"/>
              <w:left w:w="100" w:type="dxa"/>
            </w:tcMar>
            <w:vAlign w:val="center"/>
          </w:tcPr>
          <w:p w14:paraId="01B4AD34">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DC1DCAE">
            <w:pPr>
              <w:spacing w:before="0" w:after="0"/>
              <w:ind w:left="135"/>
              <w:jc w:val="left"/>
            </w:pPr>
          </w:p>
        </w:tc>
        <w:tc>
          <w:tcPr>
            <w:tcW w:w="2706" w:type="dxa"/>
            <w:tcMar>
              <w:top w:w="50" w:type="dxa"/>
              <w:left w:w="100" w:type="dxa"/>
            </w:tcMar>
            <w:vAlign w:val="center"/>
          </w:tcPr>
          <w:p w14:paraId="2C7FF0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"https://m.edsoo.ru/863c87ee" \h </w:instrText>
            </w:r>
            <w:r>
              <w:fldChar w:fldCharType="separate"/>
            </w:r>
            <w:r>
              <w:rPr>
                <w:rFonts w:ascii="Times New Roman" w:hAnsi="Times New Roman"/>
                <w:b w:val="0"/>
                <w:i w:val="0"/>
                <w:color w:val="0000FF"/>
                <w:sz w:val="22"/>
                <w:u w:val="single"/>
              </w:rPr>
              <w:t>https://m.edsoo.ru/863c87ee</w:t>
            </w:r>
            <w:r>
              <w:rPr>
                <w:rFonts w:ascii="Times New Roman" w:hAnsi="Times New Roman"/>
                <w:b w:val="0"/>
                <w:i w:val="0"/>
                <w:color w:val="0000FF"/>
                <w:sz w:val="22"/>
                <w:u w:val="single"/>
              </w:rPr>
              <w:fldChar w:fldCharType="end"/>
            </w:r>
          </w:p>
        </w:tc>
      </w:tr>
      <w:tr w14:paraId="0A81E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D5E27D9">
            <w:pPr>
              <w:spacing w:before="0" w:after="0"/>
              <w:ind w:left="0"/>
              <w:jc w:val="left"/>
            </w:pPr>
            <w:r>
              <w:rPr>
                <w:rFonts w:ascii="Times New Roman" w:hAnsi="Times New Roman"/>
                <w:b w:val="0"/>
                <w:i w:val="0"/>
                <w:color w:val="000000"/>
                <w:sz w:val="24"/>
              </w:rPr>
              <w:t>72</w:t>
            </w:r>
          </w:p>
        </w:tc>
        <w:tc>
          <w:tcPr>
            <w:tcW w:w="4077" w:type="dxa"/>
            <w:tcMar>
              <w:top w:w="50" w:type="dxa"/>
              <w:left w:w="100" w:type="dxa"/>
            </w:tcMar>
            <w:vAlign w:val="center"/>
          </w:tcPr>
          <w:p w14:paraId="18CD1084">
            <w:pPr>
              <w:spacing w:before="0" w:after="0"/>
              <w:ind w:left="135"/>
              <w:jc w:val="left"/>
            </w:pPr>
            <w:r>
              <w:rPr>
                <w:rFonts w:ascii="Times New Roman" w:hAnsi="Times New Roman"/>
                <w:b w:val="0"/>
                <w:i w:val="0"/>
                <w:color w:val="000000"/>
                <w:sz w:val="24"/>
              </w:rPr>
              <w:t>Контроль по теме "Природа: флора и фауна. Проблемы экологии. Защита окружающей среды. Климат, погода. Стихийные бедствия"</w:t>
            </w:r>
          </w:p>
        </w:tc>
        <w:tc>
          <w:tcPr>
            <w:tcW w:w="1697" w:type="dxa"/>
            <w:tcMar>
              <w:top w:w="50" w:type="dxa"/>
              <w:left w:w="100" w:type="dxa"/>
            </w:tcMar>
            <w:vAlign w:val="center"/>
          </w:tcPr>
          <w:p w14:paraId="6341F961">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D221C35">
            <w:pPr>
              <w:spacing w:before="0" w:after="0"/>
              <w:ind w:left="135"/>
              <w:jc w:val="left"/>
            </w:pPr>
          </w:p>
        </w:tc>
        <w:tc>
          <w:tcPr>
            <w:tcW w:w="2706" w:type="dxa"/>
            <w:tcMar>
              <w:top w:w="50" w:type="dxa"/>
              <w:left w:w="100" w:type="dxa"/>
            </w:tcMar>
            <w:vAlign w:val="center"/>
          </w:tcPr>
          <w:p w14:paraId="6529206A">
            <w:pPr>
              <w:spacing w:before="0" w:after="0"/>
              <w:ind w:left="135"/>
              <w:jc w:val="left"/>
            </w:pPr>
          </w:p>
        </w:tc>
      </w:tr>
      <w:tr w14:paraId="761E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0113E38">
            <w:pPr>
              <w:spacing w:before="0" w:after="0"/>
              <w:ind w:left="0"/>
              <w:jc w:val="left"/>
            </w:pPr>
            <w:r>
              <w:rPr>
                <w:rFonts w:ascii="Times New Roman" w:hAnsi="Times New Roman"/>
                <w:b w:val="0"/>
                <w:i w:val="0"/>
                <w:color w:val="000000"/>
                <w:sz w:val="24"/>
              </w:rPr>
              <w:t>73</w:t>
            </w:r>
          </w:p>
        </w:tc>
        <w:tc>
          <w:tcPr>
            <w:tcW w:w="4077" w:type="dxa"/>
            <w:tcMar>
              <w:top w:w="50" w:type="dxa"/>
              <w:left w:w="100" w:type="dxa"/>
            </w:tcMar>
            <w:vAlign w:val="center"/>
          </w:tcPr>
          <w:p w14:paraId="2643675F">
            <w:pPr>
              <w:spacing w:before="0" w:after="0"/>
              <w:ind w:left="135"/>
              <w:jc w:val="left"/>
            </w:pPr>
            <w:r>
              <w:rPr>
                <w:rFonts w:ascii="Times New Roman" w:hAnsi="Times New Roman"/>
                <w:b w:val="0"/>
                <w:i w:val="0"/>
                <w:color w:val="000000"/>
                <w:sz w:val="24"/>
              </w:rPr>
              <w:t>Средства массовой информации (интернет)</w:t>
            </w:r>
          </w:p>
        </w:tc>
        <w:tc>
          <w:tcPr>
            <w:tcW w:w="1697" w:type="dxa"/>
            <w:tcMar>
              <w:top w:w="50" w:type="dxa"/>
              <w:left w:w="100" w:type="dxa"/>
            </w:tcMar>
            <w:vAlign w:val="center"/>
          </w:tcPr>
          <w:p w14:paraId="4BAF1B0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EBABFE1">
            <w:pPr>
              <w:spacing w:before="0" w:after="0"/>
              <w:ind w:left="135"/>
              <w:jc w:val="left"/>
            </w:pPr>
          </w:p>
        </w:tc>
        <w:tc>
          <w:tcPr>
            <w:tcW w:w="2706" w:type="dxa"/>
            <w:tcMar>
              <w:top w:w="50" w:type="dxa"/>
              <w:left w:w="100" w:type="dxa"/>
            </w:tcMar>
            <w:vAlign w:val="center"/>
          </w:tcPr>
          <w:p w14:paraId="481B61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"https://m.edsoo.ru/863ca5a8" \h </w:instrText>
            </w:r>
            <w:r>
              <w:fldChar w:fldCharType="separate"/>
            </w:r>
            <w:r>
              <w:rPr>
                <w:rFonts w:ascii="Times New Roman" w:hAnsi="Times New Roman"/>
                <w:b w:val="0"/>
                <w:i w:val="0"/>
                <w:color w:val="0000FF"/>
                <w:sz w:val="22"/>
                <w:u w:val="single"/>
              </w:rPr>
              <w:t>https://m.edsoo.ru/863ca5a8</w:t>
            </w:r>
            <w:r>
              <w:rPr>
                <w:rFonts w:ascii="Times New Roman" w:hAnsi="Times New Roman"/>
                <w:b w:val="0"/>
                <w:i w:val="0"/>
                <w:color w:val="0000FF"/>
                <w:sz w:val="22"/>
                <w:u w:val="single"/>
              </w:rPr>
              <w:fldChar w:fldCharType="end"/>
            </w:r>
          </w:p>
        </w:tc>
      </w:tr>
      <w:tr w14:paraId="16CB1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BAE9BCC">
            <w:pPr>
              <w:spacing w:before="0" w:after="0"/>
              <w:ind w:left="0"/>
              <w:jc w:val="left"/>
            </w:pPr>
            <w:r>
              <w:rPr>
                <w:rFonts w:ascii="Times New Roman" w:hAnsi="Times New Roman"/>
                <w:b w:val="0"/>
                <w:i w:val="0"/>
                <w:color w:val="000000"/>
                <w:sz w:val="24"/>
              </w:rPr>
              <w:t>74</w:t>
            </w:r>
          </w:p>
        </w:tc>
        <w:tc>
          <w:tcPr>
            <w:tcW w:w="4077" w:type="dxa"/>
            <w:tcMar>
              <w:top w:w="50" w:type="dxa"/>
              <w:left w:w="100" w:type="dxa"/>
            </w:tcMar>
            <w:vAlign w:val="center"/>
          </w:tcPr>
          <w:p w14:paraId="6EAFB07C">
            <w:pPr>
              <w:spacing w:before="0" w:after="0"/>
              <w:ind w:left="135"/>
              <w:jc w:val="left"/>
            </w:pPr>
            <w:r>
              <w:rPr>
                <w:rFonts w:ascii="Times New Roman" w:hAnsi="Times New Roman"/>
                <w:b w:val="0"/>
                <w:i w:val="0"/>
                <w:color w:val="000000"/>
                <w:sz w:val="24"/>
              </w:rPr>
              <w:t>Средства массовой информации (использование интернета)</w:t>
            </w:r>
          </w:p>
        </w:tc>
        <w:tc>
          <w:tcPr>
            <w:tcW w:w="1697" w:type="dxa"/>
            <w:tcMar>
              <w:top w:w="50" w:type="dxa"/>
              <w:left w:w="100" w:type="dxa"/>
            </w:tcMar>
            <w:vAlign w:val="center"/>
          </w:tcPr>
          <w:p w14:paraId="33C6205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1DF5D6C">
            <w:pPr>
              <w:spacing w:before="0" w:after="0"/>
              <w:ind w:left="135"/>
              <w:jc w:val="left"/>
            </w:pPr>
          </w:p>
        </w:tc>
        <w:tc>
          <w:tcPr>
            <w:tcW w:w="2706" w:type="dxa"/>
            <w:tcMar>
              <w:top w:w="50" w:type="dxa"/>
              <w:left w:w="100" w:type="dxa"/>
            </w:tcMar>
            <w:vAlign w:val="center"/>
          </w:tcPr>
          <w:p w14:paraId="68D155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"https://m.edsoo.ru/863ca436" \h </w:instrText>
            </w:r>
            <w:r>
              <w:fldChar w:fldCharType="separate"/>
            </w:r>
            <w:r>
              <w:rPr>
                <w:rFonts w:ascii="Times New Roman" w:hAnsi="Times New Roman"/>
                <w:b w:val="0"/>
                <w:i w:val="0"/>
                <w:color w:val="0000FF"/>
                <w:sz w:val="22"/>
                <w:u w:val="single"/>
              </w:rPr>
              <w:t>https://m.edsoo.ru/863ca436</w:t>
            </w:r>
            <w:r>
              <w:rPr>
                <w:rFonts w:ascii="Times New Roman" w:hAnsi="Times New Roman"/>
                <w:b w:val="0"/>
                <w:i w:val="0"/>
                <w:color w:val="0000FF"/>
                <w:sz w:val="22"/>
                <w:u w:val="single"/>
              </w:rPr>
              <w:fldChar w:fldCharType="end"/>
            </w:r>
          </w:p>
        </w:tc>
      </w:tr>
      <w:tr w14:paraId="37B12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BB81772">
            <w:pPr>
              <w:spacing w:before="0" w:after="0"/>
              <w:ind w:left="0"/>
              <w:jc w:val="left"/>
            </w:pPr>
            <w:r>
              <w:rPr>
                <w:rFonts w:ascii="Times New Roman" w:hAnsi="Times New Roman"/>
                <w:b w:val="0"/>
                <w:i w:val="0"/>
                <w:color w:val="000000"/>
                <w:sz w:val="24"/>
              </w:rPr>
              <w:t>75</w:t>
            </w:r>
          </w:p>
        </w:tc>
        <w:tc>
          <w:tcPr>
            <w:tcW w:w="4077" w:type="dxa"/>
            <w:tcMar>
              <w:top w:w="50" w:type="dxa"/>
              <w:left w:w="100" w:type="dxa"/>
            </w:tcMar>
            <w:vAlign w:val="center"/>
          </w:tcPr>
          <w:p w14:paraId="5A9A7E43">
            <w:pPr>
              <w:spacing w:before="0" w:after="0"/>
              <w:ind w:left="135"/>
              <w:jc w:val="left"/>
            </w:pPr>
            <w:r>
              <w:rPr>
                <w:rFonts w:ascii="Times New Roman" w:hAnsi="Times New Roman"/>
                <w:b w:val="0"/>
                <w:i w:val="0"/>
                <w:color w:val="000000"/>
                <w:sz w:val="24"/>
              </w:rPr>
              <w:t>Средства массовой информации (телевидение)</w:t>
            </w:r>
          </w:p>
        </w:tc>
        <w:tc>
          <w:tcPr>
            <w:tcW w:w="1697" w:type="dxa"/>
            <w:tcMar>
              <w:top w:w="50" w:type="dxa"/>
              <w:left w:w="100" w:type="dxa"/>
            </w:tcMar>
            <w:vAlign w:val="center"/>
          </w:tcPr>
          <w:p w14:paraId="25E6FA5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9FC5EC6">
            <w:pPr>
              <w:spacing w:before="0" w:after="0"/>
              <w:ind w:left="135"/>
              <w:jc w:val="left"/>
            </w:pPr>
          </w:p>
        </w:tc>
        <w:tc>
          <w:tcPr>
            <w:tcW w:w="2706" w:type="dxa"/>
            <w:tcMar>
              <w:top w:w="50" w:type="dxa"/>
              <w:left w:w="100" w:type="dxa"/>
            </w:tcMar>
            <w:vAlign w:val="center"/>
          </w:tcPr>
          <w:p w14:paraId="54E688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"https://m.edsoo.ru/863ca8fa" \h </w:instrText>
            </w:r>
            <w:r>
              <w:fldChar w:fldCharType="separate"/>
            </w:r>
            <w:r>
              <w:rPr>
                <w:rFonts w:ascii="Times New Roman" w:hAnsi="Times New Roman"/>
                <w:b w:val="0"/>
                <w:i w:val="0"/>
                <w:color w:val="0000FF"/>
                <w:sz w:val="22"/>
                <w:u w:val="single"/>
              </w:rPr>
              <w:t>https://m.edsoo.ru/863ca8fa</w:t>
            </w:r>
            <w:r>
              <w:rPr>
                <w:rFonts w:ascii="Times New Roman" w:hAnsi="Times New Roman"/>
                <w:b w:val="0"/>
                <w:i w:val="0"/>
                <w:color w:val="0000FF"/>
                <w:sz w:val="22"/>
                <w:u w:val="single"/>
              </w:rPr>
              <w:fldChar w:fldCharType="end"/>
            </w:r>
          </w:p>
        </w:tc>
      </w:tr>
      <w:tr w14:paraId="614BA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330670ED">
            <w:pPr>
              <w:spacing w:before="0" w:after="0"/>
              <w:ind w:left="0"/>
              <w:jc w:val="left"/>
            </w:pPr>
            <w:r>
              <w:rPr>
                <w:rFonts w:ascii="Times New Roman" w:hAnsi="Times New Roman"/>
                <w:b w:val="0"/>
                <w:i w:val="0"/>
                <w:color w:val="000000"/>
                <w:sz w:val="24"/>
              </w:rPr>
              <w:t>76</w:t>
            </w:r>
          </w:p>
        </w:tc>
        <w:tc>
          <w:tcPr>
            <w:tcW w:w="4077" w:type="dxa"/>
            <w:tcMar>
              <w:top w:w="50" w:type="dxa"/>
              <w:left w:w="100" w:type="dxa"/>
            </w:tcMar>
            <w:vAlign w:val="center"/>
          </w:tcPr>
          <w:p w14:paraId="11140A11">
            <w:pPr>
              <w:spacing w:before="0" w:after="0"/>
              <w:ind w:left="135"/>
              <w:jc w:val="left"/>
            </w:pPr>
            <w:r>
              <w:rPr>
                <w:rFonts w:ascii="Times New Roman" w:hAnsi="Times New Roman"/>
                <w:b w:val="0"/>
                <w:i w:val="0"/>
                <w:color w:val="000000"/>
                <w:sz w:val="24"/>
              </w:rPr>
              <w:t>Средства массовой информации (пресса)</w:t>
            </w:r>
          </w:p>
        </w:tc>
        <w:tc>
          <w:tcPr>
            <w:tcW w:w="1697" w:type="dxa"/>
            <w:tcMar>
              <w:top w:w="50" w:type="dxa"/>
              <w:left w:w="100" w:type="dxa"/>
            </w:tcMar>
            <w:vAlign w:val="center"/>
          </w:tcPr>
          <w:p w14:paraId="7F00C4F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A23639B">
            <w:pPr>
              <w:spacing w:before="0" w:after="0"/>
              <w:ind w:left="135"/>
              <w:jc w:val="left"/>
            </w:pPr>
          </w:p>
        </w:tc>
        <w:tc>
          <w:tcPr>
            <w:tcW w:w="2706" w:type="dxa"/>
            <w:tcMar>
              <w:top w:w="50" w:type="dxa"/>
              <w:left w:w="100" w:type="dxa"/>
            </w:tcMar>
            <w:vAlign w:val="center"/>
          </w:tcPr>
          <w:p w14:paraId="60E9B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"https://m.edsoo.ru/863ca706" \h </w:instrText>
            </w:r>
            <w:r>
              <w:fldChar w:fldCharType="separate"/>
            </w:r>
            <w:r>
              <w:rPr>
                <w:rFonts w:ascii="Times New Roman" w:hAnsi="Times New Roman"/>
                <w:b w:val="0"/>
                <w:i w:val="0"/>
                <w:color w:val="0000FF"/>
                <w:sz w:val="22"/>
                <w:u w:val="single"/>
              </w:rPr>
              <w:t>https://m.edsoo.ru/863ca706</w:t>
            </w:r>
            <w:r>
              <w:rPr>
                <w:rFonts w:ascii="Times New Roman" w:hAnsi="Times New Roman"/>
                <w:b w:val="0"/>
                <w:i w:val="0"/>
                <w:color w:val="0000FF"/>
                <w:sz w:val="22"/>
                <w:u w:val="single"/>
              </w:rPr>
              <w:fldChar w:fldCharType="end"/>
            </w:r>
          </w:p>
        </w:tc>
      </w:tr>
      <w:tr w14:paraId="65213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8FE0964">
            <w:pPr>
              <w:spacing w:before="0" w:after="0"/>
              <w:ind w:left="0"/>
              <w:jc w:val="left"/>
            </w:pPr>
            <w:r>
              <w:rPr>
                <w:rFonts w:ascii="Times New Roman" w:hAnsi="Times New Roman"/>
                <w:b w:val="0"/>
                <w:i w:val="0"/>
                <w:color w:val="000000"/>
                <w:sz w:val="24"/>
              </w:rPr>
              <w:t>77</w:t>
            </w:r>
          </w:p>
        </w:tc>
        <w:tc>
          <w:tcPr>
            <w:tcW w:w="4077" w:type="dxa"/>
            <w:tcMar>
              <w:top w:w="50" w:type="dxa"/>
              <w:left w:w="100" w:type="dxa"/>
            </w:tcMar>
            <w:vAlign w:val="center"/>
          </w:tcPr>
          <w:p w14:paraId="417A7633">
            <w:pPr>
              <w:spacing w:before="0" w:after="0"/>
              <w:ind w:left="135"/>
              <w:jc w:val="left"/>
            </w:pPr>
            <w:r>
              <w:rPr>
                <w:rFonts w:ascii="Times New Roman" w:hAnsi="Times New Roman"/>
                <w:b w:val="0"/>
                <w:i w:val="0"/>
                <w:color w:val="000000"/>
                <w:sz w:val="24"/>
              </w:rPr>
              <w:t>Обобщение по теме "Средства массовой информации (телевидение, радио, пресса, Интернет)"</w:t>
            </w:r>
          </w:p>
        </w:tc>
        <w:tc>
          <w:tcPr>
            <w:tcW w:w="1697" w:type="dxa"/>
            <w:tcMar>
              <w:top w:w="50" w:type="dxa"/>
              <w:left w:w="100" w:type="dxa"/>
            </w:tcMar>
            <w:vAlign w:val="center"/>
          </w:tcPr>
          <w:p w14:paraId="35EF63E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6A69162">
            <w:pPr>
              <w:spacing w:before="0" w:after="0"/>
              <w:ind w:left="135"/>
              <w:jc w:val="left"/>
            </w:pPr>
          </w:p>
        </w:tc>
        <w:tc>
          <w:tcPr>
            <w:tcW w:w="2706" w:type="dxa"/>
            <w:tcMar>
              <w:top w:w="50" w:type="dxa"/>
              <w:left w:w="100" w:type="dxa"/>
            </w:tcMar>
            <w:vAlign w:val="center"/>
          </w:tcPr>
          <w:p w14:paraId="133C9502">
            <w:pPr>
              <w:spacing w:before="0" w:after="0"/>
              <w:ind w:left="135"/>
              <w:jc w:val="left"/>
            </w:pPr>
          </w:p>
        </w:tc>
      </w:tr>
      <w:tr w14:paraId="351D7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6F90188">
            <w:pPr>
              <w:spacing w:before="0" w:after="0"/>
              <w:ind w:left="0"/>
              <w:jc w:val="left"/>
            </w:pPr>
            <w:r>
              <w:rPr>
                <w:rFonts w:ascii="Times New Roman" w:hAnsi="Times New Roman"/>
                <w:b w:val="0"/>
                <w:i w:val="0"/>
                <w:color w:val="000000"/>
                <w:sz w:val="24"/>
              </w:rPr>
              <w:t>78</w:t>
            </w:r>
          </w:p>
        </w:tc>
        <w:tc>
          <w:tcPr>
            <w:tcW w:w="4077" w:type="dxa"/>
            <w:tcMar>
              <w:top w:w="50" w:type="dxa"/>
              <w:left w:w="100" w:type="dxa"/>
            </w:tcMar>
            <w:vAlign w:val="center"/>
          </w:tcPr>
          <w:p w14:paraId="245B12B9">
            <w:pPr>
              <w:spacing w:before="0" w:after="0"/>
              <w:ind w:left="135"/>
              <w:jc w:val="left"/>
            </w:pPr>
            <w:r>
              <w:rPr>
                <w:rFonts w:ascii="Times New Roman" w:hAnsi="Times New Roman"/>
                <w:b w:val="0"/>
                <w:i w:val="0"/>
                <w:color w:val="000000"/>
                <w:sz w:val="24"/>
              </w:rPr>
              <w:t>Контроль по теме "Средства массовой информации (телевидение, радио, пресса, Интернет)"</w:t>
            </w:r>
          </w:p>
        </w:tc>
        <w:tc>
          <w:tcPr>
            <w:tcW w:w="1697" w:type="dxa"/>
            <w:tcMar>
              <w:top w:w="50" w:type="dxa"/>
              <w:left w:w="100" w:type="dxa"/>
            </w:tcMar>
            <w:vAlign w:val="center"/>
          </w:tcPr>
          <w:p w14:paraId="31C57D2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82EECD5">
            <w:pPr>
              <w:spacing w:before="0" w:after="0"/>
              <w:ind w:left="135"/>
              <w:jc w:val="left"/>
            </w:pPr>
          </w:p>
        </w:tc>
        <w:tc>
          <w:tcPr>
            <w:tcW w:w="2706" w:type="dxa"/>
            <w:tcMar>
              <w:top w:w="50" w:type="dxa"/>
              <w:left w:w="100" w:type="dxa"/>
            </w:tcMar>
            <w:vAlign w:val="center"/>
          </w:tcPr>
          <w:p w14:paraId="54DB4E5F">
            <w:pPr>
              <w:spacing w:before="0" w:after="0"/>
              <w:ind w:left="135"/>
              <w:jc w:val="left"/>
            </w:pPr>
          </w:p>
        </w:tc>
      </w:tr>
      <w:tr w14:paraId="48C93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E5BB0B5">
            <w:pPr>
              <w:spacing w:before="0" w:after="0"/>
              <w:ind w:left="0"/>
              <w:jc w:val="left"/>
            </w:pPr>
            <w:r>
              <w:rPr>
                <w:rFonts w:ascii="Times New Roman" w:hAnsi="Times New Roman"/>
                <w:b w:val="0"/>
                <w:i w:val="0"/>
                <w:color w:val="000000"/>
                <w:sz w:val="24"/>
              </w:rPr>
              <w:t>79</w:t>
            </w:r>
          </w:p>
        </w:tc>
        <w:tc>
          <w:tcPr>
            <w:tcW w:w="4077" w:type="dxa"/>
            <w:tcMar>
              <w:top w:w="50" w:type="dxa"/>
              <w:left w:w="100" w:type="dxa"/>
            </w:tcMar>
            <w:vAlign w:val="center"/>
          </w:tcPr>
          <w:p w14:paraId="5F4E1180">
            <w:pPr>
              <w:spacing w:before="0" w:after="0"/>
              <w:ind w:left="135"/>
              <w:jc w:val="left"/>
            </w:pPr>
            <w:r>
              <w:rPr>
                <w:rFonts w:ascii="Times New Roman" w:hAnsi="Times New Roman"/>
                <w:b w:val="0"/>
                <w:i w:val="0"/>
                <w:color w:val="000000"/>
                <w:sz w:val="24"/>
              </w:rPr>
              <w:t>Cтрана (страны) изучаемого языка (праздники)</w:t>
            </w:r>
          </w:p>
        </w:tc>
        <w:tc>
          <w:tcPr>
            <w:tcW w:w="1697" w:type="dxa"/>
            <w:tcMar>
              <w:top w:w="50" w:type="dxa"/>
              <w:left w:w="100" w:type="dxa"/>
            </w:tcMar>
            <w:vAlign w:val="center"/>
          </w:tcPr>
          <w:p w14:paraId="6F8996AC">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6EE3AF9">
            <w:pPr>
              <w:spacing w:before="0" w:after="0"/>
              <w:ind w:left="135"/>
              <w:jc w:val="left"/>
            </w:pPr>
          </w:p>
        </w:tc>
        <w:tc>
          <w:tcPr>
            <w:tcW w:w="2706" w:type="dxa"/>
            <w:tcMar>
              <w:top w:w="50" w:type="dxa"/>
              <w:left w:w="100" w:type="dxa"/>
            </w:tcMar>
            <w:vAlign w:val="center"/>
          </w:tcPr>
          <w:p w14:paraId="691F9590">
            <w:pPr>
              <w:spacing w:before="0" w:after="0"/>
              <w:ind w:left="135"/>
              <w:jc w:val="left"/>
            </w:pPr>
          </w:p>
        </w:tc>
      </w:tr>
      <w:tr w14:paraId="5886B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14615A2">
            <w:pPr>
              <w:spacing w:before="0" w:after="0"/>
              <w:ind w:left="0"/>
              <w:jc w:val="left"/>
            </w:pPr>
            <w:r>
              <w:rPr>
                <w:rFonts w:ascii="Times New Roman" w:hAnsi="Times New Roman"/>
                <w:b w:val="0"/>
                <w:i w:val="0"/>
                <w:color w:val="000000"/>
                <w:sz w:val="24"/>
              </w:rPr>
              <w:t>80</w:t>
            </w:r>
          </w:p>
        </w:tc>
        <w:tc>
          <w:tcPr>
            <w:tcW w:w="4077" w:type="dxa"/>
            <w:tcMar>
              <w:top w:w="50" w:type="dxa"/>
              <w:left w:w="100" w:type="dxa"/>
            </w:tcMar>
            <w:vAlign w:val="center"/>
          </w:tcPr>
          <w:p w14:paraId="77D1F7E6">
            <w:pPr>
              <w:spacing w:before="0" w:after="0"/>
              <w:ind w:left="135"/>
              <w:jc w:val="left"/>
            </w:pPr>
            <w:r>
              <w:rPr>
                <w:rFonts w:ascii="Times New Roman" w:hAnsi="Times New Roman"/>
                <w:b w:val="0"/>
                <w:i w:val="0"/>
                <w:color w:val="000000"/>
                <w:sz w:val="24"/>
              </w:rPr>
              <w:t>Родная страна (праздники)</w:t>
            </w:r>
          </w:p>
        </w:tc>
        <w:tc>
          <w:tcPr>
            <w:tcW w:w="1697" w:type="dxa"/>
            <w:tcMar>
              <w:top w:w="50" w:type="dxa"/>
              <w:left w:w="100" w:type="dxa"/>
            </w:tcMar>
            <w:vAlign w:val="center"/>
          </w:tcPr>
          <w:p w14:paraId="041364B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344CA07">
            <w:pPr>
              <w:spacing w:before="0" w:after="0"/>
              <w:ind w:left="135"/>
              <w:jc w:val="left"/>
            </w:pPr>
          </w:p>
        </w:tc>
        <w:tc>
          <w:tcPr>
            <w:tcW w:w="2706" w:type="dxa"/>
            <w:tcMar>
              <w:top w:w="50" w:type="dxa"/>
              <w:left w:w="100" w:type="dxa"/>
            </w:tcMar>
            <w:vAlign w:val="center"/>
          </w:tcPr>
          <w:p w14:paraId="32763690">
            <w:pPr>
              <w:spacing w:before="0" w:after="0"/>
              <w:ind w:left="135"/>
              <w:jc w:val="left"/>
            </w:pPr>
          </w:p>
        </w:tc>
      </w:tr>
      <w:tr w14:paraId="42ECA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BF76EDC">
            <w:pPr>
              <w:spacing w:before="0" w:after="0"/>
              <w:ind w:left="0"/>
              <w:jc w:val="left"/>
            </w:pPr>
            <w:r>
              <w:rPr>
                <w:rFonts w:ascii="Times New Roman" w:hAnsi="Times New Roman"/>
                <w:b w:val="0"/>
                <w:i w:val="0"/>
                <w:color w:val="000000"/>
                <w:sz w:val="24"/>
              </w:rPr>
              <w:t>81</w:t>
            </w:r>
          </w:p>
        </w:tc>
        <w:tc>
          <w:tcPr>
            <w:tcW w:w="4077" w:type="dxa"/>
            <w:tcMar>
              <w:top w:w="50" w:type="dxa"/>
              <w:left w:w="100" w:type="dxa"/>
            </w:tcMar>
            <w:vAlign w:val="center"/>
          </w:tcPr>
          <w:p w14:paraId="03EFCB9B">
            <w:pPr>
              <w:spacing w:before="0" w:after="0"/>
              <w:ind w:left="135"/>
              <w:jc w:val="left"/>
            </w:pPr>
            <w:r>
              <w:rPr>
                <w:rFonts w:ascii="Times New Roman" w:hAnsi="Times New Roman"/>
                <w:b w:val="0"/>
                <w:i w:val="0"/>
                <w:color w:val="000000"/>
                <w:sz w:val="24"/>
              </w:rPr>
              <w:t>Родная страна и страна (страны) изучаемого языка (традиции)</w:t>
            </w:r>
          </w:p>
        </w:tc>
        <w:tc>
          <w:tcPr>
            <w:tcW w:w="1697" w:type="dxa"/>
            <w:tcMar>
              <w:top w:w="50" w:type="dxa"/>
              <w:left w:w="100" w:type="dxa"/>
            </w:tcMar>
            <w:vAlign w:val="center"/>
          </w:tcPr>
          <w:p w14:paraId="6F984D3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FE0C492">
            <w:pPr>
              <w:spacing w:before="0" w:after="0"/>
              <w:ind w:left="135"/>
              <w:jc w:val="left"/>
            </w:pPr>
          </w:p>
        </w:tc>
        <w:tc>
          <w:tcPr>
            <w:tcW w:w="2706" w:type="dxa"/>
            <w:tcMar>
              <w:top w:w="50" w:type="dxa"/>
              <w:left w:w="100" w:type="dxa"/>
            </w:tcMar>
            <w:vAlign w:val="center"/>
          </w:tcPr>
          <w:p w14:paraId="29C0A698">
            <w:pPr>
              <w:spacing w:before="0" w:after="0"/>
              <w:ind w:left="135"/>
              <w:jc w:val="left"/>
            </w:pPr>
          </w:p>
        </w:tc>
      </w:tr>
      <w:tr w14:paraId="1D4C0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348CC0F">
            <w:pPr>
              <w:spacing w:before="0" w:after="0"/>
              <w:ind w:left="0"/>
              <w:jc w:val="left"/>
            </w:pPr>
            <w:r>
              <w:rPr>
                <w:rFonts w:ascii="Times New Roman" w:hAnsi="Times New Roman"/>
                <w:b w:val="0"/>
                <w:i w:val="0"/>
                <w:color w:val="000000"/>
                <w:sz w:val="24"/>
              </w:rPr>
              <w:t>82</w:t>
            </w:r>
          </w:p>
        </w:tc>
        <w:tc>
          <w:tcPr>
            <w:tcW w:w="4077" w:type="dxa"/>
            <w:tcMar>
              <w:top w:w="50" w:type="dxa"/>
              <w:left w:w="100" w:type="dxa"/>
            </w:tcMar>
            <w:vAlign w:val="center"/>
          </w:tcPr>
          <w:p w14:paraId="742E168A">
            <w:pPr>
              <w:spacing w:before="0" w:after="0"/>
              <w:ind w:left="135"/>
              <w:jc w:val="left"/>
            </w:pPr>
            <w:r>
              <w:rPr>
                <w:rFonts w:ascii="Times New Roman" w:hAnsi="Times New Roman"/>
                <w:b w:val="0"/>
                <w:i w:val="0"/>
                <w:color w:val="000000"/>
                <w:sz w:val="24"/>
              </w:rPr>
              <w:t>Родная страна и страна (страны) изучаемого языка (памятные даты)</w:t>
            </w:r>
          </w:p>
        </w:tc>
        <w:tc>
          <w:tcPr>
            <w:tcW w:w="1697" w:type="dxa"/>
            <w:tcMar>
              <w:top w:w="50" w:type="dxa"/>
              <w:left w:w="100" w:type="dxa"/>
            </w:tcMar>
            <w:vAlign w:val="center"/>
          </w:tcPr>
          <w:p w14:paraId="7DF87D5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29A9BBF5">
            <w:pPr>
              <w:spacing w:before="0" w:after="0"/>
              <w:ind w:left="135"/>
              <w:jc w:val="left"/>
            </w:pPr>
          </w:p>
        </w:tc>
        <w:tc>
          <w:tcPr>
            <w:tcW w:w="2706" w:type="dxa"/>
            <w:tcMar>
              <w:top w:w="50" w:type="dxa"/>
              <w:left w:w="100" w:type="dxa"/>
            </w:tcMar>
            <w:vAlign w:val="center"/>
          </w:tcPr>
          <w:p w14:paraId="4F7249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"https://m.edsoo.ru/863cba34" \h </w:instrText>
            </w:r>
            <w:r>
              <w:fldChar w:fldCharType="separate"/>
            </w:r>
            <w:r>
              <w:rPr>
                <w:rFonts w:ascii="Times New Roman" w:hAnsi="Times New Roman"/>
                <w:b w:val="0"/>
                <w:i w:val="0"/>
                <w:color w:val="0000FF"/>
                <w:sz w:val="22"/>
                <w:u w:val="single"/>
              </w:rPr>
              <w:t>https://m.edsoo.ru/863cba34</w:t>
            </w:r>
            <w:r>
              <w:rPr>
                <w:rFonts w:ascii="Times New Roman" w:hAnsi="Times New Roman"/>
                <w:b w:val="0"/>
                <w:i w:val="0"/>
                <w:color w:val="0000FF"/>
                <w:sz w:val="22"/>
                <w:u w:val="single"/>
              </w:rPr>
              <w:fldChar w:fldCharType="end"/>
            </w:r>
          </w:p>
        </w:tc>
      </w:tr>
      <w:tr w14:paraId="269C6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1B82779">
            <w:pPr>
              <w:spacing w:before="0" w:after="0"/>
              <w:ind w:left="0"/>
              <w:jc w:val="left"/>
            </w:pPr>
            <w:r>
              <w:rPr>
                <w:rFonts w:ascii="Times New Roman" w:hAnsi="Times New Roman"/>
                <w:b w:val="0"/>
                <w:i w:val="0"/>
                <w:color w:val="000000"/>
                <w:sz w:val="24"/>
              </w:rPr>
              <w:t>83</w:t>
            </w:r>
          </w:p>
        </w:tc>
        <w:tc>
          <w:tcPr>
            <w:tcW w:w="4077" w:type="dxa"/>
            <w:tcMar>
              <w:top w:w="50" w:type="dxa"/>
              <w:left w:w="100" w:type="dxa"/>
            </w:tcMar>
            <w:vAlign w:val="center"/>
          </w:tcPr>
          <w:p w14:paraId="56BCCE70">
            <w:pPr>
              <w:spacing w:before="0" w:after="0"/>
              <w:ind w:left="135"/>
              <w:jc w:val="left"/>
            </w:pPr>
            <w:r>
              <w:rPr>
                <w:rFonts w:ascii="Times New Roman" w:hAnsi="Times New Roman"/>
                <w:b w:val="0"/>
                <w:i w:val="0"/>
                <w:color w:val="000000"/>
                <w:sz w:val="24"/>
              </w:rPr>
              <w:t>Cтрана (страны) изучаемого языка (достопримечательности)</w:t>
            </w:r>
          </w:p>
        </w:tc>
        <w:tc>
          <w:tcPr>
            <w:tcW w:w="1697" w:type="dxa"/>
            <w:tcMar>
              <w:top w:w="50" w:type="dxa"/>
              <w:left w:w="100" w:type="dxa"/>
            </w:tcMar>
            <w:vAlign w:val="center"/>
          </w:tcPr>
          <w:p w14:paraId="4DD04487">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232DC5D">
            <w:pPr>
              <w:spacing w:before="0" w:after="0"/>
              <w:ind w:left="135"/>
              <w:jc w:val="left"/>
            </w:pPr>
          </w:p>
        </w:tc>
        <w:tc>
          <w:tcPr>
            <w:tcW w:w="2706" w:type="dxa"/>
            <w:tcMar>
              <w:top w:w="50" w:type="dxa"/>
              <w:left w:w="100" w:type="dxa"/>
            </w:tcMar>
            <w:vAlign w:val="center"/>
          </w:tcPr>
          <w:p w14:paraId="0A7D5E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"https://m.edsoo.ru/863cb70a" \h </w:instrText>
            </w:r>
            <w:r>
              <w:fldChar w:fldCharType="separate"/>
            </w:r>
            <w:r>
              <w:rPr>
                <w:rFonts w:ascii="Times New Roman" w:hAnsi="Times New Roman"/>
                <w:b w:val="0"/>
                <w:i w:val="0"/>
                <w:color w:val="0000FF"/>
                <w:sz w:val="22"/>
                <w:u w:val="single"/>
              </w:rPr>
              <w:t>https://m.edsoo.ru/863cb70a</w:t>
            </w:r>
            <w:r>
              <w:rPr>
                <w:rFonts w:ascii="Times New Roman" w:hAnsi="Times New Roman"/>
                <w:b w:val="0"/>
                <w:i w:val="0"/>
                <w:color w:val="0000FF"/>
                <w:sz w:val="22"/>
                <w:u w:val="single"/>
              </w:rPr>
              <w:fldChar w:fldCharType="end"/>
            </w:r>
          </w:p>
        </w:tc>
      </w:tr>
      <w:tr w14:paraId="6044D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CEC0919">
            <w:pPr>
              <w:spacing w:before="0" w:after="0"/>
              <w:ind w:left="0"/>
              <w:jc w:val="left"/>
            </w:pPr>
            <w:r>
              <w:rPr>
                <w:rFonts w:ascii="Times New Roman" w:hAnsi="Times New Roman"/>
                <w:b w:val="0"/>
                <w:i w:val="0"/>
                <w:color w:val="000000"/>
                <w:sz w:val="24"/>
              </w:rPr>
              <w:t>84</w:t>
            </w:r>
          </w:p>
        </w:tc>
        <w:tc>
          <w:tcPr>
            <w:tcW w:w="4077" w:type="dxa"/>
            <w:tcMar>
              <w:top w:w="50" w:type="dxa"/>
              <w:left w:w="100" w:type="dxa"/>
            </w:tcMar>
            <w:vAlign w:val="center"/>
          </w:tcPr>
          <w:p w14:paraId="3BB355E2">
            <w:pPr>
              <w:spacing w:before="0" w:after="0"/>
              <w:ind w:left="135"/>
              <w:jc w:val="left"/>
            </w:pPr>
            <w:r>
              <w:rPr>
                <w:rFonts w:ascii="Times New Roman" w:hAnsi="Times New Roman"/>
                <w:b w:val="0"/>
                <w:i w:val="0"/>
                <w:color w:val="000000"/>
                <w:sz w:val="24"/>
              </w:rPr>
              <w:t>Родная страна и страна (страны) изучаемого языка (мифы и легенды)</w:t>
            </w:r>
          </w:p>
        </w:tc>
        <w:tc>
          <w:tcPr>
            <w:tcW w:w="1697" w:type="dxa"/>
            <w:tcMar>
              <w:top w:w="50" w:type="dxa"/>
              <w:left w:w="100" w:type="dxa"/>
            </w:tcMar>
            <w:vAlign w:val="center"/>
          </w:tcPr>
          <w:p w14:paraId="1614684B">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7EEEEE0">
            <w:pPr>
              <w:spacing w:before="0" w:after="0"/>
              <w:ind w:left="135"/>
              <w:jc w:val="left"/>
            </w:pPr>
          </w:p>
        </w:tc>
        <w:tc>
          <w:tcPr>
            <w:tcW w:w="2706" w:type="dxa"/>
            <w:tcMar>
              <w:top w:w="50" w:type="dxa"/>
              <w:left w:w="100" w:type="dxa"/>
            </w:tcMar>
            <w:vAlign w:val="center"/>
          </w:tcPr>
          <w:p w14:paraId="12C7DC0A">
            <w:pPr>
              <w:spacing w:before="0" w:after="0"/>
              <w:ind w:left="135"/>
              <w:jc w:val="left"/>
            </w:pPr>
          </w:p>
        </w:tc>
      </w:tr>
      <w:tr w14:paraId="2D72D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5BBF82B">
            <w:pPr>
              <w:spacing w:before="0" w:after="0"/>
              <w:ind w:left="0"/>
              <w:jc w:val="left"/>
            </w:pPr>
            <w:r>
              <w:rPr>
                <w:rFonts w:ascii="Times New Roman" w:hAnsi="Times New Roman"/>
                <w:b w:val="0"/>
                <w:i w:val="0"/>
                <w:color w:val="000000"/>
                <w:sz w:val="24"/>
              </w:rPr>
              <w:t>85</w:t>
            </w:r>
          </w:p>
        </w:tc>
        <w:tc>
          <w:tcPr>
            <w:tcW w:w="4077" w:type="dxa"/>
            <w:tcMar>
              <w:top w:w="50" w:type="dxa"/>
              <w:left w:w="100" w:type="dxa"/>
            </w:tcMar>
            <w:vAlign w:val="center"/>
          </w:tcPr>
          <w:p w14:paraId="1196C239">
            <w:pPr>
              <w:spacing w:before="0" w:after="0"/>
              <w:ind w:left="135"/>
              <w:jc w:val="left"/>
            </w:pPr>
            <w:r>
              <w:rPr>
                <w:rFonts w:ascii="Times New Roman" w:hAnsi="Times New Roman"/>
                <w:b w:val="0"/>
                <w:i w:val="0"/>
                <w:color w:val="000000"/>
                <w:sz w:val="24"/>
              </w:rPr>
              <w:t>Родная страна и страна (страны) изучаемого языка (историческое наследие)</w:t>
            </w:r>
          </w:p>
        </w:tc>
        <w:tc>
          <w:tcPr>
            <w:tcW w:w="1697" w:type="dxa"/>
            <w:tcMar>
              <w:top w:w="50" w:type="dxa"/>
              <w:left w:w="100" w:type="dxa"/>
            </w:tcMar>
            <w:vAlign w:val="center"/>
          </w:tcPr>
          <w:p w14:paraId="3AE0E911">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96B9311">
            <w:pPr>
              <w:spacing w:before="0" w:after="0"/>
              <w:ind w:left="135"/>
              <w:jc w:val="left"/>
            </w:pPr>
          </w:p>
        </w:tc>
        <w:tc>
          <w:tcPr>
            <w:tcW w:w="2706" w:type="dxa"/>
            <w:tcMar>
              <w:top w:w="50" w:type="dxa"/>
              <w:left w:w="100" w:type="dxa"/>
            </w:tcMar>
            <w:vAlign w:val="center"/>
          </w:tcPr>
          <w:p w14:paraId="2A9F2BCF">
            <w:pPr>
              <w:spacing w:before="0" w:after="0"/>
              <w:ind w:left="135"/>
              <w:jc w:val="left"/>
            </w:pPr>
          </w:p>
        </w:tc>
      </w:tr>
      <w:tr w14:paraId="3D16D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52994872">
            <w:pPr>
              <w:spacing w:before="0" w:after="0"/>
              <w:ind w:left="0"/>
              <w:jc w:val="left"/>
            </w:pPr>
            <w:r>
              <w:rPr>
                <w:rFonts w:ascii="Times New Roman" w:hAnsi="Times New Roman"/>
                <w:b w:val="0"/>
                <w:i w:val="0"/>
                <w:color w:val="000000"/>
                <w:sz w:val="24"/>
              </w:rPr>
              <w:t>86</w:t>
            </w:r>
          </w:p>
        </w:tc>
        <w:tc>
          <w:tcPr>
            <w:tcW w:w="4077" w:type="dxa"/>
            <w:tcMar>
              <w:top w:w="50" w:type="dxa"/>
              <w:left w:w="100" w:type="dxa"/>
            </w:tcMar>
            <w:vAlign w:val="center"/>
          </w:tcPr>
          <w:p w14:paraId="7CA38FBA">
            <w:pPr>
              <w:spacing w:before="0" w:after="0"/>
              <w:ind w:left="135"/>
              <w:jc w:val="left"/>
            </w:pPr>
            <w:r>
              <w:rPr>
                <w:rFonts w:ascii="Times New Roman" w:hAnsi="Times New Roman"/>
                <w:b w:val="0"/>
                <w:i w:val="0"/>
                <w:color w:val="000000"/>
                <w:sz w:val="24"/>
              </w:rPr>
              <w:t>Родная страна и страна (страны) изучаемого языка (мой город, село)</w:t>
            </w:r>
          </w:p>
        </w:tc>
        <w:tc>
          <w:tcPr>
            <w:tcW w:w="1697" w:type="dxa"/>
            <w:tcMar>
              <w:top w:w="50" w:type="dxa"/>
              <w:left w:w="100" w:type="dxa"/>
            </w:tcMar>
            <w:vAlign w:val="center"/>
          </w:tcPr>
          <w:p w14:paraId="25D7D9A0">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2C0811A">
            <w:pPr>
              <w:spacing w:before="0" w:after="0"/>
              <w:ind w:left="135"/>
              <w:jc w:val="left"/>
            </w:pPr>
          </w:p>
        </w:tc>
        <w:tc>
          <w:tcPr>
            <w:tcW w:w="2706" w:type="dxa"/>
            <w:tcMar>
              <w:top w:w="50" w:type="dxa"/>
              <w:left w:w="100" w:type="dxa"/>
            </w:tcMar>
            <w:vAlign w:val="center"/>
          </w:tcPr>
          <w:p w14:paraId="1CB071DF">
            <w:pPr>
              <w:spacing w:before="0" w:after="0"/>
              <w:ind w:left="135"/>
              <w:jc w:val="left"/>
            </w:pPr>
          </w:p>
        </w:tc>
      </w:tr>
      <w:tr w14:paraId="36F39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1C04C38">
            <w:pPr>
              <w:spacing w:before="0" w:after="0"/>
              <w:ind w:left="0"/>
              <w:jc w:val="left"/>
            </w:pPr>
            <w:r>
              <w:rPr>
                <w:rFonts w:ascii="Times New Roman" w:hAnsi="Times New Roman"/>
                <w:b w:val="0"/>
                <w:i w:val="0"/>
                <w:color w:val="000000"/>
                <w:sz w:val="24"/>
              </w:rPr>
              <w:t>87</w:t>
            </w:r>
          </w:p>
        </w:tc>
        <w:tc>
          <w:tcPr>
            <w:tcW w:w="4077" w:type="dxa"/>
            <w:tcMar>
              <w:top w:w="50" w:type="dxa"/>
              <w:left w:w="100" w:type="dxa"/>
            </w:tcMar>
            <w:vAlign w:val="center"/>
          </w:tcPr>
          <w:p w14:paraId="4BC1F675">
            <w:pPr>
              <w:spacing w:before="0" w:after="0"/>
              <w:ind w:left="135"/>
              <w:jc w:val="left"/>
            </w:pPr>
            <w:r>
              <w:rPr>
                <w:rFonts w:ascii="Times New Roman" w:hAnsi="Times New Roman"/>
                <w:b w:val="0"/>
                <w:i w:val="0"/>
                <w:color w:val="000000"/>
                <w:sz w:val="24"/>
              </w:rPr>
              <w:t>Родная страна (достопримечательности)</w:t>
            </w:r>
          </w:p>
        </w:tc>
        <w:tc>
          <w:tcPr>
            <w:tcW w:w="1697" w:type="dxa"/>
            <w:tcMar>
              <w:top w:w="50" w:type="dxa"/>
              <w:left w:w="100" w:type="dxa"/>
            </w:tcMar>
            <w:vAlign w:val="center"/>
          </w:tcPr>
          <w:p w14:paraId="52B91B67">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92B1EF0">
            <w:pPr>
              <w:spacing w:before="0" w:after="0"/>
              <w:ind w:left="135"/>
              <w:jc w:val="left"/>
            </w:pPr>
          </w:p>
        </w:tc>
        <w:tc>
          <w:tcPr>
            <w:tcW w:w="2706" w:type="dxa"/>
            <w:tcMar>
              <w:top w:w="50" w:type="dxa"/>
              <w:left w:w="100" w:type="dxa"/>
            </w:tcMar>
            <w:vAlign w:val="center"/>
          </w:tcPr>
          <w:p w14:paraId="0469DD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"https://m.edsoo.ru/863cb598" \h </w:instrText>
            </w:r>
            <w:r>
              <w:fldChar w:fldCharType="separate"/>
            </w:r>
            <w:r>
              <w:rPr>
                <w:rFonts w:ascii="Times New Roman" w:hAnsi="Times New Roman"/>
                <w:b w:val="0"/>
                <w:i w:val="0"/>
                <w:color w:val="0000FF"/>
                <w:sz w:val="22"/>
                <w:u w:val="single"/>
              </w:rPr>
              <w:t>https://m.edsoo.ru/863cb598</w:t>
            </w:r>
            <w:r>
              <w:rPr>
                <w:rFonts w:ascii="Times New Roman" w:hAnsi="Times New Roman"/>
                <w:b w:val="0"/>
                <w:i w:val="0"/>
                <w:color w:val="0000FF"/>
                <w:sz w:val="22"/>
                <w:u w:val="single"/>
              </w:rPr>
              <w:fldChar w:fldCharType="end"/>
            </w:r>
          </w:p>
        </w:tc>
      </w:tr>
      <w:tr w14:paraId="5B615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38D4C0C">
            <w:pPr>
              <w:spacing w:before="0" w:after="0"/>
              <w:ind w:left="0"/>
              <w:jc w:val="left"/>
            </w:pPr>
            <w:r>
              <w:rPr>
                <w:rFonts w:ascii="Times New Roman" w:hAnsi="Times New Roman"/>
                <w:b w:val="0"/>
                <w:i w:val="0"/>
                <w:color w:val="000000"/>
                <w:sz w:val="24"/>
              </w:rPr>
              <w:t>88</w:t>
            </w:r>
          </w:p>
        </w:tc>
        <w:tc>
          <w:tcPr>
            <w:tcW w:w="4077" w:type="dxa"/>
            <w:tcMar>
              <w:top w:w="50" w:type="dxa"/>
              <w:left w:w="100" w:type="dxa"/>
            </w:tcMar>
            <w:vAlign w:val="center"/>
          </w:tcPr>
          <w:p w14:paraId="3B7A14ED">
            <w:pPr>
              <w:spacing w:before="0" w:after="0"/>
              <w:ind w:left="135"/>
              <w:jc w:val="left"/>
            </w:pPr>
            <w:r>
              <w:rPr>
                <w:rFonts w:ascii="Times New Roman" w:hAnsi="Times New Roman"/>
                <w:b w:val="0"/>
                <w:i w:val="0"/>
                <w:color w:val="000000"/>
                <w:sz w:val="24"/>
              </w:rPr>
              <w:t>Родная страна и страна (страны) изучаемого языка (фольклор)</w:t>
            </w:r>
          </w:p>
        </w:tc>
        <w:tc>
          <w:tcPr>
            <w:tcW w:w="1697" w:type="dxa"/>
            <w:tcMar>
              <w:top w:w="50" w:type="dxa"/>
              <w:left w:w="100" w:type="dxa"/>
            </w:tcMar>
            <w:vAlign w:val="center"/>
          </w:tcPr>
          <w:p w14:paraId="16E07E5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8174E73">
            <w:pPr>
              <w:spacing w:before="0" w:after="0"/>
              <w:ind w:left="135"/>
              <w:jc w:val="left"/>
            </w:pPr>
          </w:p>
        </w:tc>
        <w:tc>
          <w:tcPr>
            <w:tcW w:w="2706" w:type="dxa"/>
            <w:tcMar>
              <w:top w:w="50" w:type="dxa"/>
              <w:left w:w="100" w:type="dxa"/>
            </w:tcMar>
            <w:vAlign w:val="center"/>
          </w:tcPr>
          <w:p w14:paraId="1ED444DB">
            <w:pPr>
              <w:spacing w:before="0" w:after="0"/>
              <w:ind w:left="135"/>
              <w:jc w:val="left"/>
            </w:pPr>
          </w:p>
        </w:tc>
      </w:tr>
      <w:tr w14:paraId="1A132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CF9B7FC">
            <w:pPr>
              <w:spacing w:before="0" w:after="0"/>
              <w:ind w:left="0"/>
              <w:jc w:val="left"/>
            </w:pPr>
            <w:r>
              <w:rPr>
                <w:rFonts w:ascii="Times New Roman" w:hAnsi="Times New Roman"/>
                <w:b w:val="0"/>
                <w:i w:val="0"/>
                <w:color w:val="000000"/>
                <w:sz w:val="24"/>
              </w:rPr>
              <w:t>89</w:t>
            </w:r>
          </w:p>
        </w:tc>
        <w:tc>
          <w:tcPr>
            <w:tcW w:w="4077" w:type="dxa"/>
            <w:tcMar>
              <w:top w:w="50" w:type="dxa"/>
              <w:left w:w="100" w:type="dxa"/>
            </w:tcMar>
            <w:vAlign w:val="center"/>
          </w:tcPr>
          <w:p w14:paraId="7D6FC51B">
            <w:pPr>
              <w:spacing w:before="0" w:after="0"/>
              <w:ind w:left="135"/>
              <w:jc w:val="left"/>
            </w:pPr>
            <w:r>
              <w:rPr>
                <w:rFonts w:ascii="Times New Roman" w:hAnsi="Times New Roman"/>
                <w:b w:val="0"/>
                <w:i w:val="0"/>
                <w:color w:val="000000"/>
                <w:sz w:val="24"/>
              </w:rPr>
              <w:t>Родная страна и страна (страны) изучаемого языка (музеи, картинные галереи)</w:t>
            </w:r>
          </w:p>
        </w:tc>
        <w:tc>
          <w:tcPr>
            <w:tcW w:w="1697" w:type="dxa"/>
            <w:tcMar>
              <w:top w:w="50" w:type="dxa"/>
              <w:left w:w="100" w:type="dxa"/>
            </w:tcMar>
            <w:vAlign w:val="center"/>
          </w:tcPr>
          <w:p w14:paraId="020D278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4162E8D">
            <w:pPr>
              <w:spacing w:before="0" w:after="0"/>
              <w:ind w:left="135"/>
              <w:jc w:val="left"/>
            </w:pPr>
          </w:p>
        </w:tc>
        <w:tc>
          <w:tcPr>
            <w:tcW w:w="2706" w:type="dxa"/>
            <w:tcMar>
              <w:top w:w="50" w:type="dxa"/>
              <w:left w:w="100" w:type="dxa"/>
            </w:tcMar>
            <w:vAlign w:val="center"/>
          </w:tcPr>
          <w:p w14:paraId="1B865076">
            <w:pPr>
              <w:spacing w:before="0" w:after="0"/>
              <w:ind w:left="135"/>
              <w:jc w:val="left"/>
            </w:pPr>
          </w:p>
        </w:tc>
      </w:tr>
      <w:tr w14:paraId="30C0C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7D0DD5E">
            <w:pPr>
              <w:spacing w:before="0" w:after="0"/>
              <w:ind w:left="0"/>
              <w:jc w:val="left"/>
            </w:pPr>
            <w:r>
              <w:rPr>
                <w:rFonts w:ascii="Times New Roman" w:hAnsi="Times New Roman"/>
                <w:b w:val="0"/>
                <w:i w:val="0"/>
                <w:color w:val="000000"/>
                <w:sz w:val="24"/>
              </w:rPr>
              <w:t>90</w:t>
            </w:r>
          </w:p>
        </w:tc>
        <w:tc>
          <w:tcPr>
            <w:tcW w:w="4077" w:type="dxa"/>
            <w:tcMar>
              <w:top w:w="50" w:type="dxa"/>
              <w:left w:w="100" w:type="dxa"/>
            </w:tcMar>
            <w:vAlign w:val="center"/>
          </w:tcPr>
          <w:p w14:paraId="18CD81BC">
            <w:pPr>
              <w:spacing w:before="0" w:after="0"/>
              <w:ind w:left="135"/>
              <w:jc w:val="left"/>
            </w:pPr>
            <w:r>
              <w:rPr>
                <w:rFonts w:ascii="Times New Roman" w:hAnsi="Times New Roman"/>
                <w:b w:val="0"/>
                <w:i w:val="0"/>
                <w:color w:val="000000"/>
                <w:sz w:val="24"/>
              </w:rPr>
              <w:t>Родная страна и страна (страны) изучаемого языка (известные и популярные места)</w:t>
            </w:r>
          </w:p>
        </w:tc>
        <w:tc>
          <w:tcPr>
            <w:tcW w:w="1697" w:type="dxa"/>
            <w:tcMar>
              <w:top w:w="50" w:type="dxa"/>
              <w:left w:w="100" w:type="dxa"/>
            </w:tcMar>
            <w:vAlign w:val="center"/>
          </w:tcPr>
          <w:p w14:paraId="4B88911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C36319E">
            <w:pPr>
              <w:spacing w:before="0" w:after="0"/>
              <w:ind w:left="135"/>
              <w:jc w:val="left"/>
            </w:pPr>
          </w:p>
        </w:tc>
        <w:tc>
          <w:tcPr>
            <w:tcW w:w="2706" w:type="dxa"/>
            <w:tcMar>
              <w:top w:w="50" w:type="dxa"/>
              <w:left w:w="100" w:type="dxa"/>
            </w:tcMar>
            <w:vAlign w:val="center"/>
          </w:tcPr>
          <w:p w14:paraId="1CC70FAE">
            <w:pPr>
              <w:spacing w:before="0" w:after="0"/>
              <w:ind w:left="135"/>
              <w:jc w:val="left"/>
            </w:pPr>
          </w:p>
        </w:tc>
      </w:tr>
      <w:tr w14:paraId="4AB8B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C2B7506">
            <w:pPr>
              <w:spacing w:before="0" w:after="0"/>
              <w:ind w:left="0"/>
              <w:jc w:val="left"/>
            </w:pPr>
            <w:r>
              <w:rPr>
                <w:rFonts w:ascii="Times New Roman" w:hAnsi="Times New Roman"/>
                <w:b w:val="0"/>
                <w:i w:val="0"/>
                <w:color w:val="000000"/>
                <w:sz w:val="24"/>
              </w:rPr>
              <w:t>91</w:t>
            </w:r>
          </w:p>
        </w:tc>
        <w:tc>
          <w:tcPr>
            <w:tcW w:w="4077" w:type="dxa"/>
            <w:tcMar>
              <w:top w:w="50" w:type="dxa"/>
              <w:left w:w="100" w:type="dxa"/>
            </w:tcMar>
            <w:vAlign w:val="center"/>
          </w:tcPr>
          <w:p w14:paraId="77BB972B">
            <w:pPr>
              <w:spacing w:before="0" w:after="0"/>
              <w:ind w:left="135"/>
              <w:jc w:val="left"/>
            </w:pPr>
            <w:r>
              <w:rPr>
                <w:rFonts w:ascii="Times New Roman" w:hAnsi="Times New Roman"/>
                <w:b w:val="0"/>
                <w:i w:val="0"/>
                <w:color w:val="000000"/>
                <w:sz w:val="24"/>
              </w:rPr>
              <w:t>Родная страна и страна (страны) изучаемого языка (экстренные службы)</w:t>
            </w:r>
          </w:p>
        </w:tc>
        <w:tc>
          <w:tcPr>
            <w:tcW w:w="1697" w:type="dxa"/>
            <w:tcMar>
              <w:top w:w="50" w:type="dxa"/>
              <w:left w:w="100" w:type="dxa"/>
            </w:tcMar>
            <w:vAlign w:val="center"/>
          </w:tcPr>
          <w:p w14:paraId="3E66E332">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4D3D030">
            <w:pPr>
              <w:spacing w:before="0" w:after="0"/>
              <w:ind w:left="135"/>
              <w:jc w:val="left"/>
            </w:pPr>
          </w:p>
        </w:tc>
        <w:tc>
          <w:tcPr>
            <w:tcW w:w="2706" w:type="dxa"/>
            <w:tcMar>
              <w:top w:w="50" w:type="dxa"/>
              <w:left w:w="100" w:type="dxa"/>
            </w:tcMar>
            <w:vAlign w:val="center"/>
          </w:tcPr>
          <w:p w14:paraId="550177C4">
            <w:pPr>
              <w:spacing w:before="0" w:after="0"/>
              <w:ind w:left="135"/>
              <w:jc w:val="left"/>
            </w:pPr>
          </w:p>
        </w:tc>
      </w:tr>
      <w:tr w14:paraId="2D0C6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43D1D3D3">
            <w:pPr>
              <w:spacing w:before="0" w:after="0"/>
              <w:ind w:left="0"/>
              <w:jc w:val="left"/>
            </w:pPr>
            <w:r>
              <w:rPr>
                <w:rFonts w:ascii="Times New Roman" w:hAnsi="Times New Roman"/>
                <w:b w:val="0"/>
                <w:i w:val="0"/>
                <w:color w:val="000000"/>
                <w:sz w:val="24"/>
              </w:rPr>
              <w:t>92</w:t>
            </w:r>
          </w:p>
        </w:tc>
        <w:tc>
          <w:tcPr>
            <w:tcW w:w="4077" w:type="dxa"/>
            <w:tcMar>
              <w:top w:w="50" w:type="dxa"/>
              <w:left w:w="100" w:type="dxa"/>
            </w:tcMar>
            <w:vAlign w:val="center"/>
          </w:tcPr>
          <w:p w14:paraId="0D36CF3C">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697" w:type="dxa"/>
            <w:tcMar>
              <w:top w:w="50" w:type="dxa"/>
              <w:left w:w="100" w:type="dxa"/>
            </w:tcMar>
            <w:vAlign w:val="center"/>
          </w:tcPr>
          <w:p w14:paraId="3CE0406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152AFD3">
            <w:pPr>
              <w:spacing w:before="0" w:after="0"/>
              <w:ind w:left="135"/>
              <w:jc w:val="left"/>
            </w:pPr>
          </w:p>
        </w:tc>
        <w:tc>
          <w:tcPr>
            <w:tcW w:w="2706" w:type="dxa"/>
            <w:tcMar>
              <w:top w:w="50" w:type="dxa"/>
              <w:left w:w="100" w:type="dxa"/>
            </w:tcMar>
            <w:vAlign w:val="center"/>
          </w:tcPr>
          <w:p w14:paraId="4D46E4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"https://m.edsoo.ru/863cb8d6" \h </w:instrText>
            </w:r>
            <w:r>
              <w:fldChar w:fldCharType="separate"/>
            </w:r>
            <w:r>
              <w:rPr>
                <w:rFonts w:ascii="Times New Roman" w:hAnsi="Times New Roman"/>
                <w:b w:val="0"/>
                <w:i w:val="0"/>
                <w:color w:val="0000FF"/>
                <w:sz w:val="22"/>
                <w:u w:val="single"/>
              </w:rPr>
              <w:t>https://m.edsoo.ru/863cb8d6</w:t>
            </w:r>
            <w:r>
              <w:rPr>
                <w:rFonts w:ascii="Times New Roman" w:hAnsi="Times New Roman"/>
                <w:b w:val="0"/>
                <w:i w:val="0"/>
                <w:color w:val="0000FF"/>
                <w:sz w:val="22"/>
                <w:u w:val="single"/>
              </w:rPr>
              <w:fldChar w:fldCharType="end"/>
            </w:r>
          </w:p>
        </w:tc>
      </w:tr>
      <w:tr w14:paraId="4A23B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92A0716">
            <w:pPr>
              <w:spacing w:before="0" w:after="0"/>
              <w:ind w:left="0"/>
              <w:jc w:val="left"/>
            </w:pPr>
            <w:r>
              <w:rPr>
                <w:rFonts w:ascii="Times New Roman" w:hAnsi="Times New Roman"/>
                <w:b w:val="0"/>
                <w:i w:val="0"/>
                <w:color w:val="000000"/>
                <w:sz w:val="24"/>
              </w:rPr>
              <w:t>93</w:t>
            </w:r>
          </w:p>
        </w:tc>
        <w:tc>
          <w:tcPr>
            <w:tcW w:w="4077" w:type="dxa"/>
            <w:tcMar>
              <w:top w:w="50" w:type="dxa"/>
              <w:left w:w="100" w:type="dxa"/>
            </w:tcMar>
            <w:vAlign w:val="center"/>
          </w:tcPr>
          <w:p w14:paraId="27FB11CC">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(художники)</w:t>
            </w:r>
          </w:p>
        </w:tc>
        <w:tc>
          <w:tcPr>
            <w:tcW w:w="1697" w:type="dxa"/>
            <w:tcMar>
              <w:top w:w="50" w:type="dxa"/>
              <w:left w:w="100" w:type="dxa"/>
            </w:tcMar>
            <w:vAlign w:val="center"/>
          </w:tcPr>
          <w:p w14:paraId="59EA3306">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5E45E448">
            <w:pPr>
              <w:spacing w:before="0" w:after="0"/>
              <w:ind w:left="135"/>
              <w:jc w:val="left"/>
            </w:pPr>
          </w:p>
        </w:tc>
        <w:tc>
          <w:tcPr>
            <w:tcW w:w="2706" w:type="dxa"/>
            <w:tcMar>
              <w:top w:w="50" w:type="dxa"/>
              <w:left w:w="100" w:type="dxa"/>
            </w:tcMar>
            <w:vAlign w:val="center"/>
          </w:tcPr>
          <w:p w14:paraId="1EA73511">
            <w:pPr>
              <w:spacing w:before="0" w:after="0"/>
              <w:ind w:left="135"/>
              <w:jc w:val="left"/>
            </w:pPr>
          </w:p>
        </w:tc>
      </w:tr>
      <w:tr w14:paraId="7B142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0CDDE2E5">
            <w:pPr>
              <w:spacing w:before="0" w:after="0"/>
              <w:ind w:left="0"/>
              <w:jc w:val="left"/>
            </w:pPr>
            <w:r>
              <w:rPr>
                <w:rFonts w:ascii="Times New Roman" w:hAnsi="Times New Roman"/>
                <w:b w:val="0"/>
                <w:i w:val="0"/>
                <w:color w:val="000000"/>
                <w:sz w:val="24"/>
              </w:rPr>
              <w:t>94</w:t>
            </w:r>
          </w:p>
        </w:tc>
        <w:tc>
          <w:tcPr>
            <w:tcW w:w="4077" w:type="dxa"/>
            <w:tcMar>
              <w:top w:w="50" w:type="dxa"/>
              <w:left w:w="100" w:type="dxa"/>
            </w:tcMar>
            <w:vAlign w:val="center"/>
          </w:tcPr>
          <w:p w14:paraId="239C9FD3">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(учёные)</w:t>
            </w:r>
          </w:p>
        </w:tc>
        <w:tc>
          <w:tcPr>
            <w:tcW w:w="1697" w:type="dxa"/>
            <w:tcMar>
              <w:top w:w="50" w:type="dxa"/>
              <w:left w:w="100" w:type="dxa"/>
            </w:tcMar>
            <w:vAlign w:val="center"/>
          </w:tcPr>
          <w:p w14:paraId="552E416E">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CC62967">
            <w:pPr>
              <w:spacing w:before="0" w:after="0"/>
              <w:ind w:left="135"/>
              <w:jc w:val="left"/>
            </w:pPr>
          </w:p>
        </w:tc>
        <w:tc>
          <w:tcPr>
            <w:tcW w:w="2706" w:type="dxa"/>
            <w:tcMar>
              <w:top w:w="50" w:type="dxa"/>
              <w:left w:w="100" w:type="dxa"/>
            </w:tcMar>
            <w:vAlign w:val="center"/>
          </w:tcPr>
          <w:p w14:paraId="53FF33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"https://m.edsoo.ru/863cc0ec" \h </w:instrText>
            </w:r>
            <w:r>
              <w:fldChar w:fldCharType="separate"/>
            </w:r>
            <w:r>
              <w:rPr>
                <w:rFonts w:ascii="Times New Roman" w:hAnsi="Times New Roman"/>
                <w:b w:val="0"/>
                <w:i w:val="0"/>
                <w:color w:val="0000FF"/>
                <w:sz w:val="22"/>
                <w:u w:val="single"/>
              </w:rPr>
              <w:t>https://m.edsoo.ru/863cc0ec</w:t>
            </w:r>
            <w:r>
              <w:rPr>
                <w:rFonts w:ascii="Times New Roman" w:hAnsi="Times New Roman"/>
                <w:b w:val="0"/>
                <w:i w:val="0"/>
                <w:color w:val="0000FF"/>
                <w:sz w:val="22"/>
                <w:u w:val="single"/>
              </w:rPr>
              <w:fldChar w:fldCharType="end"/>
            </w:r>
          </w:p>
        </w:tc>
      </w:tr>
      <w:tr w14:paraId="3DC0D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40C5A69">
            <w:pPr>
              <w:spacing w:before="0" w:after="0"/>
              <w:ind w:left="0"/>
              <w:jc w:val="left"/>
            </w:pPr>
            <w:r>
              <w:rPr>
                <w:rFonts w:ascii="Times New Roman" w:hAnsi="Times New Roman"/>
                <w:b w:val="0"/>
                <w:i w:val="0"/>
                <w:color w:val="000000"/>
                <w:sz w:val="24"/>
              </w:rPr>
              <w:t>95</w:t>
            </w:r>
          </w:p>
        </w:tc>
        <w:tc>
          <w:tcPr>
            <w:tcW w:w="4077" w:type="dxa"/>
            <w:tcMar>
              <w:top w:w="50" w:type="dxa"/>
              <w:left w:w="100" w:type="dxa"/>
            </w:tcMar>
            <w:vAlign w:val="center"/>
          </w:tcPr>
          <w:p w14:paraId="57874A6A">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(музыканты)</w:t>
            </w:r>
          </w:p>
        </w:tc>
        <w:tc>
          <w:tcPr>
            <w:tcW w:w="1697" w:type="dxa"/>
            <w:tcMar>
              <w:top w:w="50" w:type="dxa"/>
              <w:left w:w="100" w:type="dxa"/>
            </w:tcMar>
            <w:vAlign w:val="center"/>
          </w:tcPr>
          <w:p w14:paraId="183A32D8">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030CA81A">
            <w:pPr>
              <w:spacing w:before="0" w:after="0"/>
              <w:ind w:left="135"/>
              <w:jc w:val="left"/>
            </w:pPr>
          </w:p>
        </w:tc>
        <w:tc>
          <w:tcPr>
            <w:tcW w:w="2706" w:type="dxa"/>
            <w:tcMar>
              <w:top w:w="50" w:type="dxa"/>
              <w:left w:w="100" w:type="dxa"/>
            </w:tcMar>
            <w:vAlign w:val="center"/>
          </w:tcPr>
          <w:p w14:paraId="4540AAB2">
            <w:pPr>
              <w:spacing w:before="0" w:after="0"/>
              <w:ind w:left="135"/>
              <w:jc w:val="left"/>
            </w:pPr>
          </w:p>
        </w:tc>
      </w:tr>
      <w:tr w14:paraId="2EBF0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65E8E165">
            <w:pPr>
              <w:spacing w:before="0" w:after="0"/>
              <w:ind w:left="0"/>
              <w:jc w:val="left"/>
            </w:pPr>
            <w:r>
              <w:rPr>
                <w:rFonts w:ascii="Times New Roman" w:hAnsi="Times New Roman"/>
                <w:b w:val="0"/>
                <w:i w:val="0"/>
                <w:color w:val="000000"/>
                <w:sz w:val="24"/>
              </w:rPr>
              <w:t>96</w:t>
            </w:r>
          </w:p>
        </w:tc>
        <w:tc>
          <w:tcPr>
            <w:tcW w:w="4077" w:type="dxa"/>
            <w:tcMar>
              <w:top w:w="50" w:type="dxa"/>
              <w:left w:w="100" w:type="dxa"/>
            </w:tcMar>
            <w:vAlign w:val="center"/>
          </w:tcPr>
          <w:p w14:paraId="0853ACEC">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(писатели)</w:t>
            </w:r>
          </w:p>
        </w:tc>
        <w:tc>
          <w:tcPr>
            <w:tcW w:w="1697" w:type="dxa"/>
            <w:tcMar>
              <w:top w:w="50" w:type="dxa"/>
              <w:left w:w="100" w:type="dxa"/>
            </w:tcMar>
            <w:vAlign w:val="center"/>
          </w:tcPr>
          <w:p w14:paraId="0175C83D">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6BBA195">
            <w:pPr>
              <w:spacing w:before="0" w:after="0"/>
              <w:ind w:left="135"/>
              <w:jc w:val="left"/>
            </w:pPr>
          </w:p>
        </w:tc>
        <w:tc>
          <w:tcPr>
            <w:tcW w:w="2706" w:type="dxa"/>
            <w:tcMar>
              <w:top w:w="50" w:type="dxa"/>
              <w:left w:w="100" w:type="dxa"/>
            </w:tcMar>
            <w:vAlign w:val="center"/>
          </w:tcPr>
          <w:p w14:paraId="54A4D5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"https://m.edsoo.ru/863cbcf0" \h </w:instrText>
            </w:r>
            <w:r>
              <w:fldChar w:fldCharType="separate"/>
            </w:r>
            <w:r>
              <w:rPr>
                <w:rFonts w:ascii="Times New Roman" w:hAnsi="Times New Roman"/>
                <w:b w:val="0"/>
                <w:i w:val="0"/>
                <w:color w:val="0000FF"/>
                <w:sz w:val="22"/>
                <w:u w:val="single"/>
              </w:rPr>
              <w:t>https://m.edsoo.ru/863cbcf0</w:t>
            </w:r>
            <w:r>
              <w:rPr>
                <w:rFonts w:ascii="Times New Roman" w:hAnsi="Times New Roman"/>
                <w:b w:val="0"/>
                <w:i w:val="0"/>
                <w:color w:val="0000FF"/>
                <w:sz w:val="22"/>
                <w:u w:val="single"/>
              </w:rPr>
              <w:fldChar w:fldCharType="end"/>
            </w:r>
          </w:p>
        </w:tc>
      </w:tr>
      <w:tr w14:paraId="1BE73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41B89B9">
            <w:pPr>
              <w:spacing w:before="0" w:after="0"/>
              <w:ind w:left="0"/>
              <w:jc w:val="left"/>
            </w:pPr>
            <w:r>
              <w:rPr>
                <w:rFonts w:ascii="Times New Roman" w:hAnsi="Times New Roman"/>
                <w:b w:val="0"/>
                <w:i w:val="0"/>
                <w:color w:val="000000"/>
                <w:sz w:val="24"/>
              </w:rPr>
              <w:t>97</w:t>
            </w:r>
          </w:p>
        </w:tc>
        <w:tc>
          <w:tcPr>
            <w:tcW w:w="4077" w:type="dxa"/>
            <w:tcMar>
              <w:top w:w="50" w:type="dxa"/>
              <w:left w:w="100" w:type="dxa"/>
            </w:tcMar>
            <w:vAlign w:val="center"/>
          </w:tcPr>
          <w:p w14:paraId="30810999">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(поэты)</w:t>
            </w:r>
          </w:p>
        </w:tc>
        <w:tc>
          <w:tcPr>
            <w:tcW w:w="1697" w:type="dxa"/>
            <w:tcMar>
              <w:top w:w="50" w:type="dxa"/>
              <w:left w:w="100" w:type="dxa"/>
            </w:tcMar>
            <w:vAlign w:val="center"/>
          </w:tcPr>
          <w:p w14:paraId="2C8AC769">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31D339FB">
            <w:pPr>
              <w:spacing w:before="0" w:after="0"/>
              <w:ind w:left="135"/>
              <w:jc w:val="left"/>
            </w:pPr>
          </w:p>
        </w:tc>
        <w:tc>
          <w:tcPr>
            <w:tcW w:w="2706" w:type="dxa"/>
            <w:tcMar>
              <w:top w:w="50" w:type="dxa"/>
              <w:left w:w="100" w:type="dxa"/>
            </w:tcMar>
            <w:vAlign w:val="center"/>
          </w:tcPr>
          <w:p w14:paraId="500C58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"https://m.edsoo.ru/863cbba6" \h </w:instrText>
            </w:r>
            <w:r>
              <w:fldChar w:fldCharType="separate"/>
            </w:r>
            <w:r>
              <w:rPr>
                <w:rFonts w:ascii="Times New Roman" w:hAnsi="Times New Roman"/>
                <w:b w:val="0"/>
                <w:i w:val="0"/>
                <w:color w:val="0000FF"/>
                <w:sz w:val="22"/>
                <w:u w:val="single"/>
              </w:rPr>
              <w:t>https://m.edsoo.ru/863cbba6</w:t>
            </w:r>
            <w:r>
              <w:rPr>
                <w:rFonts w:ascii="Times New Roman" w:hAnsi="Times New Roman"/>
                <w:b w:val="0"/>
                <w:i w:val="0"/>
                <w:color w:val="0000FF"/>
                <w:sz w:val="22"/>
                <w:u w:val="single"/>
              </w:rPr>
              <w:fldChar w:fldCharType="end"/>
            </w:r>
          </w:p>
        </w:tc>
      </w:tr>
      <w:tr w14:paraId="05772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0EF7562">
            <w:pPr>
              <w:spacing w:before="0" w:after="0"/>
              <w:ind w:left="0"/>
              <w:jc w:val="left"/>
            </w:pPr>
            <w:r>
              <w:rPr>
                <w:rFonts w:ascii="Times New Roman" w:hAnsi="Times New Roman"/>
                <w:b w:val="0"/>
                <w:i w:val="0"/>
                <w:color w:val="000000"/>
                <w:sz w:val="24"/>
              </w:rPr>
              <w:t>98</w:t>
            </w:r>
          </w:p>
        </w:tc>
        <w:tc>
          <w:tcPr>
            <w:tcW w:w="4077" w:type="dxa"/>
            <w:tcMar>
              <w:top w:w="50" w:type="dxa"/>
              <w:left w:w="100" w:type="dxa"/>
            </w:tcMar>
            <w:vAlign w:val="center"/>
          </w:tcPr>
          <w:p w14:paraId="415891A7">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(мой пример для подражания)</w:t>
            </w:r>
          </w:p>
        </w:tc>
        <w:tc>
          <w:tcPr>
            <w:tcW w:w="1697" w:type="dxa"/>
            <w:tcMar>
              <w:top w:w="50" w:type="dxa"/>
              <w:left w:w="100" w:type="dxa"/>
            </w:tcMar>
            <w:vAlign w:val="center"/>
          </w:tcPr>
          <w:p w14:paraId="4A2566E5">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40D7A885">
            <w:pPr>
              <w:spacing w:before="0" w:after="0"/>
              <w:ind w:left="135"/>
              <w:jc w:val="left"/>
            </w:pPr>
          </w:p>
        </w:tc>
        <w:tc>
          <w:tcPr>
            <w:tcW w:w="2706" w:type="dxa"/>
            <w:tcMar>
              <w:top w:w="50" w:type="dxa"/>
              <w:left w:w="100" w:type="dxa"/>
            </w:tcMar>
            <w:vAlign w:val="center"/>
          </w:tcPr>
          <w:p w14:paraId="007497F8">
            <w:pPr>
              <w:spacing w:before="0" w:after="0"/>
              <w:ind w:left="135"/>
              <w:jc w:val="left"/>
            </w:pPr>
          </w:p>
        </w:tc>
      </w:tr>
      <w:tr w14:paraId="3DAE4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7475D930">
            <w:pPr>
              <w:spacing w:before="0" w:after="0"/>
              <w:ind w:left="0"/>
              <w:jc w:val="left"/>
            </w:pPr>
            <w:r>
              <w:rPr>
                <w:rFonts w:ascii="Times New Roman" w:hAnsi="Times New Roman"/>
                <w:b w:val="0"/>
                <w:i w:val="0"/>
                <w:color w:val="000000"/>
                <w:sz w:val="24"/>
              </w:rPr>
              <w:t>99</w:t>
            </w:r>
          </w:p>
        </w:tc>
        <w:tc>
          <w:tcPr>
            <w:tcW w:w="4077" w:type="dxa"/>
            <w:tcMar>
              <w:top w:w="50" w:type="dxa"/>
              <w:left w:w="100" w:type="dxa"/>
            </w:tcMar>
            <w:vAlign w:val="center"/>
          </w:tcPr>
          <w:p w14:paraId="73DBD107">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(спортсмены)</w:t>
            </w:r>
          </w:p>
        </w:tc>
        <w:tc>
          <w:tcPr>
            <w:tcW w:w="1697" w:type="dxa"/>
            <w:tcMar>
              <w:top w:w="50" w:type="dxa"/>
              <w:left w:w="100" w:type="dxa"/>
            </w:tcMar>
            <w:vAlign w:val="center"/>
          </w:tcPr>
          <w:p w14:paraId="7B29EA1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7D6D1BF8">
            <w:pPr>
              <w:spacing w:before="0" w:after="0"/>
              <w:ind w:left="135"/>
              <w:jc w:val="left"/>
            </w:pPr>
          </w:p>
        </w:tc>
        <w:tc>
          <w:tcPr>
            <w:tcW w:w="2706" w:type="dxa"/>
            <w:tcMar>
              <w:top w:w="50" w:type="dxa"/>
              <w:left w:w="100" w:type="dxa"/>
            </w:tcMar>
            <w:vAlign w:val="center"/>
          </w:tcPr>
          <w:p w14:paraId="1D27EE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"https://m.edsoo.ru/863cbed0" \h </w:instrText>
            </w:r>
            <w:r>
              <w:fldChar w:fldCharType="separate"/>
            </w:r>
            <w:r>
              <w:rPr>
                <w:rFonts w:ascii="Times New Roman" w:hAnsi="Times New Roman"/>
                <w:b w:val="0"/>
                <w:i w:val="0"/>
                <w:color w:val="0000FF"/>
                <w:sz w:val="22"/>
                <w:u w:val="single"/>
              </w:rPr>
              <w:t>https://m.edsoo.ru/863cbed0</w:t>
            </w:r>
            <w:r>
              <w:rPr>
                <w:rFonts w:ascii="Times New Roman" w:hAnsi="Times New Roman"/>
                <w:b w:val="0"/>
                <w:i w:val="0"/>
                <w:color w:val="0000FF"/>
                <w:sz w:val="22"/>
                <w:u w:val="single"/>
              </w:rPr>
              <w:fldChar w:fldCharType="end"/>
            </w:r>
          </w:p>
        </w:tc>
      </w:tr>
      <w:tr w14:paraId="77C06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1CF6796B">
            <w:pPr>
              <w:spacing w:before="0" w:after="0"/>
              <w:ind w:left="0"/>
              <w:jc w:val="left"/>
            </w:pPr>
            <w:r>
              <w:rPr>
                <w:rFonts w:ascii="Times New Roman" w:hAnsi="Times New Roman"/>
                <w:b w:val="0"/>
                <w:i w:val="0"/>
                <w:color w:val="000000"/>
                <w:sz w:val="24"/>
              </w:rPr>
              <w:t>100</w:t>
            </w:r>
          </w:p>
        </w:tc>
        <w:tc>
          <w:tcPr>
            <w:tcW w:w="4077" w:type="dxa"/>
            <w:tcMar>
              <w:top w:w="50" w:type="dxa"/>
              <w:left w:w="100" w:type="dxa"/>
            </w:tcMar>
            <w:vAlign w:val="center"/>
          </w:tcPr>
          <w:p w14:paraId="2F81DEC0">
            <w:pPr>
              <w:spacing w:before="0" w:after="0"/>
              <w:ind w:left="135"/>
              <w:jc w:val="left"/>
            </w:pPr>
            <w:r>
              <w:rPr>
                <w:rFonts w:ascii="Times New Roman" w:hAnsi="Times New Roman"/>
                <w:b w:val="0"/>
                <w:i w:val="0"/>
                <w:color w:val="000000"/>
                <w:sz w:val="24"/>
              </w:rPr>
              <w:t>Выдающиеся люди родной страны и страны (стран) изучаемого языка (исторические личности)</w:t>
            </w:r>
          </w:p>
        </w:tc>
        <w:tc>
          <w:tcPr>
            <w:tcW w:w="1697" w:type="dxa"/>
            <w:tcMar>
              <w:top w:w="50" w:type="dxa"/>
              <w:left w:w="100" w:type="dxa"/>
            </w:tcMar>
            <w:vAlign w:val="center"/>
          </w:tcPr>
          <w:p w14:paraId="5FAB6E9A">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41631ED">
            <w:pPr>
              <w:spacing w:before="0" w:after="0"/>
              <w:ind w:left="135"/>
              <w:jc w:val="left"/>
            </w:pPr>
          </w:p>
        </w:tc>
        <w:tc>
          <w:tcPr>
            <w:tcW w:w="2706" w:type="dxa"/>
            <w:tcMar>
              <w:top w:w="50" w:type="dxa"/>
              <w:left w:w="100" w:type="dxa"/>
            </w:tcMar>
            <w:vAlign w:val="center"/>
          </w:tcPr>
          <w:p w14:paraId="6431C1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"https://m.edsoo.ru/863cc43e" \h </w:instrText>
            </w:r>
            <w:r>
              <w:fldChar w:fldCharType="separate"/>
            </w:r>
            <w:r>
              <w:rPr>
                <w:rFonts w:ascii="Times New Roman" w:hAnsi="Times New Roman"/>
                <w:b w:val="0"/>
                <w:i w:val="0"/>
                <w:color w:val="0000FF"/>
                <w:sz w:val="22"/>
                <w:u w:val="single"/>
              </w:rPr>
              <w:t>https://m.edsoo.ru/863cc43e</w:t>
            </w:r>
            <w:r>
              <w:rPr>
                <w:rFonts w:ascii="Times New Roman" w:hAnsi="Times New Roman"/>
                <w:b w:val="0"/>
                <w:i w:val="0"/>
                <w:color w:val="0000FF"/>
                <w:sz w:val="22"/>
                <w:u w:val="single"/>
              </w:rPr>
              <w:fldChar w:fldCharType="end"/>
            </w:r>
          </w:p>
        </w:tc>
      </w:tr>
      <w:tr w14:paraId="72517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3EDAC2D">
            <w:pPr>
              <w:spacing w:before="0" w:after="0"/>
              <w:ind w:left="0"/>
              <w:jc w:val="left"/>
            </w:pPr>
            <w:r>
              <w:rPr>
                <w:rFonts w:ascii="Times New Roman" w:hAnsi="Times New Roman"/>
                <w:b w:val="0"/>
                <w:i w:val="0"/>
                <w:color w:val="000000"/>
                <w:sz w:val="24"/>
              </w:rPr>
              <w:t>101</w:t>
            </w:r>
          </w:p>
        </w:tc>
        <w:tc>
          <w:tcPr>
            <w:tcW w:w="4077" w:type="dxa"/>
            <w:tcMar>
              <w:top w:w="50" w:type="dxa"/>
              <w:left w:w="100" w:type="dxa"/>
            </w:tcMar>
            <w:vAlign w:val="center"/>
          </w:tcPr>
          <w:p w14:paraId="6C040625">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697" w:type="dxa"/>
            <w:tcMar>
              <w:top w:w="50" w:type="dxa"/>
              <w:left w:w="100" w:type="dxa"/>
            </w:tcMar>
            <w:vAlign w:val="center"/>
          </w:tcPr>
          <w:p w14:paraId="29C76791">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BFD85BB">
            <w:pPr>
              <w:spacing w:before="0" w:after="0"/>
              <w:ind w:left="135"/>
              <w:jc w:val="left"/>
            </w:pPr>
          </w:p>
        </w:tc>
        <w:tc>
          <w:tcPr>
            <w:tcW w:w="2706" w:type="dxa"/>
            <w:tcMar>
              <w:top w:w="50" w:type="dxa"/>
              <w:left w:w="100" w:type="dxa"/>
            </w:tcMar>
            <w:vAlign w:val="center"/>
          </w:tcPr>
          <w:p w14:paraId="2B0BDD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"https://m.edsoo.ru/863cc8f8" \h </w:instrText>
            </w:r>
            <w:r>
              <w:fldChar w:fldCharType="separate"/>
            </w:r>
            <w:r>
              <w:rPr>
                <w:rFonts w:ascii="Times New Roman" w:hAnsi="Times New Roman"/>
                <w:b w:val="0"/>
                <w:i w:val="0"/>
                <w:color w:val="0000FF"/>
                <w:sz w:val="22"/>
                <w:u w:val="single"/>
              </w:rPr>
              <w:t>https://m.edsoo.ru/863cc8f8</w:t>
            </w:r>
            <w:r>
              <w:rPr>
                <w:rFonts w:ascii="Times New Roman" w:hAnsi="Times New Roman"/>
                <w:b w:val="0"/>
                <w:i w:val="0"/>
                <w:color w:val="0000FF"/>
                <w:sz w:val="22"/>
                <w:u w:val="single"/>
              </w:rPr>
              <w:fldChar w:fldCharType="end"/>
            </w:r>
          </w:p>
        </w:tc>
      </w:tr>
      <w:tr w14:paraId="245C8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86" w:type="dxa"/>
            <w:tcMar>
              <w:top w:w="50" w:type="dxa"/>
              <w:left w:w="100" w:type="dxa"/>
            </w:tcMar>
            <w:vAlign w:val="center"/>
          </w:tcPr>
          <w:p w14:paraId="2AB7ECA5">
            <w:pPr>
              <w:spacing w:before="0" w:after="0"/>
              <w:ind w:left="0"/>
              <w:jc w:val="left"/>
            </w:pPr>
            <w:r>
              <w:rPr>
                <w:rFonts w:ascii="Times New Roman" w:hAnsi="Times New Roman"/>
                <w:b w:val="0"/>
                <w:i w:val="0"/>
                <w:color w:val="000000"/>
                <w:sz w:val="24"/>
              </w:rPr>
              <w:t>102</w:t>
            </w:r>
          </w:p>
        </w:tc>
        <w:tc>
          <w:tcPr>
            <w:tcW w:w="4077" w:type="dxa"/>
            <w:tcMar>
              <w:top w:w="50" w:type="dxa"/>
              <w:left w:w="100" w:type="dxa"/>
            </w:tcMar>
            <w:vAlign w:val="center"/>
          </w:tcPr>
          <w:p w14:paraId="626B2E68">
            <w:pPr>
              <w:spacing w:before="0" w:after="0"/>
              <w:ind w:left="135"/>
              <w:jc w:val="left"/>
            </w:pPr>
            <w:r>
              <w:rPr>
                <w:rFonts w:ascii="Times New Roman" w:hAnsi="Times New Roman"/>
                <w:b w:val="0"/>
                <w:i w:val="0"/>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697" w:type="dxa"/>
            <w:tcMar>
              <w:top w:w="50" w:type="dxa"/>
              <w:left w:w="100" w:type="dxa"/>
            </w:tcMar>
            <w:vAlign w:val="center"/>
          </w:tcPr>
          <w:p w14:paraId="0346211B">
            <w:pPr>
              <w:spacing w:before="0" w:after="0" w:line="276" w:lineRule="auto"/>
              <w:ind w:left="135"/>
              <w:jc w:val="center"/>
            </w:pPr>
            <w:r>
              <w:rPr>
                <w:rFonts w:ascii="Times New Roman" w:hAnsi="Times New Roman"/>
                <w:b w:val="0"/>
                <w:i w:val="0"/>
                <w:color w:val="000000"/>
                <w:sz w:val="24"/>
              </w:rPr>
              <w:t xml:space="preserve"> 1 </w:t>
            </w:r>
          </w:p>
        </w:tc>
        <w:tc>
          <w:tcPr>
            <w:tcW w:w="1730" w:type="dxa"/>
            <w:tcMar>
              <w:top w:w="50" w:type="dxa"/>
              <w:left w:w="100" w:type="dxa"/>
            </w:tcMar>
            <w:vAlign w:val="center"/>
          </w:tcPr>
          <w:p w14:paraId="6E734628">
            <w:pPr>
              <w:spacing w:before="0" w:after="0"/>
              <w:ind w:left="135"/>
              <w:jc w:val="left"/>
            </w:pPr>
          </w:p>
        </w:tc>
        <w:tc>
          <w:tcPr>
            <w:tcW w:w="2706" w:type="dxa"/>
            <w:tcMar>
              <w:top w:w="50" w:type="dxa"/>
              <w:left w:w="100" w:type="dxa"/>
            </w:tcMar>
            <w:vAlign w:val="center"/>
          </w:tcPr>
          <w:p w14:paraId="11540C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"https://m.edsoo.ru/863cc8f8" \h </w:instrText>
            </w:r>
            <w:r>
              <w:fldChar w:fldCharType="separate"/>
            </w:r>
            <w:r>
              <w:rPr>
                <w:rFonts w:ascii="Times New Roman" w:hAnsi="Times New Roman"/>
                <w:b w:val="0"/>
                <w:i w:val="0"/>
                <w:color w:val="0000FF"/>
                <w:sz w:val="22"/>
                <w:u w:val="single"/>
              </w:rPr>
              <w:t>https://m.edsoo.ru/863cc8f8</w:t>
            </w:r>
            <w:r>
              <w:rPr>
                <w:rFonts w:ascii="Times New Roman" w:hAnsi="Times New Roman"/>
                <w:b w:val="0"/>
                <w:i w:val="0"/>
                <w:color w:val="0000FF"/>
                <w:sz w:val="22"/>
                <w:u w:val="single"/>
              </w:rPr>
              <w:fldChar w:fldCharType="end"/>
            </w:r>
          </w:p>
        </w:tc>
      </w:tr>
      <w:tr w14:paraId="2A9EE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46C851">
            <w:pPr>
              <w:spacing w:before="0" w:after="0"/>
              <w:ind w:left="135"/>
              <w:jc w:val="left"/>
            </w:pPr>
            <w:r>
              <w:rPr>
                <w:rFonts w:ascii="Times New Roman" w:hAnsi="Times New Roman"/>
                <w:b w:val="0"/>
                <w:i w:val="0"/>
                <w:color w:val="000000"/>
                <w:sz w:val="24"/>
              </w:rPr>
              <w:t>ОБЩЕЕ КОЛИЧЕСТВО ЧАСОВ ПО ПРОГРАММЕ</w:t>
            </w:r>
          </w:p>
        </w:tc>
        <w:tc>
          <w:tcPr>
            <w:tcW w:w="2667" w:type="dxa"/>
            <w:tcMar>
              <w:top w:w="50" w:type="dxa"/>
              <w:left w:w="100" w:type="dxa"/>
            </w:tcMar>
            <w:vAlign w:val="center"/>
          </w:tcPr>
          <w:p w14:paraId="438ACDE1">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3AFC0890">
            <w:pPr>
              <w:jc w:val="left"/>
            </w:pPr>
          </w:p>
        </w:tc>
      </w:tr>
    </w:tbl>
    <w:p w14:paraId="44752C39">
      <w:pPr>
        <w:sectPr>
          <w:pgSz w:w="16383" w:h="11906" w:orient="landscape"/>
          <w:cols w:space="720" w:num="1"/>
        </w:sectPr>
      </w:pPr>
      <w:bookmarkStart w:id="8" w:name="block-71510063"/>
    </w:p>
    <w:bookmarkEnd w:id="7"/>
    <w:bookmarkEnd w:id="8"/>
    <w:p w14:paraId="76EEAD8F">
      <w:pPr>
        <w:spacing w:before="0" w:after="0"/>
        <w:jc w:val="left"/>
      </w:pPr>
      <w:bookmarkStart w:id="9" w:name="block-71510066"/>
      <w:r>
        <w:rPr>
          <w:rFonts w:ascii="Times New Roman" w:hAnsi="Times New Roman"/>
          <w:b/>
          <w:i w:val="0"/>
          <w:color w:val="000000"/>
          <w:sz w:val="28"/>
        </w:rPr>
        <w:t>УЧЕБНО-МЕТОДИЧЕСКОЕ ОБЕСПЕЧЕНИЕ ОБРАЗОВАТЕЛЬНОГО ПРОЦЕССА</w:t>
      </w:r>
    </w:p>
    <w:p w14:paraId="248BB3E3">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436CEC3">
      <w:pPr>
        <w:spacing w:before="0" w:after="0" w:line="480" w:lineRule="auto"/>
        <w:ind w:left="120"/>
        <w:jc w:val="left"/>
      </w:pPr>
      <w:bookmarkStart w:id="10" w:name="7f15dba0-00fd-49d0-b67a-95c93bc257e6"/>
      <w:r>
        <w:rPr>
          <w:rFonts w:ascii="Times New Roman" w:hAnsi="Times New Roman"/>
          <w:b w:val="0"/>
          <w:i w:val="0"/>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bookmarkEnd w:id="10"/>
      <w:r>
        <w:rPr>
          <w:sz w:val="28"/>
        </w:rPr>
        <w:br w:type="textWrapping"/>
      </w:r>
      <w:bookmarkStart w:id="11" w:name="7f15dba0-00fd-49d0-b67a-95c93bc257e6"/>
      <w:r>
        <w:rPr>
          <w:rFonts w:ascii="Times New Roman" w:hAnsi="Times New Roman"/>
          <w:b w:val="0"/>
          <w:i w:val="0"/>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bookmarkEnd w:id="11"/>
      <w:r>
        <w:rPr>
          <w:sz w:val="28"/>
        </w:rPr>
        <w:br w:type="textWrapping"/>
      </w:r>
      <w:bookmarkStart w:id="12" w:name="7f15dba0-00fd-49d0-b67a-95c93bc257e6"/>
      <w:r>
        <w:rPr>
          <w:rFonts w:ascii="Times New Roman" w:hAnsi="Times New Roman"/>
          <w:b w:val="0"/>
          <w:i w:val="0"/>
          <w:color w:val="000000"/>
          <w:sz w:val="28"/>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bookmarkEnd w:id="12"/>
      <w:r>
        <w:rPr>
          <w:sz w:val="28"/>
        </w:rPr>
        <w:br w:type="textWrapping"/>
      </w:r>
      <w:bookmarkStart w:id="13" w:name="7f15dba0-00fd-49d0-b67a-95c93bc257e6"/>
      <w:r>
        <w:rPr>
          <w:rFonts w:ascii="Times New Roman" w:hAnsi="Times New Roman"/>
          <w:b w:val="0"/>
          <w:i w:val="0"/>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bookmarkEnd w:id="13"/>
      <w:r>
        <w:rPr>
          <w:sz w:val="28"/>
        </w:rPr>
        <w:br w:type="textWrapping"/>
      </w:r>
      <w:bookmarkStart w:id="14" w:name="7f15dba0-00fd-49d0-b67a-95c93bc257e6"/>
      <w:r>
        <w:rPr>
          <w:rFonts w:ascii="Times New Roman" w:hAnsi="Times New Roman"/>
          <w:b w:val="0"/>
          <w:i w:val="0"/>
          <w:color w:val="000000"/>
          <w:sz w:val="28"/>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4"/>
    </w:p>
    <w:bookmarkEnd w:id="9"/>
    <w:p w14:paraId="01E8201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164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128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128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164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287" w:hanging="360"/>
      </w:pPr>
      <w:rPr>
        <w:rFonts w:hint="default" w:ascii="Symbol" w:hAnsi="Symbol"/>
      </w:rPr>
    </w:lvl>
  </w:abstractNum>
  <w:abstractNum w:abstractNumId="5">
    <w:nsid w:val="D7F9FE59"/>
    <w:multiLevelType w:val="singleLevel"/>
    <w:tmpl w:val="D7F9FE59"/>
    <w:lvl w:ilvl="0" w:tentative="0">
      <w:start w:val="1"/>
      <w:numFmt w:val="bullet"/>
      <w:lvlText w:val=""/>
      <w:lvlJc w:val="left"/>
      <w:pPr>
        <w:ind w:left="1647"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1647" w:hanging="360"/>
      </w:pPr>
      <w:rPr>
        <w:rFonts w:hint="default" w:ascii="Symbol" w:hAnsi="Symbol"/>
      </w:rPr>
    </w:lvl>
  </w:abstractNum>
  <w:abstractNum w:abstractNumId="7">
    <w:nsid w:val="F4B5D9F5"/>
    <w:multiLevelType w:val="singleLevel"/>
    <w:tmpl w:val="F4B5D9F5"/>
    <w:lvl w:ilvl="0" w:tentative="0">
      <w:start w:val="1"/>
      <w:numFmt w:val="bullet"/>
      <w:lvlText w:val=""/>
      <w:lvlJc w:val="left"/>
      <w:pPr>
        <w:ind w:left="1647"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1287"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1287"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1647"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1287"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1647" w:hanging="360"/>
      </w:pPr>
      <w:rPr>
        <w:rFonts w:hint="default" w:ascii="Symbol" w:hAnsi="Symbol"/>
      </w:rPr>
    </w:lvl>
  </w:abstractNum>
  <w:abstractNum w:abstractNumId="14">
    <w:nsid w:val="4D4DC07F"/>
    <w:multiLevelType w:val="singleLevel"/>
    <w:tmpl w:val="4D4DC07F"/>
    <w:lvl w:ilvl="0" w:tentative="0">
      <w:start w:val="1"/>
      <w:numFmt w:val="bullet"/>
      <w:lvlText w:val=""/>
      <w:lvlJc w:val="left"/>
      <w:pPr>
        <w:ind w:left="1647"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1287" w:hanging="360"/>
      </w:pPr>
      <w:rPr>
        <w:rFonts w:hint="default" w:ascii="Symbol" w:hAnsi="Symbol"/>
      </w:rPr>
    </w:lvl>
  </w:abstractNum>
  <w:abstractNum w:abstractNumId="16">
    <w:nsid w:val="5A241D34"/>
    <w:multiLevelType w:val="singleLevel"/>
    <w:tmpl w:val="5A241D34"/>
    <w:lvl w:ilvl="0" w:tentative="0">
      <w:start w:val="1"/>
      <w:numFmt w:val="bullet"/>
      <w:lvlText w:val=""/>
      <w:lvlJc w:val="left"/>
      <w:pPr>
        <w:ind w:left="1647" w:hanging="360"/>
      </w:pPr>
      <w:rPr>
        <w:rFonts w:hint="default" w:ascii="Symbol" w:hAnsi="Symbol"/>
      </w:rPr>
    </w:lvl>
  </w:abstractNum>
  <w:abstractNum w:abstractNumId="17">
    <w:nsid w:val="72183CF9"/>
    <w:multiLevelType w:val="singleLevel"/>
    <w:tmpl w:val="72183CF9"/>
    <w:lvl w:ilvl="0" w:tentative="0">
      <w:start w:val="1"/>
      <w:numFmt w:val="bullet"/>
      <w:lvlText w:val=""/>
      <w:lvlJc w:val="left"/>
      <w:pPr>
        <w:ind w:left="1287" w:hanging="360"/>
      </w:pPr>
      <w:rPr>
        <w:rFonts w:hint="default" w:ascii="Symbol" w:hAnsi="Symbol"/>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9C3160A"/>
    <w:rsid w:val="333E5968"/>
    <w:rsid w:val="56720B14"/>
    <w:rsid w:val="5B214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qFormat/>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135</Pages>
  <TotalTime>83</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2025-11-24T07:47:00Z</dcterms:created>
  <dc:creator>Надежда</dc:creator>
  <cp:lastModifiedBy>Надежда</cp:lastModifiedBy>
  <cp:lastPrinted>2025-11-24T08:15:00Z</cp:lastPrinted>
  <dcterms:modified xsi:type="dcterms:W3CDTF">2026-01-20T05:28:27Z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124B9D0AAE8649A2944C3A2F95C6A769_12</vt:lpwstr>
  </property>
</Properties>
</file>